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2c34" w14:textId="1ee2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медико-социального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21 июня 2024 года № 211. Зарегистрирован в Министерстве юстиции Республики Казахстан 24 июня 2024 года № 34553.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Социального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медико-социального учета.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специальных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 № 211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медико-социального учета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ведения медико-социального учета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Социального кодекса Республики Казахстан и определяют порядок ведения медико-социального учета.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Ведение медико-социального учета осуществляется в целях оказания медицинской, психологической, социальной помощи, адаптации и реабилитации лиц, в отношении которых проводятся меры индивидуальной профилактики, а также координации по оказанию психологической, социальной и иной помощи, адаптации и реабилитации несовершеннолетних, подвергшихся насилию, жестокому обращению и буллингу, либо несовершеннолетних, в присутствии которых совершены правонарушения против личности, а равно координации в реализации программы помощи несовершеннолетним, в отношении которых совершено насилие.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медико-социального учета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Ведение медико-социального учета осуществляется местными исполнительными органами городов республиканского значения, столицы, районов, городов областного значения, районов в городе (далее – местный исполнительный орган)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19-6 Закона Республики Казахстан "О профилактике правонарушений среди несовершеннолетних и предупреждении детской безнадзорности и беспризорности".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постановки на медико-социальный учет является уведомление о постановке на профилактический учет несовершеннолетних органами внутренних дел, а также их родителей или законных представителей, не исполняющих своих обязанностей по воспитанию, обучению и (или) содержанию несовершеннолетних и отрицательно влияющих на их поведение.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Медико-социальный учет осуществляется в течение периода, в котором лицо нуждается в специальных социальных услугах, но не менее чем на период проведения мер индивидуальной профилактики.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со дня получения уведомления о постановке на учет органов внутренних дел в течение одного рабочего дня со дня взятия на медико-социальный учет передает данные сведения электронным документом, подписанным посредством электронной цифровой подписи, в Центр поддержки семьи (далее – Центр).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Социальный работник Центра направляет лицу, взятому на медико-социальный учет и (или) его законным представителям уведомление о взятии на медико-социальный учет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уведомление).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вручается нарочно либо направляется в форме заказного почтового отправления с уведомлением о вручении.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снятия лица с медико-социального учета является уведомление Центра о завершении работы с данным лицом в местный исполнительный орган и органы внутренних дел.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 № 211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взятии на медико-социальный учет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профилактике правонарушений среди несовершеннолетних и предупреждении детской безнадзорности и беспризорности", а также уведомление о взятии на учет органов внутренних дел от __ "_____" 20__ г. уведомляем Вас о взятие на медико-социальный учет вашего ребенка ________________________________________________________________________________ от __ "_____" 20__ г. до от __ "_____" 20__ г.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консультации просим Вас обратиться в Центр поддержки семьи.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также, со дня получения уведомление, в течение 5 рабочих дней сотрудники Центра поддержки семьи будет проводить оценку и определение потребности по месту проживание</w:t>
      </w:r>
    </w:p>
    <w:bookmarkEnd w:id="25"/>
    <w:p>
      <w:pPr>
        <w:spacing w:after="0"/>
        <w:ind w:left="0"/>
        <w:jc w:val="both"/>
      </w:pPr>
      <w:bookmarkStart w:name="z33" w:id="26"/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получателя услуг или законного представителя, подпись) "___" ____________ 20___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