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06b" w14:textId="100f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июня 2024 года № 213. Зарегистрирован в Министерстве юстиции Республики Казахстан 24 июня 2024 года № 34554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2019 года № 252 "Об утверждении Правил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/>
          <w:i w:val="false"/>
          <w:color w:val="000000"/>
          <w:sz w:val="28"/>
        </w:rPr>
        <w:t>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мониторинг использования земель).";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пастбищах –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(далее – Норма нагрузки),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11064), и (или) отсутствие сенокошения в целях заготовки кормов;";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Уполномоченный орган по земельным отношениям района, города областного значения по результатам мониторинга земель ежегодно, до 10 сентября соответствующего календарного года формирует информацию о неиспользуемых земельных участках сельскохозяйственного назначения, предоставленных для ведения крестьянского или фермерского хозяйства, сельскохозяйственного производства (далее – информация)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через систему электронного документооборота направляет в территориальное подразделение.";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 итогам мониторинга использования земель уполномоченный орган по земельным отношениям, ежеквартально, до 25 числа месяца, следующего за отчетным кварталом, формирует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через систему электронного документооборота направляет в территориальное подразделение для принятия соответствующих мер.";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"/>
    <w:p>
      <w:pPr>
        <w:spacing w:after="0"/>
        <w:ind w:left="0"/>
        <w:jc w:val="both"/>
      </w:pPr>
      <w:bookmarkStart w:name="z33" w:id="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ведомства центрального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</w:t>
      </w:r>
    </w:p>
    <w:bookmarkEnd w:id="18"/>
    <w:p>
      <w:pPr>
        <w:spacing w:after="0"/>
        <w:ind w:left="0"/>
        <w:jc w:val="both"/>
      </w:pPr>
      <w:bookmarkStart w:name="z35" w:id="1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ИНЗУСХН-1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уполномоченные органы по земельным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отношениям районов,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10 сентября соответствующего календарного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земли (вид нарушения)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36" w:id="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неиспользуемых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производства"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"Информация о неиспользуемых земельных участках сельскохозяйственного назначения, предоставленных для введения крестьянского или фермерского хозяйства, сельскохозяйственного производства" (далее – Форма).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органами по земельным отношениям районов, городов областного значения.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территориальные подразделения ведомства центрального уполномоченного органа по управлению земельными ресурсами уполномоченными органами по земельным отношениям районов, городов областного значения ежегодно, до 10 сентября соответствующего календарного года.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юридического лица или фамилия, имя, отчество (при его наличии) физического лица (собственника земельного участка, землепользователя).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индивидуальный идентификационный номер/ бизнес-идентификационный номер собственника земельного участка, землепользователя.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кадастровый номер и место нахождения земельного участка.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общая площадь земельного участка в гектарах.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 Формы указывается дата регистрации прав на земельный участок.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номер поля.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площадь поля в гектарах.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информация о неиспользовании земли (вид нарушения).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8"/>
    <w:p>
      <w:pPr>
        <w:spacing w:after="0"/>
        <w:ind w:left="0"/>
        <w:jc w:val="both"/>
      </w:pPr>
      <w:bookmarkStart w:name="z60" w:id="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ведомства центрального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</w:t>
      </w:r>
    </w:p>
    <w:bookmarkEnd w:id="40"/>
    <w:p>
      <w:pPr>
        <w:spacing w:after="0"/>
        <w:ind w:left="0"/>
        <w:jc w:val="both"/>
      </w:pPr>
      <w:bookmarkStart w:name="z62" w:id="41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ПНПНИНЗ-2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уполномоченные органы по земельным отношениям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ежеквартально, до 25 числа месяца, следующего за отчетным кварталом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(собственника земельного участка, землепользователя)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собственника земельного участка, землепользователя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и место нахождения земельного участка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угодий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прав на земельный 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поля,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неиспользовании земельного участка (вид нарушения)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63" w:id="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"Перечень 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производства"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производства"</w:t>
      </w:r>
    </w:p>
    <w:bookmarkEnd w:id="43"/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"Перечень неиспользуемых по назначению либо используемых с нарушением законодательства Республики Казахстан земельных участков, предназначенных для ведения крестьянского или фермерского хозяйства, сельскохозяйственного производства" (далее – Форма).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уполномоченными органами по земельным отношениям.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территориальные подразделения ведомства центрального уполномоченного органа по управлению земельными ресурсами уполномоченными органами по земельным отношениям ежеквартально, до 25 числа месяца, следующего за отчетным кварталом.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9"/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порядковый номер.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наименование юридического лица или фамилия, имя, отчество (при его наличии) физического лица (собственника земельного участка, землепользователя).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индивидуальный идентификационный номер/ бизнес-идентификационный номер собственника земельного участка, землепользователя.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указываются кадастровый номер и место нахождения земельного участка.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вид сельскохозяйственных угодий.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общая площадь земельного участка в гектарах.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 Формы указывается дата регистрации прав на земельный участок.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номер поля.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площадь поля в гектарах.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информация о неиспользовании земельного участка (вид нарушения).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