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4728" w14:textId="9144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20 августа 2021 года № ҚР ДСМ-84 "Об утверждении форм учетной и отчетной документации в сфере санитарно-эпидемиологического благополучия населения"</w:t>
      </w:r>
    </w:p>
    <w:p>
      <w:pPr>
        <w:spacing w:after="0"/>
        <w:ind w:left="0"/>
        <w:jc w:val="both"/>
      </w:pPr>
      <w:r>
        <w:rPr>
          <w:rFonts w:ascii="Times New Roman"/>
          <w:b w:val="false"/>
          <w:i w:val="false"/>
          <w:color w:val="000000"/>
          <w:sz w:val="28"/>
        </w:rPr>
        <w:t>Приказ Министра здравоохранения Республики Казахстан от 20 июня 2024 года № 24. Зарегистрирован в Министерстве юстиции Республики Казахстан 24 июня 2024 года № 34556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августа 2021 года № ҚР ДСМ-84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24082)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"12) форму акта о результатах расследования случая неблагоприятного проявления после иммунизации,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дополнить подпунктами 12-1), 12-2), 12-3), 12-4), 12-5), 12-6) следующего содержания:</w:t>
      </w:r>
    </w:p>
    <w:bookmarkEnd w:id="5"/>
    <w:bookmarkStart w:name="z12" w:id="6"/>
    <w:p>
      <w:pPr>
        <w:spacing w:after="0"/>
        <w:ind w:left="0"/>
        <w:jc w:val="both"/>
      </w:pPr>
      <w:r>
        <w:rPr>
          <w:rFonts w:ascii="Times New Roman"/>
          <w:b w:val="false"/>
          <w:i w:val="false"/>
          <w:color w:val="000000"/>
          <w:sz w:val="28"/>
        </w:rPr>
        <w:t>
      "12-1) форму акта о назначении расследования в сфере санитарно-эпидемиологического благополучия населения, согласно приложению 12-1 к настоящему приказу;</w:t>
      </w:r>
    </w:p>
    <w:bookmarkEnd w:id="6"/>
    <w:bookmarkStart w:name="z13" w:id="7"/>
    <w:p>
      <w:pPr>
        <w:spacing w:after="0"/>
        <w:ind w:left="0"/>
        <w:jc w:val="both"/>
      </w:pPr>
      <w:r>
        <w:rPr>
          <w:rFonts w:ascii="Times New Roman"/>
          <w:b w:val="false"/>
          <w:i w:val="false"/>
          <w:color w:val="000000"/>
          <w:sz w:val="28"/>
        </w:rPr>
        <w:t>
      12-2) форму акта о продлении сроков расследования в сфере санитарно-эпидемиологического благополучия населения, согласно приложению 12-2 к настоящему приказу;</w:t>
      </w:r>
    </w:p>
    <w:bookmarkEnd w:id="7"/>
    <w:bookmarkStart w:name="z14" w:id="8"/>
    <w:p>
      <w:pPr>
        <w:spacing w:after="0"/>
        <w:ind w:left="0"/>
        <w:jc w:val="both"/>
      </w:pPr>
      <w:r>
        <w:rPr>
          <w:rFonts w:ascii="Times New Roman"/>
          <w:b w:val="false"/>
          <w:i w:val="false"/>
          <w:color w:val="000000"/>
          <w:sz w:val="28"/>
        </w:rPr>
        <w:t>
      12-3) форму акта о результатах расследования в сфере санитарно-эпидемиологического благополучия населения, согласно приложению 12-3 к настоящему приказу;</w:t>
      </w:r>
    </w:p>
    <w:bookmarkEnd w:id="8"/>
    <w:bookmarkStart w:name="z15" w:id="9"/>
    <w:p>
      <w:pPr>
        <w:spacing w:after="0"/>
        <w:ind w:left="0"/>
        <w:jc w:val="both"/>
      </w:pPr>
      <w:r>
        <w:rPr>
          <w:rFonts w:ascii="Times New Roman"/>
          <w:b w:val="false"/>
          <w:i w:val="false"/>
          <w:color w:val="000000"/>
          <w:sz w:val="28"/>
        </w:rPr>
        <w:t>
      12-4) форму акта о назначении контрольного закупа продукции (товара) в сфере санитарно-эпидемиологического благополучия населения, согласно приложению 12-4 к настоящему приказу;</w:t>
      </w:r>
    </w:p>
    <w:bookmarkEnd w:id="9"/>
    <w:bookmarkStart w:name="z16" w:id="10"/>
    <w:p>
      <w:pPr>
        <w:spacing w:after="0"/>
        <w:ind w:left="0"/>
        <w:jc w:val="both"/>
      </w:pPr>
      <w:r>
        <w:rPr>
          <w:rFonts w:ascii="Times New Roman"/>
          <w:b w:val="false"/>
          <w:i w:val="false"/>
          <w:color w:val="000000"/>
          <w:sz w:val="28"/>
        </w:rPr>
        <w:t>
      12-5) форму акта покупки продукции (товара), согласно приложению 12-5 к настоящему приказу;</w:t>
      </w:r>
    </w:p>
    <w:bookmarkEnd w:id="10"/>
    <w:bookmarkStart w:name="z17" w:id="11"/>
    <w:p>
      <w:pPr>
        <w:spacing w:after="0"/>
        <w:ind w:left="0"/>
        <w:jc w:val="both"/>
      </w:pPr>
      <w:r>
        <w:rPr>
          <w:rFonts w:ascii="Times New Roman"/>
          <w:b w:val="false"/>
          <w:i w:val="false"/>
          <w:color w:val="000000"/>
          <w:sz w:val="28"/>
        </w:rPr>
        <w:t>
      12-6) форму акта о результатах контрольного закупа продукции (товара) в сфере санитарно-эпидемиологического благополучия населения, согласно приложению 12-6 к настоящему приказу;";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92)</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"92) форму постановления главного государственного санитарного врача о применении меры оперативного реагирования о временном отстранении лиц от работы, согласно приложению 92 к настоящему приказу;";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94)</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"94) форму постановления главного государственного санитарного врача о применении меры оперативного реагирования о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 согласно приложению 94 к настоящему приказу;";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94-1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изложить в следующей редакции:</w:t>
      </w:r>
    </w:p>
    <w:bookmarkStart w:name="z24" w:id="14"/>
    <w:p>
      <w:pPr>
        <w:spacing w:after="0"/>
        <w:ind w:left="0"/>
        <w:jc w:val="both"/>
      </w:pPr>
      <w:r>
        <w:rPr>
          <w:rFonts w:ascii="Times New Roman"/>
          <w:b w:val="false"/>
          <w:i w:val="false"/>
          <w:color w:val="000000"/>
          <w:sz w:val="28"/>
        </w:rPr>
        <w:t>
      "96) форму постановления главного государственного санитарного врача о введении временных санитарных мер, согласно приложению 96 к настоящему приказу;</w:t>
      </w:r>
    </w:p>
    <w:bookmarkEnd w:id="14"/>
    <w:bookmarkStart w:name="z25" w:id="15"/>
    <w:p>
      <w:pPr>
        <w:spacing w:after="0"/>
        <w:ind w:left="0"/>
        <w:jc w:val="both"/>
      </w:pPr>
      <w:r>
        <w:rPr>
          <w:rFonts w:ascii="Times New Roman"/>
          <w:b w:val="false"/>
          <w:i w:val="false"/>
          <w:color w:val="000000"/>
          <w:sz w:val="28"/>
        </w:rPr>
        <w:t>
      97) форму постановления главного государственного санитарного врача о применении меры оперативного реагирования о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 согласно приложению 97 к настоящему приказу;";</w:t>
      </w:r>
    </w:p>
    <w:bookmarkEnd w:id="15"/>
    <w:bookmarkStart w:name="z26" w:id="16"/>
    <w:p>
      <w:pPr>
        <w:spacing w:after="0"/>
        <w:ind w:left="0"/>
        <w:jc w:val="both"/>
      </w:pPr>
      <w:r>
        <w:rPr>
          <w:rFonts w:ascii="Times New Roman"/>
          <w:b w:val="false"/>
          <w:i w:val="false"/>
          <w:color w:val="000000"/>
          <w:sz w:val="28"/>
        </w:rPr>
        <w:t>
      дополнить подпунктами 97-1) и 97-2) следующего содержания:</w:t>
      </w:r>
    </w:p>
    <w:bookmarkEnd w:id="16"/>
    <w:bookmarkStart w:name="z27" w:id="17"/>
    <w:p>
      <w:pPr>
        <w:spacing w:after="0"/>
        <w:ind w:left="0"/>
        <w:jc w:val="both"/>
      </w:pPr>
      <w:r>
        <w:rPr>
          <w:rFonts w:ascii="Times New Roman"/>
          <w:b w:val="false"/>
          <w:i w:val="false"/>
          <w:color w:val="000000"/>
          <w:sz w:val="28"/>
        </w:rPr>
        <w:t>
      "97-1) форму постановления главного государственного санитарного врача о применении меры оперативного реагирования об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согласно приложению 97-1 к настоящему приказу;</w:t>
      </w:r>
    </w:p>
    <w:bookmarkEnd w:id="17"/>
    <w:bookmarkStart w:name="z28" w:id="18"/>
    <w:p>
      <w:pPr>
        <w:spacing w:after="0"/>
        <w:ind w:left="0"/>
        <w:jc w:val="both"/>
      </w:pPr>
      <w:r>
        <w:rPr>
          <w:rFonts w:ascii="Times New Roman"/>
          <w:b w:val="false"/>
          <w:i w:val="false"/>
          <w:color w:val="000000"/>
          <w:sz w:val="28"/>
        </w:rPr>
        <w:t>
      97-2) форму постановления главного государственного санитарного врача о применении меры оперативного реагирования об организации направления лиц на госпитализацию, согласно приложению 97-2 к настоящему приказу;";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98-1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изложить в следующей редакции:</w:t>
      </w:r>
    </w:p>
    <w:bookmarkStart w:name="z31" w:id="19"/>
    <w:p>
      <w:pPr>
        <w:spacing w:after="0"/>
        <w:ind w:left="0"/>
        <w:jc w:val="both"/>
      </w:pPr>
      <w:r>
        <w:rPr>
          <w:rFonts w:ascii="Times New Roman"/>
          <w:b w:val="false"/>
          <w:i w:val="false"/>
          <w:color w:val="000000"/>
          <w:sz w:val="28"/>
        </w:rPr>
        <w:t xml:space="preserve">
      "99) форму журнала регистрации постановлений главного государственного санитарного врача Республики Казахстан о введении временных санитарных мер, согласно </w:t>
      </w:r>
      <w:r>
        <w:rPr>
          <w:rFonts w:ascii="Times New Roman"/>
          <w:b w:val="false"/>
          <w:i w:val="false"/>
          <w:color w:val="000000"/>
          <w:sz w:val="28"/>
        </w:rPr>
        <w:t>приложению 99</w:t>
      </w:r>
      <w:r>
        <w:rPr>
          <w:rFonts w:ascii="Times New Roman"/>
          <w:b w:val="false"/>
          <w:i w:val="false"/>
          <w:color w:val="000000"/>
          <w:sz w:val="28"/>
        </w:rPr>
        <w:t xml:space="preserve"> к настоящему приказу;</w:t>
      </w:r>
    </w:p>
    <w:bookmarkEnd w:id="19"/>
    <w:bookmarkStart w:name="z32" w:id="20"/>
    <w:p>
      <w:pPr>
        <w:spacing w:after="0"/>
        <w:ind w:left="0"/>
        <w:jc w:val="both"/>
      </w:pPr>
      <w:r>
        <w:rPr>
          <w:rFonts w:ascii="Times New Roman"/>
          <w:b w:val="false"/>
          <w:i w:val="false"/>
          <w:color w:val="000000"/>
          <w:sz w:val="28"/>
        </w:rPr>
        <w:t xml:space="preserve">
      100) форму журнала регистрации постановлений главного государственного санитарного врача о применении меры оперативного реагирования о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 согласно </w:t>
      </w:r>
      <w:r>
        <w:rPr>
          <w:rFonts w:ascii="Times New Roman"/>
          <w:b w:val="false"/>
          <w:i w:val="false"/>
          <w:color w:val="000000"/>
          <w:sz w:val="28"/>
        </w:rPr>
        <w:t>приложению 100</w:t>
      </w:r>
      <w:r>
        <w:rPr>
          <w:rFonts w:ascii="Times New Roman"/>
          <w:b w:val="false"/>
          <w:i w:val="false"/>
          <w:color w:val="000000"/>
          <w:sz w:val="28"/>
        </w:rPr>
        <w:t xml:space="preserve"> к настоящему приказу;";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изложить в следующей редакции:</w:t>
      </w:r>
    </w:p>
    <w:bookmarkStart w:name="z34" w:id="21"/>
    <w:p>
      <w:pPr>
        <w:spacing w:after="0"/>
        <w:ind w:left="0"/>
        <w:jc w:val="both"/>
      </w:pPr>
      <w:r>
        <w:rPr>
          <w:rFonts w:ascii="Times New Roman"/>
          <w:b w:val="false"/>
          <w:i w:val="false"/>
          <w:color w:val="000000"/>
          <w:sz w:val="28"/>
        </w:rPr>
        <w:t xml:space="preserve">
      102) форму журнала регистрации постановлений главного государственного санитарного врача о применении меры оперативного реагирования о временном отстранении лиц от работы, согласно </w:t>
      </w:r>
      <w:r>
        <w:rPr>
          <w:rFonts w:ascii="Times New Roman"/>
          <w:b w:val="false"/>
          <w:i w:val="false"/>
          <w:color w:val="000000"/>
          <w:sz w:val="28"/>
        </w:rPr>
        <w:t>приложению 102</w:t>
      </w:r>
      <w:r>
        <w:rPr>
          <w:rFonts w:ascii="Times New Roman"/>
          <w:b w:val="false"/>
          <w:i w:val="false"/>
          <w:color w:val="000000"/>
          <w:sz w:val="28"/>
        </w:rPr>
        <w:t xml:space="preserve"> к настоящему приказу;</w:t>
      </w:r>
    </w:p>
    <w:bookmarkEnd w:id="21"/>
    <w:bookmarkStart w:name="z35" w:id="22"/>
    <w:p>
      <w:pPr>
        <w:spacing w:after="0"/>
        <w:ind w:left="0"/>
        <w:jc w:val="both"/>
      </w:pPr>
      <w:r>
        <w:rPr>
          <w:rFonts w:ascii="Times New Roman"/>
          <w:b w:val="false"/>
          <w:i w:val="false"/>
          <w:color w:val="000000"/>
          <w:sz w:val="28"/>
        </w:rPr>
        <w:t xml:space="preserve">
      103) форму журнала регистрации постановлений главного государственного санитарного врача о применении меры оперативного реагирования о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 согласно </w:t>
      </w:r>
      <w:r>
        <w:rPr>
          <w:rFonts w:ascii="Times New Roman"/>
          <w:b w:val="false"/>
          <w:i w:val="false"/>
          <w:color w:val="000000"/>
          <w:sz w:val="28"/>
        </w:rPr>
        <w:t>приложению 103</w:t>
      </w:r>
      <w:r>
        <w:rPr>
          <w:rFonts w:ascii="Times New Roman"/>
          <w:b w:val="false"/>
          <w:i w:val="false"/>
          <w:color w:val="000000"/>
          <w:sz w:val="28"/>
        </w:rPr>
        <w:t xml:space="preserve"> к настоящему приказу;";</w:t>
      </w:r>
    </w:p>
    <w:bookmarkEnd w:id="22"/>
    <w:bookmarkStart w:name="z36" w:id="23"/>
    <w:p>
      <w:pPr>
        <w:spacing w:after="0"/>
        <w:ind w:left="0"/>
        <w:jc w:val="both"/>
      </w:pPr>
      <w:r>
        <w:rPr>
          <w:rFonts w:ascii="Times New Roman"/>
          <w:b w:val="false"/>
          <w:i w:val="false"/>
          <w:color w:val="000000"/>
          <w:sz w:val="28"/>
        </w:rPr>
        <w:t>
      дополнить подпунктами 103-1), 103-2) следующего содержания:</w:t>
      </w:r>
    </w:p>
    <w:bookmarkEnd w:id="23"/>
    <w:bookmarkStart w:name="z37" w:id="24"/>
    <w:p>
      <w:pPr>
        <w:spacing w:after="0"/>
        <w:ind w:left="0"/>
        <w:jc w:val="both"/>
      </w:pPr>
      <w:r>
        <w:rPr>
          <w:rFonts w:ascii="Times New Roman"/>
          <w:b w:val="false"/>
          <w:i w:val="false"/>
          <w:color w:val="000000"/>
          <w:sz w:val="28"/>
        </w:rPr>
        <w:t>
      "103-1) форму журнала регистрации постановлений главного государственного санитарного врача о применении меры оперативного реагирования об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согласно приложению 103-1 к настоящему приказу;</w:t>
      </w:r>
    </w:p>
    <w:bookmarkEnd w:id="24"/>
    <w:bookmarkStart w:name="z38" w:id="25"/>
    <w:p>
      <w:pPr>
        <w:spacing w:after="0"/>
        <w:ind w:left="0"/>
        <w:jc w:val="both"/>
      </w:pPr>
      <w:r>
        <w:rPr>
          <w:rFonts w:ascii="Times New Roman"/>
          <w:b w:val="false"/>
          <w:i w:val="false"/>
          <w:color w:val="000000"/>
          <w:sz w:val="28"/>
        </w:rPr>
        <w:t>
      103-2) форму журнала регистрации постановлений главного государственного санитарного врача о применении меры оперативного реагирования об организации направления лиц на госпитализацию, согласно приложению 103-2 к настоящему приказу;";</w:t>
      </w:r>
    </w:p>
    <w:bookmarkEnd w:id="25"/>
    <w:bookmarkStart w:name="z39" w:id="26"/>
    <w:p>
      <w:pPr>
        <w:spacing w:after="0"/>
        <w:ind w:left="0"/>
        <w:jc w:val="both"/>
      </w:pPr>
      <w:r>
        <w:rPr>
          <w:rFonts w:ascii="Times New Roman"/>
          <w:b w:val="false"/>
          <w:i w:val="false"/>
          <w:color w:val="000000"/>
          <w:sz w:val="28"/>
        </w:rPr>
        <w:t>
      дополнить подпунктом 273-1) следующего содержания:</w:t>
      </w:r>
    </w:p>
    <w:bookmarkEnd w:id="26"/>
    <w:bookmarkStart w:name="z40" w:id="27"/>
    <w:p>
      <w:pPr>
        <w:spacing w:after="0"/>
        <w:ind w:left="0"/>
        <w:jc w:val="both"/>
      </w:pPr>
      <w:r>
        <w:rPr>
          <w:rFonts w:ascii="Times New Roman"/>
          <w:b w:val="false"/>
          <w:i w:val="false"/>
          <w:color w:val="000000"/>
          <w:sz w:val="28"/>
        </w:rPr>
        <w:t>
      "273-1) форму журнала учета расследований в сфере санитарно-эпидемиологического благополучия населения, согласно приложению 273-1 к настоящему приказу;".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12)</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Start w:name="z42" w:id="28"/>
    <w:p>
      <w:pPr>
        <w:spacing w:after="0"/>
        <w:ind w:left="0"/>
        <w:jc w:val="both"/>
      </w:pPr>
      <w:r>
        <w:rPr>
          <w:rFonts w:ascii="Times New Roman"/>
          <w:b w:val="false"/>
          <w:i w:val="false"/>
          <w:color w:val="000000"/>
          <w:sz w:val="28"/>
        </w:rPr>
        <w:t xml:space="preserve">
      дополнить приложениями 12-1), 12-2), 12-3), 12-4), 12-5), 12-6), 97-1), 97-2), 103-1), 103-2), 273-1) к указанному приказу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к настоящему приказу;</w:t>
      </w:r>
    </w:p>
    <w:bookmarkEnd w:id="28"/>
    <w:bookmarkStart w:name="z43" w:id="29"/>
    <w:p>
      <w:pPr>
        <w:spacing w:after="0"/>
        <w:ind w:left="0"/>
        <w:jc w:val="both"/>
      </w:pPr>
      <w:r>
        <w:rPr>
          <w:rFonts w:ascii="Times New Roman"/>
          <w:b w:val="false"/>
          <w:i w:val="false"/>
          <w:color w:val="000000"/>
          <w:sz w:val="28"/>
        </w:rPr>
        <w:t>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9"/>
    <w:bookmarkStart w:name="z44" w:id="3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0"/>
    <w:bookmarkStart w:name="z45" w:id="31"/>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31"/>
    <w:bookmarkStart w:name="z46" w:id="3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32"/>
    <w:bookmarkStart w:name="z47" w:id="3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33"/>
    <w:bookmarkStart w:name="z48" w:id="3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2024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министрінің 2021 жылғы "___" _________</w:t>
            </w:r>
          </w:p>
          <w:p>
            <w:pPr>
              <w:spacing w:after="20"/>
              <w:ind w:left="20"/>
              <w:jc w:val="both"/>
            </w:pPr>
            <w:r>
              <w:rPr>
                <w:rFonts w:ascii="Times New Roman"/>
                <w:b w:val="false"/>
                <w:i w:val="false"/>
                <w:color w:val="000000"/>
                <w:sz w:val="20"/>
              </w:rPr>
              <w:t>№_______ бұйрығымен бекітілген № 012/е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 Республики Казахстан</w:t>
            </w:r>
          </w:p>
          <w:p>
            <w:pPr>
              <w:spacing w:after="20"/>
              <w:ind w:left="20"/>
              <w:jc w:val="both"/>
            </w:pPr>
            <w:r>
              <w:rPr>
                <w:rFonts w:ascii="Times New Roman"/>
                <w:b w:val="false"/>
                <w:i w:val="false"/>
                <w:color w:val="000000"/>
                <w:sz w:val="20"/>
              </w:rPr>
              <w:t>от "____" ________ 2021 года №__________</w:t>
            </w:r>
          </w:p>
        </w:tc>
      </w:tr>
    </w:tbl>
    <w:p>
      <w:pPr>
        <w:spacing w:after="0"/>
        <w:ind w:left="0"/>
        <w:jc w:val="both"/>
      </w:pPr>
      <w:bookmarkStart w:name="z55" w:id="35"/>
      <w:r>
        <w:rPr>
          <w:rFonts w:ascii="Times New Roman"/>
          <w:b w:val="false"/>
          <w:i w:val="false"/>
          <w:color w:val="000000"/>
          <w:sz w:val="28"/>
        </w:rPr>
        <w:t>
      №____</w:t>
      </w:r>
    </w:p>
    <w:bookmarkEnd w:id="35"/>
    <w:p>
      <w:pPr>
        <w:spacing w:after="0"/>
        <w:ind w:left="0"/>
        <w:jc w:val="both"/>
      </w:pPr>
      <w:r>
        <w:rPr>
          <w:rFonts w:ascii="Times New Roman"/>
          <w:b w:val="false"/>
          <w:i w:val="false"/>
          <w:color w:val="000000"/>
          <w:sz w:val="28"/>
        </w:rPr>
        <w:t>"___" _______ (жыл) года уақыты (время) Елдi мекен (Населенный пункт):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Иммундаудан кейінгі қолайсыз көрініс жағдайын тергеп-тексеру нәтижелері туралы акті</w:t>
            </w:r>
          </w:p>
          <w:p>
            <w:pPr>
              <w:spacing w:after="20"/>
              <w:ind w:left="20"/>
              <w:jc w:val="both"/>
            </w:pPr>
            <w:r>
              <w:rPr>
                <w:rFonts w:ascii="Times New Roman"/>
                <w:b w:val="false"/>
                <w:i w:val="false"/>
                <w:color w:val="000000"/>
                <w:sz w:val="20"/>
              </w:rPr>
              <w:t>Акт о результатах расследования случая неблагоприятного проявления после иммунизации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(Иммундаудан кейінгі ауыр жанама көріністер үшін – өлім/ мүгедектік/ емдеуге жатқызу /</w:t>
            </w:r>
          </w:p>
          <w:p>
            <w:pPr>
              <w:spacing w:after="20"/>
              <w:ind w:left="20"/>
              <w:jc w:val="both"/>
            </w:pPr>
            <w:r>
              <w:rPr>
                <w:rFonts w:ascii="Times New Roman"/>
                <w:b w:val="false"/>
                <w:i w:val="false"/>
                <w:color w:val="000000"/>
                <w:sz w:val="20"/>
              </w:rPr>
              <w:t>топтық жағдайлар)</w:t>
            </w:r>
          </w:p>
          <w:p>
            <w:pPr>
              <w:spacing w:after="20"/>
              <w:ind w:left="20"/>
              <w:jc w:val="both"/>
            </w:pPr>
            <w:r>
              <w:rPr>
                <w:rFonts w:ascii="Times New Roman"/>
                <w:b w:val="false"/>
                <w:i w:val="false"/>
                <w:color w:val="000000"/>
                <w:sz w:val="20"/>
              </w:rPr>
              <w:t>(Только для серьезных побочных проявлений после иммунизации – смерть/ инвалидность/</w:t>
            </w:r>
          </w:p>
          <w:p>
            <w:pPr>
              <w:spacing w:after="20"/>
              <w:ind w:left="20"/>
              <w:jc w:val="both"/>
            </w:pPr>
            <w:r>
              <w:rPr>
                <w:rFonts w:ascii="Times New Roman"/>
                <w:b w:val="false"/>
                <w:i w:val="false"/>
                <w:color w:val="000000"/>
                <w:sz w:val="20"/>
              </w:rPr>
              <w:t>госпитализация/ групповые случаи)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Негізгі ақпарат</w:t>
            </w:r>
          </w:p>
          <w:p>
            <w:pPr>
              <w:spacing w:after="20"/>
              <w:ind w:left="20"/>
              <w:jc w:val="both"/>
            </w:pPr>
            <w:r>
              <w:rPr>
                <w:rFonts w:ascii="Times New Roman"/>
                <w:b w:val="false"/>
                <w:i w:val="false"/>
                <w:color w:val="000000"/>
                <w:sz w:val="20"/>
              </w:rPr>
              <w:t>РАЗДЕЛ 1 Базовая информация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 облыс Аудан Иммундаудан кейінгі қолайсыз көрініс жағдайының сәйкестендіру №</w:t>
            </w:r>
          </w:p>
          <w:p>
            <w:pPr>
              <w:spacing w:after="20"/>
              <w:ind w:left="20"/>
              <w:jc w:val="both"/>
            </w:pPr>
            <w:r>
              <w:rPr>
                <w:rFonts w:ascii="Times New Roman"/>
                <w:b w:val="false"/>
                <w:i w:val="false"/>
                <w:color w:val="000000"/>
                <w:sz w:val="20"/>
              </w:rPr>
              <w:t>Регион/область Район Идентификационный № случая неблагоприятного проявления после иммунизации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орны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емдеу алдын-алу мекеме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Жеке емдеу алдын-алу мекеме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(көрсетіңіз) _________</w:t>
            </w:r>
          </w:p>
          <w:p>
            <w:pPr>
              <w:spacing w:after="20"/>
              <w:ind w:left="20"/>
              <w:jc w:val="both"/>
            </w:pPr>
          </w:p>
          <w:p>
            <w:pPr>
              <w:spacing w:after="20"/>
              <w:ind w:left="20"/>
              <w:jc w:val="both"/>
            </w:pPr>
            <w:r>
              <w:rPr>
                <w:rFonts w:ascii="Times New Roman"/>
                <w:b w:val="false"/>
                <w:i w:val="false"/>
                <w:color w:val="000000"/>
                <w:sz w:val="20"/>
              </w:rPr>
              <w:t>Место вакцинации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Государственное лечебно профилактическое учреждение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Частное лечебно профилактическое учреждение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 (укажите) _________</w:t>
            </w:r>
          </w:p>
          <w:p>
            <w:pPr>
              <w:spacing w:after="20"/>
              <w:ind w:left="20"/>
              <w:jc w:val="both"/>
            </w:pPr>
          </w:p>
          <w:p>
            <w:pPr>
              <w:spacing w:after="20"/>
              <w:ind w:left="20"/>
              <w:jc w:val="both"/>
            </w:pPr>
            <w:r>
              <w:rPr>
                <w:rFonts w:ascii="Times New Roman"/>
                <w:b w:val="false"/>
                <w:i w:val="false"/>
                <w:color w:val="000000"/>
                <w:sz w:val="20"/>
              </w:rPr>
              <w:t>Вакцинация орны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Компания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Жоспарлы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(көрсетіңіз) _________</w:t>
            </w:r>
          </w:p>
          <w:p>
            <w:pPr>
              <w:spacing w:after="20"/>
              <w:ind w:left="20"/>
              <w:jc w:val="both"/>
            </w:pPr>
          </w:p>
          <w:p>
            <w:pPr>
              <w:spacing w:after="20"/>
              <w:ind w:left="20"/>
              <w:jc w:val="both"/>
            </w:pPr>
            <w:r>
              <w:rPr>
                <w:rFonts w:ascii="Times New Roman"/>
                <w:b w:val="false"/>
                <w:i w:val="false"/>
                <w:color w:val="000000"/>
                <w:sz w:val="20"/>
              </w:rPr>
              <w:t>Вакцинация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Кампания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Плановая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 (укажите) _________</w:t>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жүргізілетін жердің мекенжайы:</w:t>
            </w:r>
          </w:p>
          <w:p>
            <w:pPr>
              <w:spacing w:after="20"/>
              <w:ind w:left="20"/>
              <w:jc w:val="both"/>
            </w:pPr>
            <w:r>
              <w:rPr>
                <w:rFonts w:ascii="Times New Roman"/>
                <w:b w:val="false"/>
                <w:i w:val="false"/>
                <w:color w:val="000000"/>
                <w:sz w:val="20"/>
              </w:rPr>
              <w:t>Адрес места проведения вакцинации: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жасаған тұлғаның тегі, аты,</w:t>
            </w:r>
          </w:p>
          <w:p>
            <w:pPr>
              <w:spacing w:after="20"/>
              <w:ind w:left="20"/>
              <w:jc w:val="both"/>
            </w:pPr>
            <w:r>
              <w:rPr>
                <w:rFonts w:ascii="Times New Roman"/>
                <w:b w:val="false"/>
                <w:i w:val="false"/>
                <w:color w:val="000000"/>
                <w:sz w:val="20"/>
              </w:rPr>
              <w:t>әкесінің аты (бар болса):</w:t>
            </w:r>
          </w:p>
          <w:p>
            <w:pPr>
              <w:spacing w:after="20"/>
              <w:ind w:left="20"/>
              <w:jc w:val="both"/>
            </w:pPr>
            <w:r>
              <w:rPr>
                <w:rFonts w:ascii="Times New Roman"/>
                <w:b w:val="false"/>
                <w:i w:val="false"/>
                <w:color w:val="000000"/>
                <w:sz w:val="20"/>
              </w:rPr>
              <w:t>фамилия, имя, отчество (при наличии) лица,</w:t>
            </w:r>
          </w:p>
          <w:p>
            <w:pPr>
              <w:spacing w:after="20"/>
              <w:ind w:left="20"/>
              <w:jc w:val="both"/>
            </w:pPr>
            <w:r>
              <w:rPr>
                <w:rFonts w:ascii="Times New Roman"/>
                <w:b w:val="false"/>
                <w:i w:val="false"/>
                <w:color w:val="000000"/>
                <w:sz w:val="20"/>
              </w:rPr>
              <w:t>составившего отчет: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күні: __ __ / __ _ / _ _ _ _</w:t>
            </w:r>
          </w:p>
          <w:p>
            <w:pPr>
              <w:spacing w:after="20"/>
              <w:ind w:left="20"/>
              <w:jc w:val="both"/>
            </w:pPr>
            <w:r>
              <w:rPr>
                <w:rFonts w:ascii="Times New Roman"/>
                <w:b w:val="false"/>
                <w:i w:val="false"/>
                <w:color w:val="000000"/>
                <w:sz w:val="20"/>
              </w:rPr>
              <w:t>Дата расследования: __ __ / __ _ / _ _ _ _</w:t>
            </w:r>
          </w:p>
          <w:p>
            <w:pPr>
              <w:spacing w:after="20"/>
              <w:ind w:left="20"/>
              <w:jc w:val="both"/>
            </w:pPr>
            <w:r>
              <w:rPr>
                <w:rFonts w:ascii="Times New Roman"/>
                <w:b w:val="false"/>
                <w:i w:val="false"/>
                <w:color w:val="000000"/>
                <w:sz w:val="20"/>
              </w:rPr>
              <w:t>Нысанды толтыру күні: __ __ / __ _ / _ _ _ _</w:t>
            </w:r>
          </w:p>
          <w:p>
            <w:pPr>
              <w:spacing w:after="20"/>
              <w:ind w:left="20"/>
              <w:jc w:val="both"/>
            </w:pPr>
            <w:r>
              <w:rPr>
                <w:rFonts w:ascii="Times New Roman"/>
                <w:b w:val="false"/>
                <w:i w:val="false"/>
                <w:color w:val="000000"/>
                <w:sz w:val="20"/>
              </w:rPr>
              <w:t>Дата заполнения формы: __ __ / __ _ / _ _ _ 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Должность: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есеп:</w:t>
            </w:r>
          </w:p>
          <w:p>
            <w:pPr>
              <w:spacing w:after="20"/>
              <w:ind w:left="20"/>
              <w:jc w:val="both"/>
            </w:pPr>
            <w:r>
              <w:rPr>
                <w:rFonts w:ascii="Times New Roman"/>
                <w:b w:val="false"/>
                <w:i w:val="false"/>
                <w:color w:val="000000"/>
                <w:sz w:val="20"/>
              </w:rPr>
              <w:t xml:space="preserve">Этот отчет: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Алғашқы</w:t>
            </w:r>
          </w:p>
          <w:p>
            <w:pPr>
              <w:spacing w:after="20"/>
              <w:ind w:left="20"/>
              <w:jc w:val="both"/>
            </w:pPr>
          </w:p>
          <w:p>
            <w:pPr>
              <w:spacing w:after="20"/>
              <w:ind w:left="20"/>
              <w:jc w:val="both"/>
            </w:pPr>
            <w:r>
              <w:rPr>
                <w:rFonts w:ascii="Times New Roman"/>
                <w:b w:val="false"/>
                <w:i w:val="false"/>
                <w:color w:val="000000"/>
                <w:sz w:val="20"/>
              </w:rPr>
              <w:t>первичный</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Аралық</w:t>
            </w:r>
          </w:p>
          <w:p>
            <w:pPr>
              <w:spacing w:after="20"/>
              <w:ind w:left="20"/>
              <w:jc w:val="both"/>
            </w:pPr>
          </w:p>
          <w:p>
            <w:pPr>
              <w:spacing w:after="20"/>
              <w:ind w:left="20"/>
              <w:jc w:val="both"/>
            </w:pPr>
            <w:r>
              <w:rPr>
                <w:rFonts w:ascii="Times New Roman"/>
                <w:b w:val="false"/>
                <w:i w:val="false"/>
                <w:color w:val="000000"/>
                <w:sz w:val="20"/>
              </w:rPr>
              <w:t>промежуточный</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соңғы</w:t>
            </w:r>
          </w:p>
          <w:p>
            <w:pPr>
              <w:spacing w:after="20"/>
              <w:ind w:left="20"/>
              <w:jc w:val="both"/>
            </w:pPr>
          </w:p>
          <w:p>
            <w:pPr>
              <w:spacing w:after="20"/>
              <w:ind w:left="20"/>
              <w:jc w:val="both"/>
            </w:pPr>
            <w:r>
              <w:rPr>
                <w:rFonts w:ascii="Times New Roman"/>
                <w:b w:val="false"/>
                <w:i w:val="false"/>
                <w:color w:val="000000"/>
                <w:sz w:val="20"/>
              </w:rPr>
              <w:t>окончательный</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(стационарлық) (коды бар): Ұялы тел.:</w:t>
            </w:r>
          </w:p>
          <w:p>
            <w:pPr>
              <w:spacing w:after="20"/>
              <w:ind w:left="20"/>
              <w:jc w:val="both"/>
            </w:pPr>
            <w:r>
              <w:rPr>
                <w:rFonts w:ascii="Times New Roman"/>
                <w:b w:val="false"/>
                <w:i w:val="false"/>
                <w:color w:val="000000"/>
                <w:sz w:val="20"/>
              </w:rPr>
              <w:t>Тел. (стационарный) (с кодом): Моб. тел.: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тегі, аты, әкесінің аты (бар болса) Жынысы (пол):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Е (М)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 (Ж)</w:t>
            </w:r>
          </w:p>
          <w:p>
            <w:pPr>
              <w:spacing w:after="20"/>
              <w:ind w:left="20"/>
              <w:jc w:val="both"/>
            </w:pPr>
          </w:p>
          <w:p>
            <w:pPr>
              <w:spacing w:after="20"/>
              <w:ind w:left="20"/>
              <w:jc w:val="both"/>
            </w:pPr>
            <w:r>
              <w:rPr>
                <w:rFonts w:ascii="Times New Roman"/>
                <w:b w:val="false"/>
                <w:i w:val="false"/>
                <w:color w:val="000000"/>
                <w:sz w:val="20"/>
              </w:rPr>
              <w:t>фамилия, имя, отчество (при наличии) пациента</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(кластердегі әрбір жағдай үшін жеке нысандарды толтырыңыз)</w:t>
            </w:r>
          </w:p>
          <w:p>
            <w:pPr>
              <w:spacing w:after="20"/>
              <w:ind w:left="20"/>
              <w:jc w:val="both"/>
            </w:pPr>
            <w:r>
              <w:rPr>
                <w:rFonts w:ascii="Times New Roman"/>
                <w:b w:val="false"/>
                <w:i w:val="false"/>
                <w:color w:val="000000"/>
                <w:sz w:val="20"/>
              </w:rPr>
              <w:t>(заполните отдельные формы на каждый случай в кластере)</w:t>
            </w:r>
          </w:p>
          <w:p>
            <w:pPr>
              <w:spacing w:after="20"/>
              <w:ind w:left="20"/>
              <w:jc w:val="both"/>
            </w:pPr>
            <w:r>
              <w:rPr>
                <w:rFonts w:ascii="Times New Roman"/>
                <w:b w:val="false"/>
                <w:i w:val="false"/>
                <w:color w:val="000000"/>
                <w:sz w:val="20"/>
              </w:rPr>
              <w:t>Туған күні (КК/АА/ЖЖЖЖ): __ __ / __ __ / __ __ __ __</w:t>
            </w:r>
          </w:p>
          <w:p>
            <w:pPr>
              <w:spacing w:after="20"/>
              <w:ind w:left="20"/>
              <w:jc w:val="both"/>
            </w:pPr>
            <w:r>
              <w:rPr>
                <w:rFonts w:ascii="Times New Roman"/>
                <w:b w:val="false"/>
                <w:i w:val="false"/>
                <w:color w:val="000000"/>
                <w:sz w:val="20"/>
              </w:rPr>
              <w:t>Дата рождения (ДД/ММ/ГГГГ): __ __ / __ __ / __ __ __ __</w:t>
            </w:r>
          </w:p>
          <w:p>
            <w:pPr>
              <w:spacing w:after="20"/>
              <w:ind w:left="20"/>
              <w:jc w:val="both"/>
            </w:pPr>
            <w:r>
              <w:rPr>
                <w:rFonts w:ascii="Times New Roman"/>
                <w:b w:val="false"/>
                <w:i w:val="false"/>
                <w:color w:val="000000"/>
                <w:sz w:val="20"/>
              </w:rPr>
              <w:t>Немесе иммундаудан кейінгі қолайсыз көрініс дамуындағы жасы: _ _ _ _ жыл _ _ _ ай _ _ _ _ күн немесе</w:t>
            </w:r>
          </w:p>
          <w:p>
            <w:pPr>
              <w:spacing w:after="20"/>
              <w:ind w:left="20"/>
              <w:jc w:val="both"/>
            </w:pPr>
            <w:r>
              <w:rPr>
                <w:rFonts w:ascii="Times New Roman"/>
                <w:b w:val="false"/>
                <w:i w:val="false"/>
                <w:color w:val="000000"/>
                <w:sz w:val="20"/>
              </w:rPr>
              <w:t>ИЛИ возраст при развитии неблагоприятного проявления после иммунизации: __ __ лет __ __ месяцев __ __ дней ИЛИ</w:t>
            </w:r>
          </w:p>
          <w:p>
            <w:pPr>
              <w:spacing w:after="20"/>
              <w:ind w:left="20"/>
              <w:jc w:val="both"/>
            </w:pPr>
            <w:r>
              <w:rPr>
                <w:rFonts w:ascii="Times New Roman"/>
                <w:b w:val="false"/>
                <w:i w:val="false"/>
                <w:color w:val="000000"/>
                <w:sz w:val="20"/>
              </w:rPr>
              <w:t xml:space="preserve">жас тобы: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&lt; 1 жас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 жас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&gt; 5 жас</w:t>
            </w:r>
          </w:p>
          <w:p>
            <w:pPr>
              <w:spacing w:after="20"/>
              <w:ind w:left="20"/>
              <w:jc w:val="both"/>
            </w:pPr>
          </w:p>
          <w:p>
            <w:pPr>
              <w:spacing w:after="20"/>
              <w:ind w:left="20"/>
              <w:jc w:val="both"/>
            </w:pPr>
            <w:r>
              <w:rPr>
                <w:rFonts w:ascii="Times New Roman"/>
                <w:b w:val="false"/>
                <w:i w:val="false"/>
                <w:color w:val="000000"/>
                <w:sz w:val="20"/>
              </w:rPr>
              <w:t xml:space="preserve">возрастная группа: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&lt; 1 года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 лет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&gt; 5 лет</w:t>
            </w:r>
          </w:p>
          <w:p>
            <w:pPr>
              <w:spacing w:after="20"/>
              <w:ind w:left="20"/>
              <w:jc w:val="both"/>
            </w:pPr>
          </w:p>
          <w:p>
            <w:pPr>
              <w:spacing w:after="20"/>
              <w:ind w:left="20"/>
              <w:jc w:val="both"/>
            </w:pPr>
            <w:r>
              <w:rPr>
                <w:rFonts w:ascii="Times New Roman"/>
                <w:b w:val="false"/>
                <w:i w:val="false"/>
                <w:color w:val="000000"/>
                <w:sz w:val="20"/>
              </w:rPr>
              <w:t>Барлық деректерді (көше, үй нөмірі, елді мекеннің атауы, телефон нөмірі және т. б.)</w:t>
            </w:r>
          </w:p>
          <w:p>
            <w:pPr>
              <w:spacing w:after="20"/>
              <w:ind w:left="20"/>
              <w:jc w:val="both"/>
            </w:pPr>
            <w:r>
              <w:rPr>
                <w:rFonts w:ascii="Times New Roman"/>
                <w:b w:val="false"/>
                <w:i w:val="false"/>
                <w:color w:val="000000"/>
                <w:sz w:val="20"/>
              </w:rPr>
              <w:t>дәл көрсете отырып, пациенттің толық тұрғылықты мекен-жайы:</w:t>
            </w:r>
          </w:p>
          <w:p>
            <w:pPr>
              <w:spacing w:after="20"/>
              <w:ind w:left="20"/>
              <w:jc w:val="both"/>
            </w:pPr>
            <w:r>
              <w:rPr>
                <w:rFonts w:ascii="Times New Roman"/>
                <w:b w:val="false"/>
                <w:i w:val="false"/>
                <w:color w:val="000000"/>
                <w:sz w:val="20"/>
              </w:rPr>
              <w:t>Полный адрес проживания пациента с точным указанием всех данных</w:t>
            </w:r>
          </w:p>
          <w:p>
            <w:pPr>
              <w:spacing w:after="20"/>
              <w:ind w:left="20"/>
              <w:jc w:val="both"/>
            </w:pPr>
            <w:r>
              <w:rPr>
                <w:rFonts w:ascii="Times New Roman"/>
                <w:b w:val="false"/>
                <w:i w:val="false"/>
                <w:color w:val="000000"/>
                <w:sz w:val="20"/>
              </w:rPr>
              <w:t>(улица, номер дома, название населенного пункта, номер тел. и т.д.):</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енгізілген вакциналардың/ вакциналарды сұйылтуға арналған сұйылтқыштардың атаулары</w:t>
            </w:r>
          </w:p>
          <w:p>
            <w:pPr>
              <w:spacing w:after="20"/>
              <w:ind w:left="20"/>
              <w:jc w:val="both"/>
            </w:pPr>
            <w:r>
              <w:rPr>
                <w:rFonts w:ascii="Times New Roman"/>
                <w:b w:val="false"/>
                <w:i w:val="false"/>
                <w:color w:val="000000"/>
                <w:sz w:val="20"/>
              </w:rPr>
              <w:t>Названия вакцин/ растворителей для разведения вакцин, введенных пациенту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күні</w:t>
            </w:r>
          </w:p>
          <w:p>
            <w:pPr>
              <w:spacing w:after="20"/>
              <w:ind w:left="20"/>
              <w:jc w:val="both"/>
            </w:pPr>
            <w:r>
              <w:rPr>
                <w:rFonts w:ascii="Times New Roman"/>
                <w:b w:val="false"/>
                <w:i w:val="false"/>
                <w:color w:val="000000"/>
                <w:sz w:val="20"/>
              </w:rPr>
              <w:t>Дата вакцинации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уақыты</w:t>
            </w:r>
          </w:p>
          <w:p>
            <w:pPr>
              <w:spacing w:after="20"/>
              <w:ind w:left="20"/>
              <w:jc w:val="both"/>
            </w:pPr>
            <w:r>
              <w:rPr>
                <w:rFonts w:ascii="Times New Roman"/>
                <w:b w:val="false"/>
                <w:i w:val="false"/>
                <w:color w:val="000000"/>
                <w:sz w:val="20"/>
              </w:rPr>
              <w:t>Время вакцинации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(мысалы., 1 - ші, 2-ші және т. б.)</w:t>
            </w:r>
          </w:p>
          <w:p>
            <w:pPr>
              <w:spacing w:after="20"/>
              <w:ind w:left="20"/>
              <w:jc w:val="both"/>
            </w:pPr>
            <w:r>
              <w:rPr>
                <w:rFonts w:ascii="Times New Roman"/>
                <w:b w:val="false"/>
                <w:i w:val="false"/>
                <w:color w:val="000000"/>
                <w:sz w:val="20"/>
              </w:rPr>
              <w:t>Доза (напр., 1-я, 2-я и т.д.)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Серия/партия нөмірі</w:t>
            </w:r>
          </w:p>
          <w:p>
            <w:pPr>
              <w:spacing w:after="20"/>
              <w:ind w:left="20"/>
              <w:jc w:val="both"/>
            </w:pPr>
            <w:r>
              <w:rPr>
                <w:rFonts w:ascii="Times New Roman"/>
                <w:b w:val="false"/>
                <w:i w:val="false"/>
                <w:color w:val="000000"/>
                <w:sz w:val="20"/>
              </w:rPr>
              <w:t>Номер серии/партии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Срок годности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пунктінің түрі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Стационарлық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Мобильді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Көшпелі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Басқа ___________</w:t>
            </w:r>
          </w:p>
          <w:p>
            <w:pPr>
              <w:spacing w:after="20"/>
              <w:ind w:left="20"/>
              <w:jc w:val="both"/>
            </w:pPr>
          </w:p>
          <w:p>
            <w:pPr>
              <w:spacing w:after="20"/>
              <w:ind w:left="20"/>
              <w:jc w:val="both"/>
            </w:pPr>
            <w:r>
              <w:rPr>
                <w:rFonts w:ascii="Times New Roman"/>
                <w:b w:val="false"/>
                <w:i w:val="false"/>
                <w:color w:val="000000"/>
                <w:sz w:val="20"/>
              </w:rPr>
              <w:t>Тип прививочного пункта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Стационарный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Мобильный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Выездной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 ___________</w:t>
            </w:r>
          </w:p>
          <w:p>
            <w:pPr>
              <w:spacing w:after="20"/>
              <w:ind w:left="20"/>
              <w:jc w:val="both"/>
            </w:pPr>
          </w:p>
          <w:p>
            <w:pPr>
              <w:spacing w:after="20"/>
              <w:ind w:left="20"/>
              <w:jc w:val="both"/>
            </w:pPr>
            <w:r>
              <w:rPr>
                <w:rFonts w:ascii="Times New Roman"/>
                <w:b w:val="false"/>
                <w:i w:val="false"/>
                <w:color w:val="000000"/>
                <w:sz w:val="20"/>
              </w:rPr>
              <w:t>Бірінші / негізгі симптомның даму күні (күні, айы, жыл): __ __ / __ __ / __ __ __ _ Уақыт (сағат / минут) __ __ /__ __</w:t>
            </w:r>
          </w:p>
          <w:p>
            <w:pPr>
              <w:spacing w:after="20"/>
              <w:ind w:left="20"/>
              <w:jc w:val="both"/>
            </w:pPr>
            <w:r>
              <w:rPr>
                <w:rFonts w:ascii="Times New Roman"/>
                <w:b w:val="false"/>
                <w:i w:val="false"/>
                <w:color w:val="000000"/>
                <w:sz w:val="20"/>
              </w:rPr>
              <w:t>Дата развития первого/основного симптома (день, месяц, год): __ __ / __ __ / __ __ __ __ Время (час/минут) __ __ /__ __</w:t>
            </w:r>
          </w:p>
          <w:p>
            <w:pPr>
              <w:spacing w:after="20"/>
              <w:ind w:left="20"/>
              <w:jc w:val="both"/>
            </w:pPr>
            <w:r>
              <w:rPr>
                <w:rFonts w:ascii="Times New Roman"/>
                <w:b w:val="false"/>
                <w:i w:val="false"/>
                <w:color w:val="000000"/>
                <w:sz w:val="20"/>
              </w:rPr>
              <w:t>Емдеуге жатқызу күні (күні, айы, жыл): __ __ / __ __ / __ __ __ __</w:t>
            </w:r>
          </w:p>
          <w:p>
            <w:pPr>
              <w:spacing w:after="20"/>
              <w:ind w:left="20"/>
              <w:jc w:val="both"/>
            </w:pPr>
            <w:r>
              <w:rPr>
                <w:rFonts w:ascii="Times New Roman"/>
                <w:b w:val="false"/>
                <w:i w:val="false"/>
                <w:color w:val="000000"/>
                <w:sz w:val="20"/>
              </w:rPr>
              <w:t>Дата госпитализации (день, месяц, год): __ __ / __ __ / __ __ __ __</w:t>
            </w:r>
          </w:p>
          <w:p>
            <w:pPr>
              <w:spacing w:after="20"/>
              <w:ind w:left="20"/>
              <w:jc w:val="both"/>
            </w:pPr>
            <w:r>
              <w:rPr>
                <w:rFonts w:ascii="Times New Roman"/>
                <w:b w:val="false"/>
                <w:i w:val="false"/>
                <w:color w:val="000000"/>
                <w:sz w:val="20"/>
              </w:rPr>
              <w:t>Денсаулық сақтауды басқару органдарының алғашқы хабарлау күні (күні, айы, жыл):__ __ / __ __ / __ __ __ __</w:t>
            </w:r>
          </w:p>
          <w:p>
            <w:pPr>
              <w:spacing w:after="20"/>
              <w:ind w:left="20"/>
              <w:jc w:val="both"/>
            </w:pPr>
            <w:r>
              <w:rPr>
                <w:rFonts w:ascii="Times New Roman"/>
                <w:b w:val="false"/>
                <w:i w:val="false"/>
                <w:color w:val="000000"/>
                <w:sz w:val="20"/>
              </w:rPr>
              <w:t>Дата первичного извещения органов управления здравоохранением (день, месяц, год):__ __ / __ __ / __ __ __ __</w:t>
            </w:r>
          </w:p>
          <w:p>
            <w:pPr>
              <w:spacing w:after="20"/>
              <w:ind w:left="20"/>
              <w:jc w:val="both"/>
            </w:pPr>
            <w:r>
              <w:rPr>
                <w:rFonts w:ascii="Times New Roman"/>
                <w:b w:val="false"/>
                <w:i w:val="false"/>
                <w:color w:val="000000"/>
                <w:sz w:val="20"/>
              </w:rPr>
              <w:t>Тергеп-тексеру күніндегі жағдай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Қайтыс болды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Мүгедектік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Қалпына келтіру процесі</w:t>
            </w:r>
          </w:p>
          <w:p>
            <w:pPr>
              <w:spacing w:after="20"/>
              <w:ind w:left="20"/>
              <w:jc w:val="both"/>
            </w:pPr>
          </w:p>
          <w:p>
            <w:pPr>
              <w:spacing w:after="20"/>
              <w:ind w:left="20"/>
              <w:jc w:val="both"/>
            </w:pPr>
            <w:r>
              <w:rPr>
                <w:rFonts w:ascii="Times New Roman"/>
                <w:b w:val="false"/>
                <w:i w:val="false"/>
                <w:color w:val="000000"/>
                <w:sz w:val="20"/>
              </w:rPr>
              <w:t>Состояние на дату расследования Умер Инвалидность Процесс выздоровления</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Толық қалпына келтіру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w:t>
            </w:r>
          </w:p>
          <w:p>
            <w:pPr>
              <w:spacing w:after="20"/>
              <w:ind w:left="20"/>
              <w:jc w:val="both"/>
            </w:pPr>
          </w:p>
          <w:p>
            <w:pPr>
              <w:spacing w:after="20"/>
              <w:ind w:left="20"/>
              <w:jc w:val="both"/>
            </w:pPr>
            <w:r>
              <w:rPr>
                <w:rFonts w:ascii="Times New Roman"/>
                <w:b w:val="false"/>
                <w:i w:val="false"/>
                <w:color w:val="000000"/>
                <w:sz w:val="20"/>
              </w:rPr>
              <w:t>Полное выздоровление Неизвестно</w:t>
            </w:r>
          </w:p>
          <w:p>
            <w:pPr>
              <w:spacing w:after="20"/>
              <w:ind w:left="20"/>
              <w:jc w:val="both"/>
            </w:pPr>
            <w:r>
              <w:rPr>
                <w:rFonts w:ascii="Times New Roman"/>
                <w:b w:val="false"/>
                <w:i w:val="false"/>
                <w:color w:val="000000"/>
                <w:sz w:val="20"/>
              </w:rPr>
              <w:t>Егер қайтыс болса, қайтыс болған күні мен уақыты (күні, айы, жыл): ___ __ / __ __ / __ __ __ __ (сағат / минут): __ __ / __ _</w:t>
            </w:r>
          </w:p>
          <w:p>
            <w:pPr>
              <w:spacing w:after="20"/>
              <w:ind w:left="20"/>
              <w:jc w:val="both"/>
            </w:pPr>
            <w:r>
              <w:rPr>
                <w:rFonts w:ascii="Times New Roman"/>
                <w:b w:val="false"/>
                <w:i w:val="false"/>
                <w:color w:val="000000"/>
                <w:sz w:val="20"/>
              </w:rPr>
              <w:t>Если умер, дата и время смерти (день, месяц, год): __ __ / __ __ / __ __ __ __ (час/время): __ __ / __ __</w:t>
            </w:r>
          </w:p>
          <w:p>
            <w:pPr>
              <w:spacing w:after="20"/>
              <w:ind w:left="20"/>
              <w:jc w:val="both"/>
            </w:pPr>
            <w:r>
              <w:rPr>
                <w:rFonts w:ascii="Times New Roman"/>
                <w:b w:val="false"/>
                <w:i w:val="false"/>
                <w:color w:val="000000"/>
                <w:sz w:val="20"/>
              </w:rPr>
              <w:t>Патологиялық зерттеу жүргізілді ме?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 (Да) күні (дата)______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(Нет)</w:t>
            </w:r>
          </w:p>
          <w:p>
            <w:pPr>
              <w:spacing w:after="20"/>
              <w:ind w:left="20"/>
              <w:jc w:val="both"/>
            </w:pPr>
          </w:p>
          <w:p>
            <w:pPr>
              <w:spacing w:after="20"/>
              <w:ind w:left="20"/>
              <w:jc w:val="both"/>
            </w:pPr>
            <w:r>
              <w:rPr>
                <w:rFonts w:ascii="Times New Roman"/>
                <w:b w:val="false"/>
                <w:i w:val="false"/>
                <w:color w:val="000000"/>
                <w:sz w:val="20"/>
              </w:rPr>
              <w:t xml:space="preserve">Проводилось патологоанатомическое исследование </w:t>
            </w: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572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Жоспарланған</w:t>
            </w:r>
          </w:p>
          <w:p>
            <w:pPr>
              <w:spacing w:after="20"/>
              <w:ind w:left="20"/>
              <w:jc w:val="both"/>
            </w:pPr>
          </w:p>
          <w:p>
            <w:pPr>
              <w:spacing w:after="20"/>
              <w:ind w:left="20"/>
              <w:jc w:val="both"/>
            </w:pPr>
            <w:r>
              <w:rPr>
                <w:rFonts w:ascii="Times New Roman"/>
                <w:b w:val="false"/>
                <w:i w:val="false"/>
                <w:color w:val="000000"/>
                <w:sz w:val="20"/>
              </w:rPr>
              <w:t>(Запланировано на) күні (дата)___ уақыты (время)____</w:t>
            </w:r>
          </w:p>
          <w:p>
            <w:pPr>
              <w:spacing w:after="20"/>
              <w:ind w:left="20"/>
              <w:jc w:val="both"/>
            </w:pPr>
            <w:r>
              <w:rPr>
                <w:rFonts w:ascii="Times New Roman"/>
                <w:b w:val="false"/>
                <w:i w:val="false"/>
                <w:color w:val="000000"/>
                <w:sz w:val="20"/>
              </w:rPr>
              <w:t>Қорытындыны қоса беріңіз (бар болса)</w:t>
            </w:r>
          </w:p>
          <w:p>
            <w:pPr>
              <w:spacing w:after="20"/>
              <w:ind w:left="20"/>
              <w:jc w:val="both"/>
            </w:pPr>
            <w:r>
              <w:rPr>
                <w:rFonts w:ascii="Times New Roman"/>
                <w:b w:val="false"/>
                <w:i w:val="false"/>
                <w:color w:val="000000"/>
                <w:sz w:val="20"/>
              </w:rPr>
              <w:t>Приложите заключение (если имеется)</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Алдыңғы анамнезі (вакцинацияға дейін)</w:t>
            </w:r>
          </w:p>
          <w:p>
            <w:pPr>
              <w:spacing w:after="20"/>
              <w:ind w:left="20"/>
              <w:jc w:val="both"/>
            </w:pPr>
            <w:r>
              <w:rPr>
                <w:rFonts w:ascii="Times New Roman"/>
                <w:b w:val="false"/>
                <w:i w:val="false"/>
                <w:color w:val="000000"/>
                <w:sz w:val="20"/>
              </w:rPr>
              <w:t>РАЗДЕЛ 2 Предшествующий анамнез (до вакцинации)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Критерии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Результат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(Егер солай болса, мәліметтерді көрсетіңіз)/</w:t>
            </w:r>
          </w:p>
          <w:p>
            <w:pPr>
              <w:spacing w:after="20"/>
              <w:ind w:left="20"/>
              <w:jc w:val="both"/>
            </w:pPr>
            <w:r>
              <w:rPr>
                <w:rFonts w:ascii="Times New Roman"/>
                <w:b w:val="false"/>
                <w:i w:val="false"/>
                <w:color w:val="000000"/>
                <w:sz w:val="20"/>
              </w:rPr>
              <w:t>Комментарии (если да, укажите подробности)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Өткендегі ұқсас жағдайлар / Аналогичные события в прошлом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егуден кейінгі қолайсыз көрініс (-тер) /Неблагоприятное проявление после предыдущей(-их) прививки(-ок)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Анамнезінде вакцинаға, дәрі-дәрмектерге немесе өнімге аллергия бар/ Аллергия на вакцину, лекарство или продукт питания в анамнезе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30 күндегі ауру / туа біткен патология/ Заболевание в предшествующие 30 дней/ врожденная патология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Себебін көрсете отырып, алдыңғы 30 күнде емдеуге жатқызу/ Госпитализация в предшествующие 30 дней с указанием причины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қазіргі уақытта басқа себеппен дәрі-дәрмек терапиясын алады ма?/ Пациент получает лекарственную терапию в настоящее время по другой причине?</w:t>
            </w:r>
          </w:p>
          <w:p>
            <w:pPr>
              <w:spacing w:after="20"/>
              <w:ind w:left="20"/>
              <w:jc w:val="both"/>
            </w:pPr>
            <w:r>
              <w:rPr>
                <w:rFonts w:ascii="Times New Roman"/>
                <w:b w:val="false"/>
                <w:i w:val="false"/>
                <w:color w:val="000000"/>
                <w:sz w:val="20"/>
              </w:rPr>
              <w:t>(Егер солай болса, дәрі-дәрмектерді, оны қолдану көрсеткіштерін, дозалары мен емдеу мерзімдерін көрсетіңіз)(Если да, укажите ЛС, показания к его применению, дозы и сроки лечения)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ауру (берілген иммундаудан кейінгі қолайсыз көрініске қатысты) немесе аллергия отбасылық тарихта</w:t>
            </w:r>
          </w:p>
          <w:p>
            <w:pPr>
              <w:spacing w:after="20"/>
              <w:ind w:left="20"/>
              <w:jc w:val="both"/>
            </w:pPr>
            <w:r>
              <w:rPr>
                <w:rFonts w:ascii="Times New Roman"/>
                <w:b w:val="false"/>
                <w:i w:val="false"/>
                <w:color w:val="000000"/>
                <w:sz w:val="20"/>
              </w:rPr>
              <w:t>Любое заболевание (имеющее отношение к данному неблагоприятному проявлению после иммунизации) или аллергия в семейном анамнезе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жасындағы әйелдер үшін</w:t>
            </w:r>
          </w:p>
          <w:p>
            <w:pPr>
              <w:spacing w:after="20"/>
              <w:ind w:left="20"/>
              <w:jc w:val="both"/>
            </w:pPr>
            <w:r>
              <w:rPr>
                <w:rFonts w:ascii="Times New Roman"/>
                <w:b w:val="false"/>
                <w:i w:val="false"/>
                <w:color w:val="000000"/>
                <w:sz w:val="20"/>
              </w:rPr>
              <w:t>Для женщин детородного возраста</w:t>
            </w:r>
          </w:p>
          <w:p>
            <w:pPr>
              <w:spacing w:after="20"/>
              <w:ind w:left="20"/>
              <w:jc w:val="both"/>
            </w:pPr>
            <w:r>
              <w:rPr>
                <w:rFonts w:ascii="Times New Roman"/>
                <w:b w:val="false"/>
                <w:i w:val="false"/>
                <w:color w:val="000000"/>
                <w:sz w:val="20"/>
              </w:rPr>
              <w:t>Қазіргі уақытта жүктілік? Беременность в настоящее время? Иә (Да) мерзімі апта (срок в неделях) ___________ / Жоқ (Нет) / Белгісіз (Неизвестно)</w:t>
            </w:r>
          </w:p>
          <w:p>
            <w:pPr>
              <w:spacing w:after="20"/>
              <w:ind w:left="20"/>
              <w:jc w:val="both"/>
            </w:pPr>
            <w:r>
              <w:rPr>
                <w:rFonts w:ascii="Times New Roman"/>
                <w:b w:val="false"/>
                <w:i w:val="false"/>
                <w:color w:val="000000"/>
                <w:sz w:val="20"/>
              </w:rPr>
              <w:t>Қазіргі уақытта емшек емізу? Грудное вскармливание в настоящее время? Иә (Да)/ Жоқ (Нет)</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сәбилер үшін</w:t>
            </w:r>
          </w:p>
          <w:p>
            <w:pPr>
              <w:spacing w:after="20"/>
              <w:ind w:left="20"/>
              <w:jc w:val="both"/>
            </w:pPr>
            <w:r>
              <w:rPr>
                <w:rFonts w:ascii="Times New Roman"/>
                <w:b w:val="false"/>
                <w:i w:val="false"/>
                <w:color w:val="000000"/>
                <w:sz w:val="20"/>
              </w:rPr>
              <w:t>Для детей грудного возраста</w:t>
            </w:r>
          </w:p>
          <w:p>
            <w:pPr>
              <w:spacing w:after="20"/>
              <w:ind w:left="20"/>
              <w:jc w:val="both"/>
            </w:pPr>
            <w:r>
              <w:rPr>
                <w:rFonts w:ascii="Times New Roman"/>
                <w:b w:val="false"/>
                <w:i w:val="false"/>
                <w:color w:val="000000"/>
                <w:sz w:val="20"/>
              </w:rPr>
              <w:t xml:space="preserve">Туған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мерзімінде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мерзімінен бұрын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мерзімінен кейін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Туған кездегі дене салмағы: Родился срок недоношенным переношенным Масса тела при рождении:</w:t>
            </w:r>
          </w:p>
          <w:p>
            <w:pPr>
              <w:spacing w:after="20"/>
              <w:ind w:left="20"/>
              <w:jc w:val="both"/>
            </w:pPr>
          </w:p>
          <w:p>
            <w:pPr>
              <w:spacing w:after="20"/>
              <w:ind w:left="20"/>
              <w:jc w:val="both"/>
            </w:pPr>
            <w:r>
              <w:rPr>
                <w:rFonts w:ascii="Times New Roman"/>
                <w:b w:val="false"/>
                <w:i w:val="false"/>
                <w:color w:val="000000"/>
                <w:sz w:val="20"/>
              </w:rPr>
              <w:t xml:space="preserve">Босану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қалыпты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кесар тілігі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жәрдемақымен (қысқыштар, вакуум және т. б.)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асқынумен (көрсетіңіз) Роды нормальные кесарево сечение с пособием (щипцы, вакуум и т.д.) осложненные (укажите)</w:t>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БӨЛІМІ Бірінші тексерудің нәтижелері ** иммундаудан кейінгі қолайсыз көрініс ауыр жағдайы</w:t>
            </w:r>
          </w:p>
          <w:p>
            <w:pPr>
              <w:spacing w:after="20"/>
              <w:ind w:left="20"/>
              <w:jc w:val="both"/>
            </w:pPr>
            <w:r>
              <w:rPr>
                <w:rFonts w:ascii="Times New Roman"/>
                <w:b w:val="false"/>
                <w:i w:val="false"/>
                <w:color w:val="000000"/>
                <w:sz w:val="20"/>
              </w:rPr>
              <w:t>РАЗДЕЛ C Результаты первого обследования ** серьезного случая неблагоприятного проявления после иммунизации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көзі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барлық қажетті):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Тергеп- тексеру маманының тексеруі</w:t>
            </w:r>
          </w:p>
          <w:p>
            <w:pPr>
              <w:spacing w:after="20"/>
              <w:ind w:left="20"/>
              <w:jc w:val="both"/>
            </w:pPr>
          </w:p>
          <w:p>
            <w:pPr>
              <w:spacing w:after="20"/>
              <w:ind w:left="20"/>
              <w:jc w:val="both"/>
            </w:pPr>
            <w:r>
              <w:rPr>
                <w:rFonts w:ascii="Times New Roman"/>
                <w:b w:val="false"/>
                <w:i w:val="false"/>
                <w:color w:val="000000"/>
                <w:sz w:val="20"/>
              </w:rPr>
              <w:t xml:space="preserve">Источник информации (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все нужно): Осмотр специалистом по расследованию</w:t>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Құжаттама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Ауызша аутопсия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___________________</w:t>
            </w:r>
          </w:p>
          <w:p>
            <w:pPr>
              <w:spacing w:after="20"/>
              <w:ind w:left="20"/>
              <w:jc w:val="both"/>
            </w:pPr>
          </w:p>
          <w:p>
            <w:pPr>
              <w:spacing w:after="20"/>
              <w:ind w:left="20"/>
              <w:jc w:val="both"/>
            </w:pPr>
            <w:r>
              <w:rPr>
                <w:rFonts w:ascii="Times New Roman"/>
                <w:b w:val="false"/>
                <w:i w:val="false"/>
                <w:color w:val="000000"/>
                <w:sz w:val="20"/>
              </w:rPr>
              <w:t>Документация Вербальная аутопсия Другое</w:t>
            </w:r>
          </w:p>
          <w:p>
            <w:pPr>
              <w:spacing w:after="20"/>
              <w:ind w:left="20"/>
              <w:jc w:val="both"/>
            </w:pPr>
            <w:r>
              <w:rPr>
                <w:rFonts w:ascii="Times New Roman"/>
                <w:b w:val="false"/>
                <w:i w:val="false"/>
                <w:color w:val="000000"/>
                <w:sz w:val="20"/>
              </w:rPr>
              <w:t>Егер ауызша аутопсия болса-дереккөзді көрсетіңіз (Если вербальная аутопсия – укажите источник)__________</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тексерген адамның тегі, аты, әкесінің аты (бар болса) /пациентті емдеді:/</w:t>
            </w:r>
          </w:p>
          <w:p>
            <w:pPr>
              <w:spacing w:after="20"/>
              <w:ind w:left="20"/>
              <w:jc w:val="both"/>
            </w:pPr>
            <w:r>
              <w:rPr>
                <w:rFonts w:ascii="Times New Roman"/>
                <w:b w:val="false"/>
                <w:i w:val="false"/>
                <w:color w:val="000000"/>
                <w:sz w:val="20"/>
              </w:rPr>
              <w:t>фамилия, имя, отчество (при наличии) лица, который первым осматривал/лечил пациента:</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Пациентті емдеуді жүргізетін басқа адамдардың тегі, аты, әкесінің аты (бар болса):/</w:t>
            </w:r>
          </w:p>
          <w:p>
            <w:pPr>
              <w:spacing w:after="20"/>
              <w:ind w:left="20"/>
              <w:jc w:val="both"/>
            </w:pPr>
            <w:r>
              <w:rPr>
                <w:rFonts w:ascii="Times New Roman"/>
                <w:b w:val="false"/>
                <w:i w:val="false"/>
                <w:color w:val="000000"/>
                <w:sz w:val="20"/>
              </w:rPr>
              <w:t>фамилия, имя, отчество (при наличии) других лиц, проводящих лечение пациента:</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Ақпарат берген басқа көздер (көрсетіңіз):/</w:t>
            </w:r>
          </w:p>
          <w:p>
            <w:pPr>
              <w:spacing w:after="20"/>
              <w:ind w:left="20"/>
              <w:jc w:val="both"/>
            </w:pPr>
            <w:r>
              <w:rPr>
                <w:rFonts w:ascii="Times New Roman"/>
                <w:b w:val="false"/>
                <w:i w:val="false"/>
                <w:color w:val="000000"/>
                <w:sz w:val="20"/>
              </w:rPr>
              <w:t>Другие источники, предоставившие информацию (укажите): ______________________________________________________________________________________________</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мен симптомдары хронологиялық тәртіпте, вакцинациядан бастап:/</w:t>
            </w:r>
          </w:p>
          <w:p>
            <w:pPr>
              <w:spacing w:after="20"/>
              <w:ind w:left="20"/>
              <w:jc w:val="both"/>
            </w:pPr>
            <w:r>
              <w:rPr>
                <w:rFonts w:ascii="Times New Roman"/>
                <w:b w:val="false"/>
                <w:i w:val="false"/>
                <w:color w:val="000000"/>
                <w:sz w:val="20"/>
              </w:rPr>
              <w:t>Признаки и симптомы в хронологическом порядке, начиная с момента вакцинации: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клиникалық ақпаратты ұсынатын адамның тегі, аты, әкесінің аты (бар болса) және байланыс ақпараты (фамилия, имя, отчество (при наличии) и контактная информация лица, предоставляющего эту клиническую информацию):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уақыты (Дата/время)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 – барлық қолда бар құжаттардың көшірмелерін (ауру тарихын, эпикризді, аралық қорытындыларды, зертханалық талдау нәтижелерін және патологиялық зерттеу нәтижелері бойынша қорытындыны қоса) қоса беріңіз, содан кейін осы құжаттарда қамтылмаған қосымша ақпаратты көрсетіңіз, яғни.:</w:t>
            </w:r>
          </w:p>
          <w:p>
            <w:pPr>
              <w:spacing w:after="20"/>
              <w:ind w:left="20"/>
              <w:jc w:val="both"/>
            </w:pPr>
            <w:r>
              <w:rPr>
                <w:rFonts w:ascii="Times New Roman"/>
                <w:b w:val="false"/>
                <w:i w:val="false"/>
                <w:color w:val="000000"/>
                <w:sz w:val="20"/>
              </w:rPr>
              <w:t>** Инструкции – Приложите копии ВСЕХ имеющихся документов (включая историю болезни, выписной эпикриз, промежуточные заключения, результаты лабораторных анализов и заключение по результатам патологоанатомического исследования), а затем укажите дополнительную информацию, НЕ СОДЕРЖАЩУЮСЯ в этих документах, т.е.:</w:t>
            </w:r>
          </w:p>
          <w:p>
            <w:pPr>
              <w:spacing w:after="20"/>
              <w:ind w:left="20"/>
              <w:jc w:val="both"/>
            </w:pPr>
            <w:r>
              <w:rPr>
                <w:rFonts w:ascii="Times New Roman"/>
                <w:b w:val="false"/>
                <w:i w:val="false"/>
                <w:color w:val="000000"/>
                <w:sz w:val="20"/>
              </w:rPr>
              <w:t>Егер пациент медициналық көмек алған болса, барлық қолда бар құжаттардың көшірмелерін (ауру тарихын, эпикризді, зертханалық талдаулардың нәтижелерін және егер бар болса, патологиялық-анатомиялық зерттеу нәтижелері бойынша қорытындыны қоса) қоса беріңіз және төменде қоса берілген құжаттарда жоқ ақпаратты ғана жазыңыз Если пациент получал медицинскую помощь приложите копии всех имеющихся документов (включая историю болезни, выписной эпикриз, результаты лабораторных анализов и заключение по результатам патологоанатомического исследования, если имеются) и запишите ниже только ту информацию, которая не содержится в прилагаемых документах</w:t>
            </w:r>
          </w:p>
          <w:p>
            <w:pPr>
              <w:spacing w:after="20"/>
              <w:ind w:left="20"/>
              <w:jc w:val="both"/>
            </w:pPr>
            <w:r>
              <w:rPr>
                <w:rFonts w:ascii="Times New Roman"/>
                <w:b w:val="false"/>
                <w:i w:val="false"/>
                <w:color w:val="000000"/>
                <w:sz w:val="20"/>
              </w:rPr>
              <w:t>Егер пациент медициналық көмек алмаған болса-анамнез жинаңыз, пациентті тексеріп, нәтижелерін төменде жазыңыз (қажет болса, қосымша парақтарды қолданыңыз). Если пациент не получал медицинскую помощь – соберите анамнез, проведите осмотр пациента и запишите ниже результаты (при необходимости воспользуйтесь дополнительными листами).</w:t>
            </w:r>
          </w:p>
          <w:p>
            <w:pPr>
              <w:spacing w:after="20"/>
              <w:ind w:left="20"/>
              <w:jc w:val="both"/>
            </w:pPr>
            <w:r>
              <w:rPr>
                <w:rFonts w:ascii="Times New Roman"/>
                <w:b w:val="false"/>
                <w:i w:val="false"/>
                <w:color w:val="000000"/>
                <w:sz w:val="20"/>
              </w:rPr>
              <w:t>Алдын ала / қорытынды диагноз:</w:t>
            </w:r>
          </w:p>
          <w:p>
            <w:pPr>
              <w:spacing w:after="20"/>
              <w:ind w:left="20"/>
              <w:jc w:val="both"/>
            </w:pPr>
            <w:r>
              <w:rPr>
                <w:rFonts w:ascii="Times New Roman"/>
                <w:b w:val="false"/>
                <w:i w:val="false"/>
                <w:color w:val="000000"/>
                <w:sz w:val="20"/>
              </w:rPr>
              <w:t>Предварительный / окончательный диагноз:</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иммундаудан кейінгі қолайсыз көрінісімен байланысты мекемеде сол күні енгізілген вакциналар туралы мәліметтер</w:t>
            </w:r>
          </w:p>
          <w:p>
            <w:pPr>
              <w:spacing w:after="20"/>
              <w:ind w:left="20"/>
              <w:jc w:val="both"/>
            </w:pPr>
            <w:r>
              <w:rPr>
                <w:rFonts w:ascii="Times New Roman"/>
                <w:b w:val="false"/>
                <w:i w:val="false"/>
                <w:color w:val="000000"/>
                <w:sz w:val="20"/>
              </w:rPr>
              <w:t>РАЗДЕЛ 3 Данные о вакцинах, которые вводились в тот же день в учреждении, связанном с неблагоприятным проявлением после иммунизации</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барысында мекемеде әрбір антигенге егілгендер саны (Число привитых каждым антигеном в учреждении в ходе сессии)</w:t>
            </w:r>
          </w:p>
          <w:p>
            <w:pPr>
              <w:spacing w:after="20"/>
              <w:ind w:left="20"/>
              <w:jc w:val="both"/>
            </w:pPr>
            <w:r>
              <w:rPr>
                <w:rFonts w:ascii="Times New Roman"/>
                <w:b w:val="false"/>
                <w:i w:val="false"/>
                <w:color w:val="000000"/>
                <w:sz w:val="20"/>
              </w:rPr>
              <w:t>Қол жетімді болса, тіркеу журналын тіркеңіз (Приложите журнал регистрации, если доступен)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Вакцинаның атауы Наименование вакцины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дозалар саны Число введенных доз</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Пациентке вакцинация қашан жүргізілді? </w:t>
            </w:r>
          </w:p>
          <w:p>
            <w:pPr>
              <w:spacing w:after="20"/>
              <w:ind w:left="2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33400" cy="330200"/>
                          </a:xfrm>
                          <a:prstGeom prst="rect">
                            <a:avLst/>
                          </a:prstGeom>
                        </pic:spPr>
                      </pic:pic>
                    </a:graphicData>
                  </a:graphic>
                </wp:inline>
              </w:drawing>
            </w:r>
          </w:p>
          <w:p>
            <w:pPr>
              <w:spacing w:after="0"/>
              <w:ind w:left="0"/>
              <w:jc w:val="both"/>
            </w:pPr>
            <w:r>
              <w:rPr>
                <w:rFonts w:ascii="Times New Roman"/>
                <w:b w:val="false"/>
                <w:i w:val="false"/>
                <w:color w:val="000000"/>
                <w:sz w:val="20"/>
              </w:rPr>
              <w:t>- БАРЛЫҚ сұрақтар үшін қажет нәрсені белгілеңіз</w:t>
            </w:r>
          </w:p>
          <w:p>
            <w:pPr>
              <w:spacing w:after="20"/>
              <w:ind w:left="20"/>
              <w:jc w:val="both"/>
            </w:pPr>
          </w:p>
          <w:p>
            <w:pPr>
              <w:spacing w:after="20"/>
              <w:ind w:left="20"/>
              <w:jc w:val="both"/>
            </w:pPr>
            <w:r>
              <w:rPr>
                <w:rFonts w:ascii="Times New Roman"/>
                <w:b w:val="false"/>
                <w:i w:val="false"/>
                <w:color w:val="000000"/>
                <w:sz w:val="20"/>
              </w:rPr>
              <w:t>Когда проводилась вакцинация пациента? отметьте нужное для ВСЕХ вопросов</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Сессия шеңберіндегі алғашқы вакцинациялардың бірі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Сессия шеңберіндегі соңғы вакцинациялардың бірі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Белгісіз</w:t>
            </w:r>
          </w:p>
          <w:p>
            <w:pPr>
              <w:spacing w:after="20"/>
              <w:ind w:left="20"/>
              <w:jc w:val="both"/>
            </w:pPr>
          </w:p>
          <w:p>
            <w:pPr>
              <w:spacing w:after="20"/>
              <w:ind w:left="20"/>
              <w:jc w:val="both"/>
            </w:pPr>
            <w:r>
              <w:rPr>
                <w:rFonts w:ascii="Times New Roman"/>
                <w:b w:val="false"/>
                <w:i w:val="false"/>
                <w:color w:val="000000"/>
                <w:sz w:val="20"/>
              </w:rPr>
              <w:t>Одна из первых прививок в рамках сессии Одна из последних прививок в рамках сессии Неизвестно</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көп дозалы құтылар қолданылса, пациент оны алды ма/ Если использовались многодозовые флаконы, получил ли пациент</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одну из первых доз из флакона?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одну из последних доз из флакона?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Неизвестно</w:t>
            </w:r>
          </w:p>
          <w:p>
            <w:pPr>
              <w:spacing w:after="20"/>
              <w:ind w:left="20"/>
              <w:jc w:val="both"/>
            </w:pPr>
          </w:p>
          <w:p>
            <w:pPr>
              <w:spacing w:after="20"/>
              <w:ind w:left="20"/>
              <w:jc w:val="both"/>
            </w:pPr>
            <w:r>
              <w:rPr>
                <w:rFonts w:ascii="Times New Roman"/>
                <w:b w:val="false"/>
                <w:i w:val="false"/>
                <w:color w:val="000000"/>
                <w:sz w:val="20"/>
              </w:rPr>
              <w:t>құтыдағы алғашқы дозалардың бірін? құтыдағы соңғы дозалардың бірін? Белгісіз</w:t>
            </w: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вакцинаны тағайындау кезінде немесе қолдану жөніндегі ұсыныстарды сақтамау түрінде қате байқалды ма?</w:t>
            </w:r>
          </w:p>
          <w:p>
            <w:pPr>
              <w:spacing w:after="20"/>
              <w:ind w:left="20"/>
              <w:jc w:val="both"/>
            </w:pPr>
            <w:r>
              <w:rPr>
                <w:rFonts w:ascii="Times New Roman"/>
                <w:b w:val="false"/>
                <w:i w:val="false"/>
                <w:color w:val="000000"/>
                <w:sz w:val="20"/>
              </w:rPr>
              <w:t>Наблюдалась ли ошибка при назначении или в виде несоблюдения рекомендаций по применению этой вакцины?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тергеп-тексеру нәтижелері бойынша Сіз енгізілген вакцина (оның ингредиенттері) стерильді емес болуы мүмкін деп ойлайсыз ба?</w:t>
            </w:r>
          </w:p>
          <w:p>
            <w:pPr>
              <w:spacing w:after="20"/>
              <w:ind w:left="20"/>
              <w:jc w:val="both"/>
            </w:pPr>
            <w:r>
              <w:rPr>
                <w:rFonts w:ascii="Times New Roman"/>
                <w:b w:val="false"/>
                <w:i w:val="false"/>
                <w:color w:val="000000"/>
                <w:sz w:val="20"/>
              </w:rPr>
              <w:t>По результатам расследования считаете ли вы, что введенная вакцина (ее ингредиенты) могли быть нестерильными?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Бағалау мүмкін емес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тергеп-тексеру нәтижелері бойынша вакцинаның физикалық жағдайы (мысалы., түс, лайлану, бөгде қоспалар және т. б.) енгізу кезінде сәйкес келмеді ме?</w:t>
            </w:r>
          </w:p>
          <w:p>
            <w:pPr>
              <w:spacing w:after="20"/>
              <w:ind w:left="20"/>
              <w:jc w:val="both"/>
            </w:pPr>
            <w:r>
              <w:rPr>
                <w:rFonts w:ascii="Times New Roman"/>
                <w:b w:val="false"/>
                <w:i w:val="false"/>
                <w:color w:val="000000"/>
                <w:sz w:val="20"/>
              </w:rPr>
              <w:t>По результатам расследования считаете ли вы, что физическое состояние вакцины (напр., цвет, мутность, инородные примеси и т.д.) было несоответствующим во время введения?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Бағалау мүмкін емес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тергеп-тексеру нәтижелері бойынша вакцинатор вакцинаны сұйылту/ дайындау кезінде қате жіберді деп ойлайсыз ба (мысалы., дұрыс емес препарат, сұйылтқыштың дұрыс еместіг, дұрыс араластырмау, шприцті дұрыс толтырмау және т. б.)?</w:t>
            </w:r>
          </w:p>
          <w:p>
            <w:pPr>
              <w:spacing w:after="20"/>
              <w:ind w:left="20"/>
              <w:jc w:val="both"/>
            </w:pPr>
            <w:r>
              <w:rPr>
                <w:rFonts w:ascii="Times New Roman"/>
                <w:b w:val="false"/>
                <w:i w:val="false"/>
                <w:color w:val="000000"/>
                <w:sz w:val="20"/>
              </w:rPr>
              <w:t>По результатам расследования считаете ли вы, что вакцинатором допущена ошибка при разведении/ подготовке вакцины (напр., неверный препарат, неверный растворитель, неправильное смешивание, неправильное заполнение шприца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Бағалау мүмкін емес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терге-птексеру нәтижелері бойынша вакцинамен жұмыс істеу кезінде қате жіберілді деп ойлайсыз ба (мысалы., тасымалдау, сақтау және/немесе егу сессиясы барысында және т. б. суық тізбек жағдайларын бұзу)?</w:t>
            </w:r>
          </w:p>
          <w:p>
            <w:pPr>
              <w:spacing w:after="20"/>
              <w:ind w:left="20"/>
              <w:jc w:val="both"/>
            </w:pPr>
            <w:r>
              <w:rPr>
                <w:rFonts w:ascii="Times New Roman"/>
                <w:b w:val="false"/>
                <w:i w:val="false"/>
                <w:color w:val="000000"/>
                <w:sz w:val="20"/>
              </w:rPr>
              <w:t>По результатам расследования считаете ли вы, что допущена ошибка при обращении с вакциной (напр., нарушение условий холодовой цепи при транспортировке, хранении и/или в ходе прививочной сессии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Бағалау мүмкін емес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терге-тексеру нәтижелері бойынша вакцина дұрыс қолданылмаған деп ойлайсыз ба (мысалы., дұрыс емес доза, дұрыс емес орын немесе енгізу тәсілінің дұпрыс еместігі, иненің дұрыс емес мөлшері, инъекцияның тиісті тәжірибесін сақтамау және т. б.)?</w:t>
            </w:r>
          </w:p>
          <w:p>
            <w:pPr>
              <w:spacing w:after="20"/>
              <w:ind w:left="20"/>
              <w:jc w:val="both"/>
            </w:pPr>
            <w:r>
              <w:rPr>
                <w:rFonts w:ascii="Times New Roman"/>
                <w:b w:val="false"/>
                <w:i w:val="false"/>
                <w:color w:val="000000"/>
                <w:sz w:val="20"/>
              </w:rPr>
              <w:t>По результатам расследования считаете ли вы, что вакцина была применена неправильно (напр., неверная доза, неправильное место или способ введения, неверный размер иглы, несоблюдение надлежащей практики инъекций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Бағалау мүмкін емес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Зардап шегушімен бірдей құтыдан/ампуладан вакцина енгізілген адамдардың саны</w:t>
            </w:r>
          </w:p>
          <w:p>
            <w:pPr>
              <w:spacing w:after="20"/>
              <w:ind w:left="20"/>
              <w:jc w:val="both"/>
            </w:pPr>
            <w:r>
              <w:rPr>
                <w:rFonts w:ascii="Times New Roman"/>
                <w:b w:val="false"/>
                <w:i w:val="false"/>
                <w:color w:val="000000"/>
                <w:sz w:val="20"/>
              </w:rPr>
              <w:t>Число лиц, которым была введена вакцина из того же флакона/ампулы, что и пострадавшему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Қаралып отырған вакцина сол егу сессиясы кезінде енгізілген адамдардың саны</w:t>
            </w:r>
          </w:p>
          <w:p>
            <w:pPr>
              <w:spacing w:after="20"/>
              <w:ind w:left="20"/>
              <w:jc w:val="both"/>
            </w:pPr>
            <w:r>
              <w:rPr>
                <w:rFonts w:ascii="Times New Roman"/>
                <w:b w:val="false"/>
                <w:i w:val="false"/>
                <w:color w:val="000000"/>
                <w:sz w:val="20"/>
              </w:rPr>
              <w:t>Число лиц, которым рассматриваемая вакцина была введена во время той же прививочной сессии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 мекемелерде бірдей партия/серия нөмірі бар вакцинаны енгізген адамдардың саны. Осы мекемелерді көрсетіңіз: _____________</w:t>
            </w:r>
          </w:p>
          <w:p>
            <w:pPr>
              <w:spacing w:after="20"/>
              <w:ind w:left="20"/>
              <w:jc w:val="both"/>
            </w:pPr>
            <w:r>
              <w:rPr>
                <w:rFonts w:ascii="Times New Roman"/>
                <w:b w:val="false"/>
                <w:i w:val="false"/>
                <w:color w:val="000000"/>
                <w:sz w:val="20"/>
              </w:rPr>
              <w:t>Число лиц, которым в других учреждениях была введена рассматриваемая вакцина с тем же номером партии/серии. Укажите эти учреждения: 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Бұл жағдай кластерге қатысты ма?</w:t>
            </w:r>
          </w:p>
          <w:p>
            <w:pPr>
              <w:spacing w:after="20"/>
              <w:ind w:left="20"/>
              <w:jc w:val="both"/>
            </w:pPr>
            <w:r>
              <w:rPr>
                <w:rFonts w:ascii="Times New Roman"/>
                <w:b w:val="false"/>
                <w:i w:val="false"/>
                <w:color w:val="000000"/>
                <w:sz w:val="20"/>
              </w:rPr>
              <w:t>Относится ли этот случай к кластеру случаев?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Белгісіз</w:t>
            </w:r>
          </w:p>
          <w:p>
            <w:pPr>
              <w:spacing w:after="20"/>
              <w:ind w:left="20"/>
              <w:jc w:val="both"/>
            </w:pPr>
            <w:r>
              <w:rPr>
                <w:rFonts w:ascii="Times New Roman"/>
                <w:b w:val="false"/>
                <w:i w:val="false"/>
                <w:color w:val="000000"/>
                <w:sz w:val="20"/>
              </w:rPr>
              <w:t>Неизвестно</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Олай болса, кластерде тағы қанша жағдай анықталды?</w:t>
            </w:r>
          </w:p>
          <w:p>
            <w:pPr>
              <w:spacing w:after="20"/>
              <w:ind w:left="20"/>
              <w:jc w:val="both"/>
            </w:pPr>
            <w:r>
              <w:rPr>
                <w:rFonts w:ascii="Times New Roman"/>
                <w:b w:val="false"/>
                <w:i w:val="false"/>
                <w:color w:val="000000"/>
                <w:sz w:val="20"/>
              </w:rPr>
              <w:t>Если да, сколько других случаев выявлено в кластере?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Кластердегі барлық зардап шеккендерге бір құтыдағы вакцина егілді ме? Были ли все пострадавшие в кластере привиты вакциной из одного и того же флакона?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Белгісіз</w:t>
            </w:r>
          </w:p>
          <w:p>
            <w:pPr>
              <w:spacing w:after="20"/>
              <w:ind w:left="20"/>
              <w:jc w:val="both"/>
            </w:pPr>
            <w:r>
              <w:rPr>
                <w:rFonts w:ascii="Times New Roman"/>
                <w:b w:val="false"/>
                <w:i w:val="false"/>
                <w:color w:val="000000"/>
                <w:sz w:val="20"/>
              </w:rPr>
              <w:t>Неизвестно</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жоқ болса, зардап шеккендерді вакцинациялау үшін пайдаланылған құтылардың санын көрсетіңіз (толық ақпаратты бөлек көрсетіңіз)</w:t>
            </w:r>
          </w:p>
          <w:p>
            <w:pPr>
              <w:spacing w:after="20"/>
              <w:ind w:left="20"/>
              <w:jc w:val="both"/>
            </w:pPr>
            <w:r>
              <w:rPr>
                <w:rFonts w:ascii="Times New Roman"/>
                <w:b w:val="false"/>
                <w:i w:val="false"/>
                <w:color w:val="000000"/>
                <w:sz w:val="20"/>
              </w:rPr>
              <w:t>Если нет, то укажите число флаконов, которые использовались для вакцинации пострадавших (подробную информацию укажите отдельно)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 w:id="36"/>
      <w:r>
        <w:rPr>
          <w:rFonts w:ascii="Times New Roman"/>
          <w:b w:val="false"/>
          <w:i w:val="false"/>
          <w:color w:val="000000"/>
          <w:sz w:val="28"/>
        </w:rPr>
        <w:t>
      Осы жауаптар бойынша түсіндірмелерді жеке парақтарда ұсынуды ұмытпаңыз</w:t>
      </w:r>
    </w:p>
    <w:bookmarkEnd w:id="36"/>
    <w:p>
      <w:pPr>
        <w:spacing w:after="0"/>
        <w:ind w:left="0"/>
        <w:jc w:val="both"/>
      </w:pPr>
      <w:r>
        <w:rPr>
          <w:rFonts w:ascii="Times New Roman"/>
          <w:b w:val="false"/>
          <w:i w:val="false"/>
          <w:color w:val="000000"/>
          <w:sz w:val="28"/>
        </w:rPr>
        <w:t>Обязательно представьте разъяснения по этим ответам на отдельных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Қарастырылып отырған вакцина қолданылған мекемеде (мекемелерде) иммундау</w:t>
            </w:r>
          </w:p>
          <w:p>
            <w:pPr>
              <w:spacing w:after="20"/>
              <w:ind w:left="20"/>
              <w:jc w:val="both"/>
            </w:pPr>
            <w:r>
              <w:rPr>
                <w:rFonts w:ascii="Times New Roman"/>
                <w:b w:val="false"/>
                <w:i w:val="false"/>
                <w:color w:val="000000"/>
                <w:sz w:val="20"/>
              </w:rPr>
              <w:t>практикасы</w:t>
            </w:r>
          </w:p>
          <w:p>
            <w:pPr>
              <w:spacing w:after="20"/>
              <w:ind w:left="20"/>
              <w:jc w:val="both"/>
            </w:pPr>
            <w:r>
              <w:rPr>
                <w:rFonts w:ascii="Times New Roman"/>
                <w:b w:val="false"/>
                <w:i w:val="false"/>
                <w:color w:val="000000"/>
                <w:sz w:val="20"/>
              </w:rPr>
              <w:t>РАЗДЕЛ 4 Практика иммунизации в учреждении(-ях), где применялась рассматриваемая вакцина</w:t>
            </w:r>
          </w:p>
          <w:p>
            <w:pPr>
              <w:spacing w:after="20"/>
              <w:ind w:left="20"/>
              <w:jc w:val="both"/>
            </w:pPr>
            <w:r>
              <w:rPr>
                <w:rFonts w:ascii="Times New Roman"/>
                <w:b w:val="false"/>
                <w:i w:val="false"/>
                <w:color w:val="000000"/>
                <w:sz w:val="20"/>
              </w:rPr>
              <w:t>(Бұл бөлімді сауалнамалар және/немесе іс жүзінде процедураларды бақылау нәтижелері бойынша толтырыңыз)</w:t>
            </w:r>
          </w:p>
          <w:p>
            <w:pPr>
              <w:spacing w:after="20"/>
              <w:ind w:left="20"/>
              <w:jc w:val="both"/>
            </w:pPr>
            <w:r>
              <w:rPr>
                <w:rFonts w:ascii="Times New Roman"/>
                <w:b w:val="false"/>
                <w:i w:val="false"/>
                <w:color w:val="000000"/>
                <w:sz w:val="20"/>
              </w:rPr>
              <w:t>(Заполните этот раздел по результатам расспросов и/или наблюдений за процедурами на практике)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шприцтер мен инелер:</w:t>
            </w:r>
          </w:p>
          <w:p>
            <w:pPr>
              <w:spacing w:after="20"/>
              <w:ind w:left="20"/>
              <w:jc w:val="both"/>
            </w:pPr>
            <w:r>
              <w:rPr>
                <w:rFonts w:ascii="Times New Roman"/>
                <w:b w:val="false"/>
                <w:i w:val="false"/>
                <w:color w:val="000000"/>
                <w:sz w:val="20"/>
              </w:rPr>
              <w:t>Используемые шприцы и иглы: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үшін өздігінен блокталатын (ӨБ) шприцтер қолданылады ма?</w:t>
            </w:r>
          </w:p>
          <w:p>
            <w:pPr>
              <w:spacing w:after="20"/>
              <w:ind w:left="20"/>
              <w:jc w:val="both"/>
            </w:pPr>
            <w:r>
              <w:rPr>
                <w:rFonts w:ascii="Times New Roman"/>
                <w:b w:val="false"/>
                <w:i w:val="false"/>
                <w:color w:val="000000"/>
                <w:sz w:val="20"/>
              </w:rPr>
              <w:t>Используются ли для вакцинации самоблокирующиеся (СБ) шприцы?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Белгісіз</w:t>
            </w:r>
          </w:p>
          <w:p>
            <w:pPr>
              <w:spacing w:after="20"/>
              <w:ind w:left="20"/>
              <w:jc w:val="both"/>
            </w:pPr>
            <w:r>
              <w:rPr>
                <w:rFonts w:ascii="Times New Roman"/>
                <w:b w:val="false"/>
                <w:i w:val="false"/>
                <w:color w:val="000000"/>
                <w:sz w:val="20"/>
              </w:rPr>
              <w:t>Неизвестно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 болмаса, шприцтердің қандай түрлері қолданылатынын көрсетіңіз:</w:t>
            </w:r>
          </w:p>
          <w:p>
            <w:pPr>
              <w:spacing w:after="20"/>
              <w:ind w:left="20"/>
              <w:jc w:val="both"/>
            </w:pPr>
            <w:r>
              <w:rPr>
                <w:rFonts w:ascii="Times New Roman"/>
                <w:b w:val="false"/>
                <w:i w:val="false"/>
                <w:color w:val="000000"/>
                <w:sz w:val="20"/>
              </w:rPr>
              <w:t>Если нет, укажите, какие применяются типы шприцев:</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Шыны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Бір реттік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Бір рет қолданылатын, бірақ қайта қолданылатын</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______ Стеклянные Одноразовые Одноразовые, но применяемые повторно Другое ____</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негізгі мәліметтер / Қосымша бақылаулар мен түсіндірмелер:</w:t>
            </w:r>
          </w:p>
          <w:p>
            <w:pPr>
              <w:spacing w:after="20"/>
              <w:ind w:left="20"/>
              <w:jc w:val="both"/>
            </w:pPr>
            <w:r>
              <w:rPr>
                <w:rFonts w:ascii="Times New Roman"/>
                <w:b w:val="false"/>
                <w:i w:val="false"/>
                <w:color w:val="000000"/>
                <w:sz w:val="20"/>
              </w:rPr>
              <w:t>Основные полученные сведения/дополнительные наблюдения и комментарии: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сұйылту (қалпына келтіру): (,егер қажет болса ғана толтырылады, егер қолданылмаса, қажет емес белгісін қойыңыз)</w:t>
            </w:r>
          </w:p>
          <w:p>
            <w:pPr>
              <w:spacing w:after="20"/>
              <w:ind w:left="20"/>
              <w:jc w:val="both"/>
            </w:pPr>
            <w:r>
              <w:rPr>
                <w:rFonts w:ascii="Times New Roman"/>
                <w:b w:val="false"/>
                <w:i w:val="false"/>
                <w:color w:val="000000"/>
                <w:sz w:val="20"/>
              </w:rPr>
              <w:t>Разведение (восстановление) вакцины: (заполняется только если применимо,</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отметьте не применимо, если не применимо)</w:t>
            </w:r>
          </w:p>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7"/>
          <w:p>
            <w:pPr>
              <w:spacing w:after="20"/>
              <w:ind w:left="20"/>
              <w:jc w:val="both"/>
            </w:pPr>
            <w:r>
              <w:rPr>
                <w:rFonts w:ascii="Times New Roman"/>
                <w:b w:val="false"/>
                <w:i w:val="false"/>
                <w:color w:val="000000"/>
                <w:sz w:val="20"/>
              </w:rPr>
              <w:t>
Вакцинаны сұйылту (қалпына келтіру) процедурасы (</w:t>
            </w:r>
          </w:p>
          <w:bookmarkEnd w:id="37"/>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Процедура разведения (восстановления) вакцины</w:t>
            </w:r>
          </w:p>
          <w:p>
            <w:pPr>
              <w:spacing w:after="20"/>
              <w:ind w:left="20"/>
              <w:jc w:val="both"/>
            </w:pPr>
            <w:r>
              <w:rPr>
                <w:rFonts w:ascii="Times New Roman"/>
                <w:b w:val="false"/>
                <w:i w:val="false"/>
                <w:color w:val="000000"/>
                <w:sz w:val="20"/>
              </w:rPr>
              <w:t>Бір шприц бір вакцинаның бірнеше құтысын сұйылту үшін қолданылады ма? Используется ли один и тот же шприц для разведения нескольких флаконов одной и той же вакцины?</w:t>
            </w:r>
          </w:p>
          <w:p>
            <w:pPr>
              <w:spacing w:after="20"/>
              <w:ind w:left="20"/>
              <w:jc w:val="both"/>
            </w:pPr>
            <w:r>
              <w:rPr>
                <w:rFonts w:ascii="Times New Roman"/>
                <w:b w:val="false"/>
                <w:i w:val="false"/>
                <w:color w:val="000000"/>
                <w:sz w:val="20"/>
              </w:rPr>
              <w:t>Бір шприц әртүрлі вакциналарды сұйылту үшін қолданылады ма?</w:t>
            </w:r>
          </w:p>
          <w:p>
            <w:pPr>
              <w:spacing w:after="20"/>
              <w:ind w:left="20"/>
              <w:jc w:val="both"/>
            </w:pPr>
            <w:r>
              <w:rPr>
                <w:rFonts w:ascii="Times New Roman"/>
                <w:b w:val="false"/>
                <w:i w:val="false"/>
                <w:color w:val="000000"/>
                <w:sz w:val="20"/>
              </w:rPr>
              <w:t>Используется ли один и тот же шприц для разведения разных вакцин?</w:t>
            </w:r>
          </w:p>
          <w:p>
            <w:pPr>
              <w:spacing w:after="20"/>
              <w:ind w:left="20"/>
              <w:jc w:val="both"/>
            </w:pPr>
            <w:r>
              <w:rPr>
                <w:rFonts w:ascii="Times New Roman"/>
                <w:b w:val="false"/>
                <w:i w:val="false"/>
                <w:color w:val="000000"/>
                <w:sz w:val="20"/>
              </w:rPr>
              <w:t>Әрбір вакцина құтысын сұйылту үшін бөлек шприц қолданылады ма?</w:t>
            </w:r>
          </w:p>
          <w:p>
            <w:pPr>
              <w:spacing w:after="20"/>
              <w:ind w:left="20"/>
              <w:jc w:val="both"/>
            </w:pPr>
            <w:r>
              <w:rPr>
                <w:rFonts w:ascii="Times New Roman"/>
                <w:b w:val="false"/>
                <w:i w:val="false"/>
                <w:color w:val="000000"/>
                <w:sz w:val="20"/>
              </w:rPr>
              <w:t>Используется ли отдельный шприц для разведения каждого флакона с вакциной?</w:t>
            </w:r>
          </w:p>
          <w:p>
            <w:pPr>
              <w:spacing w:after="20"/>
              <w:ind w:left="20"/>
              <w:jc w:val="both"/>
            </w:pPr>
            <w:r>
              <w:rPr>
                <w:rFonts w:ascii="Times New Roman"/>
                <w:b w:val="false"/>
                <w:i w:val="false"/>
                <w:color w:val="000000"/>
                <w:sz w:val="20"/>
              </w:rPr>
              <w:t>Әр егу кезінде бөлек шприц сұйылту үшін қолданылады ма?</w:t>
            </w:r>
          </w:p>
          <w:p>
            <w:pPr>
              <w:spacing w:after="20"/>
              <w:ind w:left="20"/>
              <w:jc w:val="both"/>
            </w:pPr>
            <w:r>
              <w:rPr>
                <w:rFonts w:ascii="Times New Roman"/>
                <w:b w:val="false"/>
                <w:i w:val="false"/>
                <w:color w:val="000000"/>
                <w:sz w:val="20"/>
              </w:rPr>
              <w:t>Используется ли отдельный шприц для разведения при каждой прививке?</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(Статус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тек вакциналар мен сұйылтқыштарды қолдана ма?</w:t>
            </w:r>
          </w:p>
          <w:p>
            <w:pPr>
              <w:spacing w:after="20"/>
              <w:ind w:left="20"/>
              <w:jc w:val="both"/>
            </w:pPr>
            <w:r>
              <w:rPr>
                <w:rFonts w:ascii="Times New Roman"/>
                <w:b w:val="false"/>
                <w:i w:val="false"/>
                <w:color w:val="000000"/>
                <w:sz w:val="20"/>
              </w:rPr>
              <w:t>Используются ли только вакцины и растворители рекомендованы производителем?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негізгі мәліметтер / Қосымша бақылаулар мен түсіндірмелер:</w:t>
            </w:r>
          </w:p>
          <w:p>
            <w:pPr>
              <w:spacing w:after="20"/>
              <w:ind w:left="20"/>
              <w:jc w:val="both"/>
            </w:pPr>
            <w:r>
              <w:rPr>
                <w:rFonts w:ascii="Times New Roman"/>
                <w:b w:val="false"/>
                <w:i w:val="false"/>
                <w:color w:val="000000"/>
                <w:sz w:val="20"/>
              </w:rPr>
              <w:t>Основные полученные сведения/дополнительные наблюдения и комментарии: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Салқындату тізбегі және тасымалдау</w:t>
            </w:r>
          </w:p>
          <w:p>
            <w:pPr>
              <w:spacing w:after="20"/>
              <w:ind w:left="20"/>
              <w:jc w:val="both"/>
            </w:pPr>
            <w:r>
              <w:rPr>
                <w:rFonts w:ascii="Times New Roman"/>
                <w:b w:val="false"/>
                <w:i w:val="false"/>
                <w:color w:val="000000"/>
                <w:sz w:val="20"/>
              </w:rPr>
              <w:t>РАЗДЕЛ 5 Холодовая цепь и транспортировка</w:t>
            </w:r>
          </w:p>
          <w:p>
            <w:pPr>
              <w:spacing w:after="20"/>
              <w:ind w:left="20"/>
              <w:jc w:val="both"/>
            </w:pPr>
            <w:r>
              <w:rPr>
                <w:rFonts w:ascii="Times New Roman"/>
                <w:b w:val="false"/>
                <w:i w:val="false"/>
                <w:color w:val="000000"/>
                <w:sz w:val="20"/>
              </w:rPr>
              <w:t>(Бұл бөлімді сауалнамалар және/немесе іс жүзінде процедураларды бақылау нәтижелері бойынша толтырыңыз) (Заполните этот раздел по результатам расспросов и/или наблюдения за процедурами на практике)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Вакцинаның соңғы сақтау орны:</w:t>
            </w:r>
          </w:p>
          <w:p>
            <w:pPr>
              <w:spacing w:after="20"/>
              <w:ind w:left="20"/>
              <w:jc w:val="both"/>
            </w:pPr>
            <w:r>
              <w:rPr>
                <w:rFonts w:ascii="Times New Roman"/>
                <w:b w:val="false"/>
                <w:i w:val="false"/>
                <w:color w:val="000000"/>
                <w:sz w:val="20"/>
              </w:rPr>
              <w:t>Последний пункт хранения вакцины: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сақтау үшін тоңазытқыштағы температураны бақылау жүргізіле ме?</w:t>
            </w:r>
          </w:p>
          <w:p>
            <w:pPr>
              <w:spacing w:after="20"/>
              <w:ind w:left="20"/>
              <w:jc w:val="both"/>
            </w:pPr>
            <w:r>
              <w:rPr>
                <w:rFonts w:ascii="Times New Roman"/>
                <w:b w:val="false"/>
                <w:i w:val="false"/>
                <w:color w:val="000000"/>
                <w:sz w:val="20"/>
              </w:rPr>
              <w:t>Осуществляется ли мониторинг температуры в холодильнике для хранения вакцин?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вакцинаны тоңазытқышқа салғаннан кейін +2мл+8° C шегінен асатын температурада қандай да бір ауытқулар байқалды ма?</w:t>
            </w:r>
          </w:p>
          <w:p>
            <w:pPr>
              <w:spacing w:after="20"/>
              <w:ind w:left="20"/>
              <w:jc w:val="both"/>
            </w:pPr>
            <w:r>
              <w:rPr>
                <w:rFonts w:ascii="Times New Roman"/>
                <w:b w:val="false"/>
                <w:i w:val="false"/>
                <w:color w:val="000000"/>
                <w:sz w:val="20"/>
              </w:rPr>
              <w:t>Если да, отмечались ли какие-либо отклонения в температуре, выходящие за пределы +2+8° C, после помещения вакцины в холодильник?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температура режимін бақылау нәтижелерін қосыңыз.</w:t>
            </w:r>
          </w:p>
          <w:p>
            <w:pPr>
              <w:spacing w:after="20"/>
              <w:ind w:left="20"/>
              <w:jc w:val="both"/>
            </w:pPr>
            <w:r>
              <w:rPr>
                <w:rFonts w:ascii="Times New Roman"/>
                <w:b w:val="false"/>
                <w:i w:val="false"/>
                <w:color w:val="000000"/>
                <w:sz w:val="20"/>
              </w:rPr>
              <w:t>Если да, приложите результаты мониторинга температурного режима.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еріткіштерді және шприцтерді сақтаудың тиісті процедуралары орындалды ма?</w:t>
            </w:r>
          </w:p>
          <w:p>
            <w:pPr>
              <w:spacing w:after="20"/>
              <w:ind w:left="20"/>
              <w:jc w:val="both"/>
            </w:pPr>
            <w:r>
              <w:rPr>
                <w:rFonts w:ascii="Times New Roman"/>
                <w:b w:val="false"/>
                <w:i w:val="false"/>
                <w:color w:val="000000"/>
                <w:sz w:val="20"/>
              </w:rPr>
              <w:t>Соблюдались ли надлежащие процедуры хранения вакцин, растворителей и шприцев?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Белгісіз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 немесе мұздатқышта басқа препараттар / өнімдер сақталады ма (RPI вакциналары мен вакцина еріткіштерінен басқа)?</w:t>
            </w:r>
          </w:p>
          <w:p>
            <w:pPr>
              <w:spacing w:after="20"/>
              <w:ind w:left="20"/>
              <w:jc w:val="both"/>
            </w:pPr>
            <w:r>
              <w:rPr>
                <w:rFonts w:ascii="Times New Roman"/>
                <w:b w:val="false"/>
                <w:i w:val="false"/>
                <w:color w:val="000000"/>
                <w:sz w:val="20"/>
              </w:rPr>
              <w:t>Хранятся ли в холодильнике или морозильнике другие препараты/товары (отличные от вакцин РПИ и растворителей для вакцин)?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Белгісіз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 жартылай пайдаланылған қалпына келтірілген вакциналар анықталды ма?</w:t>
            </w:r>
          </w:p>
          <w:p>
            <w:pPr>
              <w:spacing w:after="20"/>
              <w:ind w:left="20"/>
              <w:jc w:val="both"/>
            </w:pPr>
            <w:r>
              <w:rPr>
                <w:rFonts w:ascii="Times New Roman"/>
                <w:b w:val="false"/>
                <w:i w:val="false"/>
                <w:color w:val="000000"/>
                <w:sz w:val="20"/>
              </w:rPr>
              <w:t>Обнаружены ли в холодильнике частично использованные восстановленные вакцины?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Белгісіз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 қолдануға жарамсыз вакциналар анықталды ма (жарамдылық мерзімі өтіп кеткен, таңбаланбаған, 3 немесе 4 сатыдағы құтыдағы термоиндикатор, мұздатылған?)</w:t>
            </w:r>
          </w:p>
          <w:p>
            <w:pPr>
              <w:spacing w:after="20"/>
              <w:ind w:left="20"/>
              <w:jc w:val="both"/>
            </w:pPr>
            <w:r>
              <w:rPr>
                <w:rFonts w:ascii="Times New Roman"/>
                <w:b w:val="false"/>
                <w:i w:val="false"/>
                <w:color w:val="000000"/>
                <w:sz w:val="20"/>
              </w:rPr>
              <w:t>Обнаружены ли в холодильнике какие-либо вакцины, не пригодные для использования (с истекшим сроком годности, без маркировки, флаконный термоиндикатор на стадиях 3 или 4, замороженные?)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Белгісіз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қолдануға жарамсыз вакцинасұйылтқыштары анықталды ма (жарамдылық мерзімі өткен, дұрыс өндірушіге сәйкес келмейтін, жарылған ампулаларда, ластанған ампулаларда)?</w:t>
            </w:r>
          </w:p>
          <w:p>
            <w:pPr>
              <w:spacing w:after="20"/>
              <w:ind w:left="20"/>
              <w:jc w:val="both"/>
            </w:pPr>
            <w:r>
              <w:rPr>
                <w:rFonts w:ascii="Times New Roman"/>
                <w:b w:val="false"/>
                <w:i w:val="false"/>
                <w:color w:val="000000"/>
                <w:sz w:val="20"/>
              </w:rPr>
              <w:t>Обнаружены ли на складе какие-либо растворители для вакцин, не пригодные для использования (с истекшим сроком годности, не соответствующие нужному производителю, в треснутых ампулах, загрязненных ампулах)?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Белгісіз Неизвестно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негізгі мәліметтер / Қосымша бақылаулар мен түсіндірмелер:</w:t>
            </w:r>
          </w:p>
          <w:p>
            <w:pPr>
              <w:spacing w:after="20"/>
              <w:ind w:left="20"/>
              <w:jc w:val="both"/>
            </w:pPr>
            <w:r>
              <w:rPr>
                <w:rFonts w:ascii="Times New Roman"/>
                <w:b w:val="false"/>
                <w:i w:val="false"/>
                <w:color w:val="000000"/>
                <w:sz w:val="20"/>
              </w:rPr>
              <w:t>Основные полученные сведения/дополнительные наблюдения и комментарии: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тасымалдау:</w:t>
            </w:r>
          </w:p>
          <w:p>
            <w:pPr>
              <w:spacing w:after="20"/>
              <w:ind w:left="20"/>
              <w:jc w:val="both"/>
            </w:pPr>
            <w:r>
              <w:rPr>
                <w:rFonts w:ascii="Times New Roman"/>
                <w:b w:val="false"/>
                <w:i w:val="false"/>
                <w:color w:val="000000"/>
                <w:sz w:val="20"/>
              </w:rPr>
              <w:t>Транспортировка вакцины: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тасымалдау үшін қолданылатын тоңазытқыш сөмкесінің типі</w:t>
            </w:r>
          </w:p>
          <w:p>
            <w:pPr>
              <w:spacing w:after="20"/>
              <w:ind w:left="20"/>
              <w:jc w:val="both"/>
            </w:pPr>
            <w:r>
              <w:rPr>
                <w:rFonts w:ascii="Times New Roman"/>
                <w:b w:val="false"/>
                <w:i w:val="false"/>
                <w:color w:val="000000"/>
                <w:sz w:val="20"/>
              </w:rPr>
              <w:t>Тип сумки-холодильника, который применялся для транспортировки вакцины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жүргізілген күні тоңазытқыш сөмкесі егу пунктіне жіберілді ме?</w:t>
            </w:r>
          </w:p>
          <w:p>
            <w:pPr>
              <w:spacing w:after="20"/>
              <w:ind w:left="20"/>
              <w:jc w:val="both"/>
            </w:pPr>
            <w:r>
              <w:rPr>
                <w:rFonts w:ascii="Times New Roman"/>
                <w:b w:val="false"/>
                <w:i w:val="false"/>
                <w:color w:val="000000"/>
                <w:sz w:val="20"/>
              </w:rPr>
              <w:t>Была ли сумка-холодильник отправлена на прививочный пункт в тот день, когда проводилась 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 /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жасалған күні егу пунктінен тоңазытқыш сөмке қайтарылды ма?</w:t>
            </w:r>
          </w:p>
          <w:p>
            <w:pPr>
              <w:spacing w:after="20"/>
              <w:ind w:left="20"/>
              <w:jc w:val="both"/>
            </w:pPr>
            <w:r>
              <w:rPr>
                <w:rFonts w:ascii="Times New Roman"/>
                <w:b w:val="false"/>
                <w:i w:val="false"/>
                <w:color w:val="000000"/>
                <w:sz w:val="20"/>
              </w:rPr>
              <w:t>Была ли сумка-холодильник возвращена из прививочного пункта в тот день, когда проводилась 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 /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(кондиционерленген) салқындату элементтері қолданылды ма?</w:t>
            </w:r>
          </w:p>
          <w:p>
            <w:pPr>
              <w:spacing w:after="20"/>
              <w:ind w:left="20"/>
              <w:jc w:val="both"/>
            </w:pPr>
            <w:r>
              <w:rPr>
                <w:rFonts w:ascii="Times New Roman"/>
                <w:b w:val="false"/>
                <w:i w:val="false"/>
                <w:color w:val="000000"/>
                <w:sz w:val="20"/>
              </w:rPr>
              <w:t>Использовались ли подготовленные (кондиционированные) хладоэлементы?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 / Неизвестно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негізгі мәліметтер / Қосымша бақылаулар мен түсіндірмелер:</w:t>
            </w:r>
          </w:p>
          <w:p>
            <w:pPr>
              <w:spacing w:after="20"/>
              <w:ind w:left="20"/>
              <w:jc w:val="both"/>
            </w:pPr>
            <w:r>
              <w:rPr>
                <w:rFonts w:ascii="Times New Roman"/>
                <w:b w:val="false"/>
                <w:i w:val="false"/>
                <w:color w:val="000000"/>
                <w:sz w:val="20"/>
              </w:rPr>
              <w:t>Основные полученные сведения/дополнительные наблюдения и комментарии: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Жергілікті қоғамдастық деңгейіндегі тергеп-тексеру (елді мекенге бару және ата-аналардан/басқалардан сұрау)</w:t>
            </w:r>
          </w:p>
          <w:p>
            <w:pPr>
              <w:spacing w:after="20"/>
              <w:ind w:left="20"/>
              <w:jc w:val="both"/>
            </w:pPr>
            <w:r>
              <w:rPr>
                <w:rFonts w:ascii="Times New Roman"/>
                <w:b w:val="false"/>
                <w:i w:val="false"/>
                <w:color w:val="000000"/>
                <w:sz w:val="20"/>
              </w:rPr>
              <w:t>Раздел 6 Расследование на уровне местного сообщества (просьба посетить населенный пункт и опросить родителей/других лиц)</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елді мекенде жәбірленуші иммундаудан кейінгі қолайсыз көрініс дамыған уақытқа ұқсас уақыт аралығында қандай да бір ұқсас оқиғалар туралы хабарланды ма?</w:t>
            </w:r>
          </w:p>
          <w:p>
            <w:pPr>
              <w:spacing w:after="20"/>
              <w:ind w:left="20"/>
              <w:jc w:val="both"/>
            </w:pPr>
            <w:r>
              <w:rPr>
                <w:rFonts w:ascii="Times New Roman"/>
                <w:b w:val="false"/>
                <w:i w:val="false"/>
                <w:color w:val="000000"/>
                <w:sz w:val="20"/>
              </w:rPr>
              <w:t>Сообщалось ли в том же населенном пункте о каких-либо аналогичных событиях в течение периода времени, аналогичного тому, когда у пострадавшего развилось неблагоприятное проявление после иммунизации?</w:t>
            </w:r>
          </w:p>
          <w:p>
            <w:pPr>
              <w:spacing w:after="20"/>
              <w:ind w:left="20"/>
              <w:jc w:val="both"/>
            </w:pPr>
            <w:r>
              <w:rPr>
                <w:rFonts w:ascii="Times New Roman"/>
                <w:b w:val="false"/>
                <w:i w:val="false"/>
                <w:color w:val="000000"/>
                <w:sz w:val="20"/>
              </w:rPr>
              <w:t>Иә (Да) / Жоқ (Нет) / Белгісіз (Неизвестно)</w:t>
            </w:r>
          </w:p>
          <w:p>
            <w:pPr>
              <w:spacing w:after="20"/>
              <w:ind w:left="20"/>
              <w:jc w:val="both"/>
            </w:pPr>
            <w:r>
              <w:rPr>
                <w:rFonts w:ascii="Times New Roman"/>
                <w:b w:val="false"/>
                <w:i w:val="false"/>
                <w:color w:val="000000"/>
                <w:sz w:val="20"/>
              </w:rPr>
              <w:t>Олай болса, ақпарат беріңіз:</w:t>
            </w:r>
          </w:p>
          <w:p>
            <w:pPr>
              <w:spacing w:after="20"/>
              <w:ind w:left="20"/>
              <w:jc w:val="both"/>
            </w:pPr>
            <w:r>
              <w:rPr>
                <w:rFonts w:ascii="Times New Roman"/>
                <w:b w:val="false"/>
                <w:i w:val="false"/>
                <w:color w:val="000000"/>
                <w:sz w:val="20"/>
              </w:rPr>
              <w:t>Если да, представьте информацию: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 болса, мұндай оқиғалар/эпизодтар қанша?</w:t>
            </w:r>
          </w:p>
          <w:p>
            <w:pPr>
              <w:spacing w:after="20"/>
              <w:ind w:left="20"/>
              <w:jc w:val="both"/>
            </w:pPr>
            <w:r>
              <w:rPr>
                <w:rFonts w:ascii="Times New Roman"/>
                <w:b w:val="false"/>
                <w:i w:val="false"/>
                <w:color w:val="000000"/>
                <w:sz w:val="20"/>
              </w:rPr>
              <w:t>Если да, сколько таких событий/эпизодов?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саны қанша</w:t>
            </w:r>
          </w:p>
          <w:p>
            <w:pPr>
              <w:spacing w:after="20"/>
              <w:ind w:left="20"/>
              <w:jc w:val="both"/>
            </w:pPr>
            <w:r>
              <w:rPr>
                <w:rFonts w:ascii="Times New Roman"/>
                <w:b w:val="false"/>
                <w:i w:val="false"/>
                <w:color w:val="000000"/>
                <w:sz w:val="20"/>
              </w:rPr>
              <w:t>Сколько из пострадавших</w:t>
            </w:r>
          </w:p>
          <w:p>
            <w:pPr>
              <w:spacing w:after="20"/>
              <w:ind w:left="20"/>
              <w:jc w:val="both"/>
            </w:pPr>
            <w:r>
              <w:rPr>
                <w:rFonts w:ascii="Times New Roman"/>
                <w:b w:val="false"/>
                <w:i w:val="false"/>
                <w:color w:val="000000"/>
                <w:sz w:val="20"/>
              </w:rPr>
              <w:t>Вакцинацияланған/вакцинированы:_____________________________</w:t>
            </w:r>
          </w:p>
          <w:p>
            <w:pPr>
              <w:spacing w:after="20"/>
              <w:ind w:left="20"/>
              <w:jc w:val="both"/>
            </w:pPr>
            <w:r>
              <w:rPr>
                <w:rFonts w:ascii="Times New Roman"/>
                <w:b w:val="false"/>
                <w:i w:val="false"/>
                <w:color w:val="000000"/>
                <w:sz w:val="20"/>
              </w:rPr>
              <w:t>Вакцинацияланбаған/ не вакцинированы:__________________________</w:t>
            </w:r>
          </w:p>
          <w:p>
            <w:pPr>
              <w:spacing w:after="20"/>
              <w:ind w:left="20"/>
              <w:jc w:val="both"/>
            </w:pPr>
            <w:r>
              <w:rPr>
                <w:rFonts w:ascii="Times New Roman"/>
                <w:b w:val="false"/>
                <w:i w:val="false"/>
                <w:color w:val="000000"/>
                <w:sz w:val="20"/>
              </w:rPr>
              <w:t>Деректер жоқ/ нет данных:________________________________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пікірлер/Дополнительные комментарии: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Басқа нәтижелер / бақылаулар / пікірлер</w:t>
            </w:r>
          </w:p>
          <w:p>
            <w:pPr>
              <w:spacing w:after="20"/>
              <w:ind w:left="20"/>
              <w:jc w:val="both"/>
            </w:pPr>
            <w:r>
              <w:rPr>
                <w:rFonts w:ascii="Times New Roman"/>
                <w:b w:val="false"/>
                <w:i w:val="false"/>
                <w:color w:val="000000"/>
                <w:sz w:val="20"/>
              </w:rPr>
              <w:t>РАЗДЕЛ 7 Другие полученные данные/наблюдения/комментарии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министрінің 2021 жылғы "___" _________</w:t>
            </w:r>
          </w:p>
          <w:p>
            <w:pPr>
              <w:spacing w:after="20"/>
              <w:ind w:left="20"/>
              <w:jc w:val="both"/>
            </w:pPr>
            <w:r>
              <w:rPr>
                <w:rFonts w:ascii="Times New Roman"/>
                <w:b w:val="false"/>
                <w:i w:val="false"/>
                <w:color w:val="000000"/>
                <w:sz w:val="20"/>
              </w:rPr>
              <w:t>№_______ бұйрығымен бекітілген № 092/е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092/у</w:t>
            </w:r>
          </w:p>
          <w:p>
            <w:pPr>
              <w:spacing w:after="20"/>
              <w:ind w:left="20"/>
              <w:jc w:val="both"/>
            </w:pPr>
            <w:r>
              <w:rPr>
                <w:rFonts w:ascii="Times New Roman"/>
                <w:b w:val="false"/>
                <w:i w:val="false"/>
                <w:color w:val="000000"/>
                <w:sz w:val="20"/>
              </w:rPr>
              <w:t>Утверждена приказом Министра</w:t>
            </w:r>
          </w:p>
          <w:p>
            <w:pPr>
              <w:spacing w:after="20"/>
              <w:ind w:left="20"/>
              <w:jc w:val="both"/>
            </w:pPr>
            <w:r>
              <w:rPr>
                <w:rFonts w:ascii="Times New Roman"/>
                <w:b w:val="false"/>
                <w:i w:val="false"/>
                <w:color w:val="000000"/>
                <w:sz w:val="20"/>
              </w:rPr>
              <w:t>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63" w:id="38"/>
    <w:p>
      <w:pPr>
        <w:spacing w:after="0"/>
        <w:ind w:left="0"/>
        <w:jc w:val="left"/>
      </w:pPr>
      <w:r>
        <w:rPr>
          <w:rFonts w:ascii="Times New Roman"/>
          <w:b/>
          <w:i w:val="false"/>
          <w:color w:val="000000"/>
        </w:rPr>
        <w:t xml:space="preserve"> Жұмыстан уақытша шеттету жөнінде жедел ден қою шараларын қолдану туралы</w:t>
      </w:r>
      <w:r>
        <w:br/>
      </w:r>
      <w:r>
        <w:rPr>
          <w:rFonts w:ascii="Times New Roman"/>
          <w:b/>
          <w:i w:val="false"/>
          <w:color w:val="000000"/>
        </w:rPr>
        <w:t>Бас мемлекеттік санитариялық дәрігердің ҚАУЛЫСЫ</w:t>
      </w:r>
    </w:p>
    <w:bookmarkEnd w:id="38"/>
    <w:bookmarkStart w:name="z64" w:id="39"/>
    <w:p>
      <w:pPr>
        <w:spacing w:after="0"/>
        <w:ind w:left="0"/>
        <w:jc w:val="left"/>
      </w:pPr>
      <w:r>
        <w:rPr>
          <w:rFonts w:ascii="Times New Roman"/>
          <w:b/>
          <w:i w:val="false"/>
          <w:color w:val="000000"/>
        </w:rPr>
        <w:t xml:space="preserve"> ПОСТАНОВЛЕНИЕ</w:t>
      </w:r>
      <w:r>
        <w:br/>
      </w:r>
      <w:r>
        <w:rPr>
          <w:rFonts w:ascii="Times New Roman"/>
          <w:b/>
          <w:i w:val="false"/>
          <w:color w:val="000000"/>
        </w:rPr>
        <w:t>главного государственного санитарного врача о применении меры</w:t>
      </w:r>
      <w:r>
        <w:br/>
      </w:r>
      <w:r>
        <w:rPr>
          <w:rFonts w:ascii="Times New Roman"/>
          <w:b/>
          <w:i w:val="false"/>
          <w:color w:val="000000"/>
        </w:rPr>
        <w:t>оперативного реагирования о временном отстранении лиц от работы</w:t>
      </w:r>
    </w:p>
    <w:bookmarkEnd w:id="39"/>
    <w:p>
      <w:pPr>
        <w:spacing w:after="0"/>
        <w:ind w:left="0"/>
        <w:jc w:val="both"/>
      </w:pPr>
      <w:bookmarkStart w:name="z65" w:id="40"/>
      <w:r>
        <w:rPr>
          <w:rFonts w:ascii="Times New Roman"/>
          <w:b w:val="false"/>
          <w:i w:val="false"/>
          <w:color w:val="000000"/>
          <w:sz w:val="28"/>
        </w:rPr>
        <w:t>
      №__________</w:t>
      </w:r>
    </w:p>
    <w:bookmarkEnd w:id="40"/>
    <w:p>
      <w:pPr>
        <w:spacing w:after="0"/>
        <w:ind w:left="0"/>
        <w:jc w:val="both"/>
      </w:pPr>
      <w:r>
        <w:rPr>
          <w:rFonts w:ascii="Times New Roman"/>
          <w:b w:val="false"/>
          <w:i w:val="false"/>
          <w:color w:val="000000"/>
          <w:sz w:val="28"/>
        </w:rPr>
        <w:t>"____" _______ жыл (года) уақыты (время) Елдi мекен (населенный пункт) ________</w:t>
      </w:r>
    </w:p>
    <w:p>
      <w:pPr>
        <w:spacing w:after="0"/>
        <w:ind w:left="0"/>
        <w:jc w:val="both"/>
      </w:pPr>
      <w:r>
        <w:rPr>
          <w:rFonts w:ascii="Times New Roman"/>
          <w:b w:val="false"/>
          <w:i w:val="false"/>
          <w:color w:val="000000"/>
          <w:sz w:val="28"/>
        </w:rPr>
        <w:t>Бақылау және қадағалау органының атауы</w:t>
      </w:r>
    </w:p>
    <w:p>
      <w:pPr>
        <w:spacing w:after="0"/>
        <w:ind w:left="0"/>
        <w:jc w:val="both"/>
      </w:pPr>
      <w:r>
        <w:rPr>
          <w:rFonts w:ascii="Times New Roman"/>
          <w:b w:val="false"/>
          <w:i w:val="false"/>
          <w:color w:val="000000"/>
          <w:sz w:val="28"/>
        </w:rPr>
        <w:t>(Наименование органа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Әкімшілік-аумақтық бірліктің (көліктегі) Бас мемлекеттік санитариялық дәрігері</w:t>
      </w:r>
    </w:p>
    <w:p>
      <w:pPr>
        <w:spacing w:after="0"/>
        <w:ind w:left="0"/>
        <w:jc w:val="both"/>
      </w:pPr>
      <w:r>
        <w:rPr>
          <w:rFonts w:ascii="Times New Roman"/>
          <w:b w:val="false"/>
          <w:i w:val="false"/>
          <w:color w:val="000000"/>
          <w:sz w:val="28"/>
        </w:rPr>
        <w:t>немесе оның орынбасары</w:t>
      </w:r>
    </w:p>
    <w:p>
      <w:pPr>
        <w:spacing w:after="0"/>
        <w:ind w:left="0"/>
        <w:jc w:val="both"/>
      </w:pPr>
      <w:r>
        <w:rPr>
          <w:rFonts w:ascii="Times New Roman"/>
          <w:b w:val="false"/>
          <w:i w:val="false"/>
          <w:color w:val="000000"/>
          <w:sz w:val="28"/>
        </w:rPr>
        <w:t>(Главный государственный санитарный врач административно-территориальной</w:t>
      </w:r>
    </w:p>
    <w:p>
      <w:pPr>
        <w:spacing w:after="0"/>
        <w:ind w:left="0"/>
        <w:jc w:val="both"/>
      </w:pPr>
      <w:r>
        <w:rPr>
          <w:rFonts w:ascii="Times New Roman"/>
          <w:b w:val="false"/>
          <w:i w:val="false"/>
          <w:color w:val="000000"/>
          <w:sz w:val="28"/>
        </w:rPr>
        <w:t>единицы (на транспорте) или его заместитель)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(керегінің астын сызыңыз) (нужное подчеркнуть) тегі, аты, әкесінің аты (болған</w:t>
      </w:r>
    </w:p>
    <w:p>
      <w:pPr>
        <w:spacing w:after="0"/>
        <w:ind w:left="0"/>
        <w:jc w:val="both"/>
      </w:pPr>
      <w:r>
        <w:rPr>
          <w:rFonts w:ascii="Times New Roman"/>
          <w:b w:val="false"/>
          <w:i w:val="false"/>
          <w:color w:val="000000"/>
          <w:sz w:val="28"/>
        </w:rPr>
        <w:t>жағдайда) (фамилия, имя, отчество (при его наличии)</w:t>
      </w:r>
    </w:p>
    <w:p>
      <w:pPr>
        <w:spacing w:after="0"/>
        <w:ind w:left="0"/>
        <w:jc w:val="both"/>
      </w:pPr>
      <w:r>
        <w:rPr>
          <w:rFonts w:ascii="Times New Roman"/>
          <w:b w:val="false"/>
          <w:i w:val="false"/>
          <w:color w:val="000000"/>
          <w:sz w:val="28"/>
        </w:rPr>
        <w:t>Жедел ден қою шаралары мәніне жататын мемлекеттік бақылауды жүзеге асыру</w:t>
      </w:r>
    </w:p>
    <w:p>
      <w:pPr>
        <w:spacing w:after="0"/>
        <w:ind w:left="0"/>
        <w:jc w:val="both"/>
      </w:pPr>
      <w:r>
        <w:rPr>
          <w:rFonts w:ascii="Times New Roman"/>
          <w:b w:val="false"/>
          <w:i w:val="false"/>
          <w:color w:val="000000"/>
          <w:sz w:val="28"/>
        </w:rPr>
        <w:t>және (немесе) нәтижелерінің материалдарын қарап (бар болса) (Рассмотрев</w:t>
      </w:r>
    </w:p>
    <w:p>
      <w:pPr>
        <w:spacing w:after="0"/>
        <w:ind w:left="0"/>
        <w:jc w:val="both"/>
      </w:pPr>
      <w:r>
        <w:rPr>
          <w:rFonts w:ascii="Times New Roman"/>
          <w:b w:val="false"/>
          <w:i w:val="false"/>
          <w:color w:val="000000"/>
          <w:sz w:val="28"/>
        </w:rPr>
        <w:t>материалы осуществления и (или) результатов государственного контроля,</w:t>
      </w:r>
    </w:p>
    <w:p>
      <w:pPr>
        <w:spacing w:after="0"/>
        <w:ind w:left="0"/>
        <w:jc w:val="both"/>
      </w:pPr>
      <w:r>
        <w:rPr>
          <w:rFonts w:ascii="Times New Roman"/>
          <w:b w:val="false"/>
          <w:i w:val="false"/>
          <w:color w:val="000000"/>
          <w:sz w:val="28"/>
        </w:rPr>
        <w:t>относящиеся к предмету меры оперативного реагирования (при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техникалық бақылау құралдарының, бақылау және тіркеу аспаптарының, фото -</w:t>
      </w:r>
    </w:p>
    <w:p>
      <w:pPr>
        <w:spacing w:after="0"/>
        <w:ind w:left="0"/>
        <w:jc w:val="both"/>
      </w:pPr>
      <w:r>
        <w:rPr>
          <w:rFonts w:ascii="Times New Roman"/>
          <w:b w:val="false"/>
          <w:i w:val="false"/>
          <w:color w:val="000000"/>
          <w:sz w:val="28"/>
        </w:rPr>
        <w:t>және бейнеаппаратураның жазбалары, санитариялық-эпидемиологиялық сараптама</w:t>
      </w:r>
    </w:p>
    <w:p>
      <w:pPr>
        <w:spacing w:after="0"/>
        <w:ind w:left="0"/>
        <w:jc w:val="both"/>
      </w:pPr>
      <w:r>
        <w:rPr>
          <w:rFonts w:ascii="Times New Roman"/>
          <w:b w:val="false"/>
          <w:i w:val="false"/>
          <w:color w:val="000000"/>
          <w:sz w:val="28"/>
        </w:rPr>
        <w:t>нәтижелері және өзге де материалдар (записи технических средств контроля,</w:t>
      </w:r>
    </w:p>
    <w:p>
      <w:pPr>
        <w:spacing w:after="0"/>
        <w:ind w:left="0"/>
        <w:jc w:val="both"/>
      </w:pPr>
      <w:r>
        <w:rPr>
          <w:rFonts w:ascii="Times New Roman"/>
          <w:b w:val="false"/>
          <w:i w:val="false"/>
          <w:color w:val="000000"/>
          <w:sz w:val="28"/>
        </w:rPr>
        <w:t>приборов наблюдения и фиксации, фото- и видеоаппаратуры, результаты санитарно-</w:t>
      </w:r>
    </w:p>
    <w:p>
      <w:pPr>
        <w:spacing w:after="0"/>
        <w:ind w:left="0"/>
        <w:jc w:val="both"/>
      </w:pPr>
      <w:r>
        <w:rPr>
          <w:rFonts w:ascii="Times New Roman"/>
          <w:b w:val="false"/>
          <w:i w:val="false"/>
          <w:color w:val="000000"/>
          <w:sz w:val="28"/>
        </w:rPr>
        <w:t>эпидемиологической экспертизы и иные материалы)</w:t>
      </w:r>
    </w:p>
    <w:p>
      <w:pPr>
        <w:spacing w:after="0"/>
        <w:ind w:left="0"/>
        <w:jc w:val="both"/>
      </w:pPr>
      <w:r>
        <w:rPr>
          <w:rFonts w:ascii="Times New Roman"/>
          <w:b w:val="false"/>
          <w:i w:val="false"/>
          <w:color w:val="000000"/>
          <w:sz w:val="28"/>
        </w:rPr>
        <w:t>Барысында және (немесе) нәтижелері бойынша анықтады (установил, что в ходе</w:t>
      </w:r>
    </w:p>
    <w:p>
      <w:pPr>
        <w:spacing w:after="0"/>
        <w:ind w:left="0"/>
        <w:jc w:val="both"/>
      </w:pPr>
      <w:r>
        <w:rPr>
          <w:rFonts w:ascii="Times New Roman"/>
          <w:b w:val="false"/>
          <w:i w:val="false"/>
          <w:color w:val="000000"/>
          <w:sz w:val="28"/>
        </w:rPr>
        <w:t>и (или) по результатам) _________________________________________________</w:t>
      </w:r>
    </w:p>
    <w:p>
      <w:pPr>
        <w:spacing w:after="0"/>
        <w:ind w:left="0"/>
        <w:jc w:val="both"/>
      </w:pPr>
      <w:r>
        <w:rPr>
          <w:rFonts w:ascii="Times New Roman"/>
          <w:b w:val="false"/>
          <w:i w:val="false"/>
          <w:color w:val="000000"/>
          <w:sz w:val="28"/>
        </w:rPr>
        <w:t>бақылау нысаны (форма контроля)</w:t>
      </w:r>
    </w:p>
    <w:p>
      <w:pPr>
        <w:spacing w:after="0"/>
        <w:ind w:left="0"/>
        <w:jc w:val="both"/>
      </w:pPr>
      <w:r>
        <w:rPr>
          <w:rFonts w:ascii="Times New Roman"/>
          <w:b w:val="false"/>
          <w:i w:val="false"/>
          <w:color w:val="000000"/>
          <w:sz w:val="28"/>
        </w:rPr>
        <w:t>лауазымды тұлға (должностным лицом)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лауазымы, тегі, аты, әкесінің аты (бар болса) (должность,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Мыналар анықталды (выявлено следующее):_______________________________</w:t>
      </w:r>
    </w:p>
    <w:p>
      <w:pPr>
        <w:spacing w:after="0"/>
        <w:ind w:left="0"/>
        <w:jc w:val="both"/>
      </w:pPr>
      <w:r>
        <w:rPr>
          <w:rFonts w:ascii="Times New Roman"/>
          <w:b w:val="false"/>
          <w:i w:val="false"/>
          <w:color w:val="000000"/>
          <w:sz w:val="28"/>
        </w:rPr>
        <w:t>бұзушылықтың(дың) анықталған күні (дата выявления нарушения (й)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жедел ден қою шараларын қолдануға негіз болып табылатын халықтың санитариялық-</w:t>
      </w:r>
    </w:p>
    <w:p>
      <w:pPr>
        <w:spacing w:after="0"/>
        <w:ind w:left="0"/>
        <w:jc w:val="both"/>
      </w:pPr>
      <w:r>
        <w:rPr>
          <w:rFonts w:ascii="Times New Roman"/>
          <w:b w:val="false"/>
          <w:i w:val="false"/>
          <w:color w:val="000000"/>
          <w:sz w:val="28"/>
        </w:rPr>
        <w:t>эпидемиологиялық саламаттылығы саласындағы нормативтік құқықтық актілер</w:t>
      </w:r>
    </w:p>
    <w:p>
      <w:pPr>
        <w:spacing w:after="0"/>
        <w:ind w:left="0"/>
        <w:jc w:val="both"/>
      </w:pPr>
      <w:r>
        <w:rPr>
          <w:rFonts w:ascii="Times New Roman"/>
          <w:b w:val="false"/>
          <w:i w:val="false"/>
          <w:color w:val="000000"/>
          <w:sz w:val="28"/>
        </w:rPr>
        <w:t>талаптарының бұзылуын көрсету (указать нарушения требований нормативных</w:t>
      </w:r>
    </w:p>
    <w:p>
      <w:pPr>
        <w:spacing w:after="0"/>
        <w:ind w:left="0"/>
        <w:jc w:val="both"/>
      </w:pPr>
      <w:r>
        <w:rPr>
          <w:rFonts w:ascii="Times New Roman"/>
          <w:b w:val="false"/>
          <w:i w:val="false"/>
          <w:color w:val="000000"/>
          <w:sz w:val="28"/>
        </w:rPr>
        <w:t>правовых актов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Кодексінің 38 бабы 1) тармағының 1) тармақшасының, 38 бабы 2) тармағының</w:t>
      </w:r>
    </w:p>
    <w:p>
      <w:pPr>
        <w:spacing w:after="0"/>
        <w:ind w:left="0"/>
        <w:jc w:val="both"/>
      </w:pPr>
      <w:r>
        <w:rPr>
          <w:rFonts w:ascii="Times New Roman"/>
          <w:b w:val="false"/>
          <w:i w:val="false"/>
          <w:color w:val="000000"/>
          <w:sz w:val="28"/>
        </w:rPr>
        <w:t xml:space="preserve">4) тармақшасының негізінде ҚАУЛЫ ЕТТІ (На основании </w:t>
      </w:r>
      <w:r>
        <w:rPr>
          <w:rFonts w:ascii="Times New Roman"/>
          <w:b w:val="false"/>
          <w:i w:val="false"/>
          <w:color w:val="000000"/>
          <w:sz w:val="28"/>
        </w:rPr>
        <w:t>подпункта 1</w:t>
      </w:r>
      <w:r>
        <w:rPr>
          <w:rFonts w:ascii="Times New Roman"/>
          <w:b w:val="false"/>
          <w:i w:val="false"/>
          <w:color w:val="000000"/>
          <w:sz w:val="28"/>
        </w:rPr>
        <w:t>) пункта 1</w:t>
      </w:r>
    </w:p>
    <w:p>
      <w:pPr>
        <w:spacing w:after="0"/>
        <w:ind w:left="0"/>
        <w:jc w:val="both"/>
      </w:pPr>
      <w:r>
        <w:rPr>
          <w:rFonts w:ascii="Times New Roman"/>
          <w:b w:val="false"/>
          <w:i w:val="false"/>
          <w:color w:val="000000"/>
          <w:sz w:val="28"/>
        </w:rPr>
        <w:t xml:space="preserve">статьи 38, </w:t>
      </w:r>
      <w:r>
        <w:rPr>
          <w:rFonts w:ascii="Times New Roman"/>
          <w:b w:val="false"/>
          <w:i w:val="false"/>
          <w:color w:val="000000"/>
          <w:sz w:val="28"/>
        </w:rPr>
        <w:t>подпункта 4)</w:t>
      </w:r>
      <w:r>
        <w:rPr>
          <w:rFonts w:ascii="Times New Roman"/>
          <w:b w:val="false"/>
          <w:i w:val="false"/>
          <w:color w:val="000000"/>
          <w:sz w:val="28"/>
        </w:rPr>
        <w:t xml:space="preserve"> пункта 2 статьи 38 Кодекса Республики Казахстан</w:t>
      </w:r>
    </w:p>
    <w:p>
      <w:pPr>
        <w:spacing w:after="0"/>
        <w:ind w:left="0"/>
        <w:jc w:val="both"/>
      </w:pPr>
      <w:r>
        <w:rPr>
          <w:rFonts w:ascii="Times New Roman"/>
          <w:b w:val="false"/>
          <w:i w:val="false"/>
          <w:color w:val="000000"/>
          <w:sz w:val="28"/>
        </w:rPr>
        <w:t xml:space="preserve">"О здоровье народа и системе здравоохранения" </w:t>
      </w:r>
      <w:r>
        <w:rPr>
          <w:rFonts w:ascii="Times New Roman"/>
          <w:b/>
          <w:i w:val="false"/>
          <w:color w:val="000000"/>
          <w:sz w:val="28"/>
        </w:rPr>
        <w:t>ПОСТАНОВИЛ)</w:t>
      </w:r>
      <w:r>
        <w:rPr>
          <w:rFonts w:ascii="Times New Roman"/>
          <w:b w:val="false"/>
          <w:i w:val="false"/>
          <w:color w:val="000000"/>
          <w:sz w:val="28"/>
        </w:rPr>
        <w:t>:</w:t>
      </w:r>
    </w:p>
    <w:p>
      <w:pPr>
        <w:spacing w:after="0"/>
        <w:ind w:left="0"/>
        <w:jc w:val="both"/>
      </w:pPr>
      <w:r>
        <w:rPr>
          <w:rFonts w:ascii="Times New Roman"/>
          <w:b w:val="false"/>
          <w:i w:val="false"/>
          <w:color w:val="000000"/>
          <w:sz w:val="28"/>
        </w:rPr>
        <w:t>жұмыстан уақытша шеттету (временно отстранить от работы с) 20___ жылғы (года)</w:t>
      </w:r>
    </w:p>
    <w:p>
      <w:pPr>
        <w:spacing w:after="0"/>
        <w:ind w:left="0"/>
        <w:jc w:val="both"/>
      </w:pPr>
      <w:r>
        <w:rPr>
          <w:rFonts w:ascii="Times New Roman"/>
          <w:b w:val="false"/>
          <w:i w:val="false"/>
          <w:color w:val="000000"/>
          <w:sz w:val="28"/>
        </w:rPr>
        <w:t>"___" _________ бастап, (до) 20___ жылғы (года) "___" ___________ға дейін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субъектісінің (объектісінің) лауазымы, тегі, аты, әкесінің аты</w:t>
      </w:r>
    </w:p>
    <w:p>
      <w:pPr>
        <w:spacing w:after="0"/>
        <w:ind w:left="0"/>
        <w:jc w:val="both"/>
      </w:pPr>
      <w:r>
        <w:rPr>
          <w:rFonts w:ascii="Times New Roman"/>
          <w:b w:val="false"/>
          <w:i w:val="false"/>
          <w:color w:val="000000"/>
          <w:sz w:val="28"/>
        </w:rPr>
        <w:t>(ол болған кезде), толық атауы (должность, фамилия, имя, отчество (при его наличии),</w:t>
      </w:r>
    </w:p>
    <w:p>
      <w:pPr>
        <w:spacing w:after="0"/>
        <w:ind w:left="0"/>
        <w:jc w:val="both"/>
      </w:pPr>
      <w:r>
        <w:rPr>
          <w:rFonts w:ascii="Times New Roman"/>
          <w:b w:val="false"/>
          <w:i w:val="false"/>
          <w:color w:val="000000"/>
          <w:sz w:val="28"/>
        </w:rPr>
        <w:t>полное наименование субъекта (объекта) контроля и надзора)</w:t>
      </w:r>
    </w:p>
    <w:p>
      <w:pPr>
        <w:spacing w:after="0"/>
        <w:ind w:left="0"/>
        <w:jc w:val="both"/>
      </w:pPr>
      <w:r>
        <w:rPr>
          <w:rFonts w:ascii="Times New Roman"/>
          <w:b w:val="false"/>
          <w:i w:val="false"/>
          <w:color w:val="000000"/>
          <w:sz w:val="28"/>
        </w:rPr>
        <w:t>Осы қаулының орындалуы үшін жауапкершілік мыналарға жүктеледі</w:t>
      </w:r>
    </w:p>
    <w:p>
      <w:pPr>
        <w:spacing w:after="0"/>
        <w:ind w:left="0"/>
        <w:jc w:val="both"/>
      </w:pPr>
      <w:r>
        <w:rPr>
          <w:rFonts w:ascii="Times New Roman"/>
          <w:b w:val="false"/>
          <w:i w:val="false"/>
          <w:color w:val="000000"/>
          <w:sz w:val="28"/>
        </w:rPr>
        <w:t>(Ответственность за выполнение настоящего постановления возлагается 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субъектісінің (объектісінің) лауазымы, тегі, аты, әкесінің аты</w:t>
      </w:r>
    </w:p>
    <w:p>
      <w:pPr>
        <w:spacing w:after="0"/>
        <w:ind w:left="0"/>
        <w:jc w:val="both"/>
      </w:pPr>
      <w:r>
        <w:rPr>
          <w:rFonts w:ascii="Times New Roman"/>
          <w:b w:val="false"/>
          <w:i w:val="false"/>
          <w:color w:val="000000"/>
          <w:sz w:val="28"/>
        </w:rPr>
        <w:t>(ол болған кезде), толық атауы) (должность, фамилия, имя, отчество (при его</w:t>
      </w:r>
    </w:p>
    <w:p>
      <w:pPr>
        <w:spacing w:after="0"/>
        <w:ind w:left="0"/>
        <w:jc w:val="both"/>
      </w:pPr>
      <w:r>
        <w:rPr>
          <w:rFonts w:ascii="Times New Roman"/>
          <w:b w:val="false"/>
          <w:i w:val="false"/>
          <w:color w:val="000000"/>
          <w:sz w:val="28"/>
        </w:rPr>
        <w:t>наличии), полное наименование субъекта (объекта) контроля и надзора)</w:t>
      </w:r>
    </w:p>
    <w:p>
      <w:pPr>
        <w:spacing w:after="0"/>
        <w:ind w:left="0"/>
        <w:jc w:val="both"/>
      </w:pPr>
      <w:r>
        <w:rPr>
          <w:rFonts w:ascii="Times New Roman"/>
          <w:b w:val="false"/>
          <w:i w:val="false"/>
          <w:color w:val="000000"/>
          <w:sz w:val="28"/>
        </w:rPr>
        <w:t>Мемлекеттік бақылау мен қадағалауды жүргізген адамның (адамдардың) тегі, аты,</w:t>
      </w:r>
    </w:p>
    <w:p>
      <w:pPr>
        <w:spacing w:after="0"/>
        <w:ind w:left="0"/>
        <w:jc w:val="both"/>
      </w:pPr>
      <w:r>
        <w:rPr>
          <w:rFonts w:ascii="Times New Roman"/>
          <w:b w:val="false"/>
          <w:i w:val="false"/>
          <w:color w:val="000000"/>
          <w:sz w:val="28"/>
        </w:rPr>
        <w:t>әкесінің аты (ол болған кезде) және лауазымы (Фамилия, имя, отчество (при его</w:t>
      </w:r>
    </w:p>
    <w:p>
      <w:pPr>
        <w:spacing w:after="0"/>
        <w:ind w:left="0"/>
        <w:jc w:val="both"/>
      </w:pPr>
      <w:r>
        <w:rPr>
          <w:rFonts w:ascii="Times New Roman"/>
          <w:b w:val="false"/>
          <w:i w:val="false"/>
          <w:color w:val="000000"/>
          <w:sz w:val="28"/>
        </w:rPr>
        <w:t>наличии) и должность лица (лиц), проводившего государственный контроль и надзор):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Анықталған бұзушылықтарды жою жөніндегі нұсқаулар</w:t>
      </w:r>
    </w:p>
    <w:p>
      <w:pPr>
        <w:spacing w:after="0"/>
        <w:ind w:left="0"/>
        <w:jc w:val="both"/>
      </w:pPr>
      <w:r>
        <w:rPr>
          <w:rFonts w:ascii="Times New Roman"/>
          <w:b w:val="false"/>
          <w:i w:val="false"/>
          <w:color w:val="000000"/>
          <w:sz w:val="28"/>
        </w:rPr>
        <w:t>(Указания по устранению выявленных нарушений):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Осы қаулының орындалуы туралы ақпарат ұсынылсын</w:t>
      </w:r>
    </w:p>
    <w:p>
      <w:pPr>
        <w:spacing w:after="0"/>
        <w:ind w:left="0"/>
        <w:jc w:val="both"/>
      </w:pPr>
      <w:r>
        <w:rPr>
          <w:rFonts w:ascii="Times New Roman"/>
          <w:b w:val="false"/>
          <w:i w:val="false"/>
          <w:color w:val="000000"/>
          <w:sz w:val="28"/>
        </w:rPr>
        <w:t>(Информацию о выполнении настоящего постановления представить 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(представить к) "___" _______________ жылы (года) ұсынылсын.</w:t>
      </w:r>
    </w:p>
    <w:p>
      <w:pPr>
        <w:spacing w:after="0"/>
        <w:ind w:left="0"/>
        <w:jc w:val="both"/>
      </w:pPr>
      <w:r>
        <w:rPr>
          <w:rFonts w:ascii="Times New Roman"/>
          <w:b w:val="false"/>
          <w:i w:val="false"/>
          <w:color w:val="000000"/>
          <w:sz w:val="28"/>
        </w:rPr>
        <w:t>Жедел ден қою шараларын қолдану туралы қаулыны алу туралы мәліметтер (қолма-</w:t>
      </w:r>
    </w:p>
    <w:p>
      <w:pPr>
        <w:spacing w:after="0"/>
        <w:ind w:left="0"/>
        <w:jc w:val="both"/>
      </w:pPr>
      <w:r>
        <w:rPr>
          <w:rFonts w:ascii="Times New Roman"/>
          <w:b w:val="false"/>
          <w:i w:val="false"/>
          <w:color w:val="000000"/>
          <w:sz w:val="28"/>
        </w:rPr>
        <w:t>қол немесе пошта арқылы мекенжайға хабарламасы бар тапсырыс хатпен,</w:t>
      </w:r>
    </w:p>
    <w:p>
      <w:pPr>
        <w:spacing w:after="0"/>
        <w:ind w:left="0"/>
        <w:jc w:val="both"/>
      </w:pPr>
      <w:r>
        <w:rPr>
          <w:rFonts w:ascii="Times New Roman"/>
          <w:b w:val="false"/>
          <w:i w:val="false"/>
          <w:color w:val="000000"/>
          <w:sz w:val="28"/>
        </w:rPr>
        <w:t>электрондық мекенжайға) (Сведения о получении постановления о применении меры</w:t>
      </w:r>
    </w:p>
    <w:p>
      <w:pPr>
        <w:spacing w:after="0"/>
        <w:ind w:left="0"/>
        <w:jc w:val="both"/>
      </w:pPr>
      <w:r>
        <w:rPr>
          <w:rFonts w:ascii="Times New Roman"/>
          <w:b w:val="false"/>
          <w:i w:val="false"/>
          <w:color w:val="000000"/>
          <w:sz w:val="28"/>
        </w:rPr>
        <w:t>оперативного реагирования (нарочно или по почте заказным письмом с уведомлением</w:t>
      </w:r>
    </w:p>
    <w:p>
      <w:pPr>
        <w:spacing w:after="0"/>
        <w:ind w:left="0"/>
        <w:jc w:val="both"/>
      </w:pPr>
      <w:r>
        <w:rPr>
          <w:rFonts w:ascii="Times New Roman"/>
          <w:b w:val="false"/>
          <w:i w:val="false"/>
          <w:color w:val="000000"/>
          <w:sz w:val="28"/>
        </w:rPr>
        <w:t>на адрес, на электронный адрес))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 басшысының немесе оның өкілінің күні мен қолы</w:t>
      </w:r>
    </w:p>
    <w:p>
      <w:pPr>
        <w:spacing w:after="0"/>
        <w:ind w:left="0"/>
        <w:jc w:val="both"/>
      </w:pPr>
      <w:r>
        <w:rPr>
          <w:rFonts w:ascii="Times New Roman"/>
          <w:b w:val="false"/>
          <w:i w:val="false"/>
          <w:color w:val="000000"/>
          <w:sz w:val="28"/>
        </w:rPr>
        <w:t>(Дата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Бақылау және қадағалау субъектісінің басшысы немесе оның өкілі жедел ден қою</w:t>
      </w:r>
    </w:p>
    <w:p>
      <w:pPr>
        <w:spacing w:after="0"/>
        <w:ind w:left="0"/>
        <w:jc w:val="both"/>
      </w:pPr>
      <w:r>
        <w:rPr>
          <w:rFonts w:ascii="Times New Roman"/>
          <w:b w:val="false"/>
          <w:i w:val="false"/>
          <w:color w:val="000000"/>
          <w:sz w:val="28"/>
        </w:rPr>
        <w:t>шараларын қолдану туралы қаулы алудан бас тартты (Руководитель субъекта</w:t>
      </w:r>
    </w:p>
    <w:p>
      <w:pPr>
        <w:spacing w:after="0"/>
        <w:ind w:left="0"/>
        <w:jc w:val="both"/>
      </w:pPr>
      <w:r>
        <w:rPr>
          <w:rFonts w:ascii="Times New Roman"/>
          <w:b w:val="false"/>
          <w:i w:val="false"/>
          <w:color w:val="000000"/>
          <w:sz w:val="28"/>
        </w:rPr>
        <w:t>контроля и надзора или его представитель отказался от получения постановления</w:t>
      </w:r>
    </w:p>
    <w:p>
      <w:pPr>
        <w:spacing w:after="0"/>
        <w:ind w:left="0"/>
        <w:jc w:val="both"/>
      </w:pPr>
      <w:r>
        <w:rPr>
          <w:rFonts w:ascii="Times New Roman"/>
          <w:b w:val="false"/>
          <w:i w:val="false"/>
          <w:color w:val="000000"/>
          <w:sz w:val="28"/>
        </w:rPr>
        <w:t>о применении меры оперативного реагирования) 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лауазымды адамның қолы және тегі, аты, әкесінің аты (бар болса)</w:t>
      </w:r>
    </w:p>
    <w:p>
      <w:pPr>
        <w:spacing w:after="0"/>
        <w:ind w:left="0"/>
        <w:jc w:val="both"/>
      </w:pPr>
      <w:r>
        <w:rPr>
          <w:rFonts w:ascii="Times New Roman"/>
          <w:b w:val="false"/>
          <w:i w:val="false"/>
          <w:color w:val="000000"/>
          <w:sz w:val="28"/>
        </w:rPr>
        <w:t>(подпись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Жедел ден қою шараларын қолдану туралы қаулыны ресімдеген лауазымды адам</w:t>
      </w:r>
    </w:p>
    <w:p>
      <w:pPr>
        <w:spacing w:after="0"/>
        <w:ind w:left="0"/>
        <w:jc w:val="both"/>
      </w:pPr>
      <w:r>
        <w:rPr>
          <w:rFonts w:ascii="Times New Roman"/>
          <w:b w:val="false"/>
          <w:i w:val="false"/>
          <w:color w:val="000000"/>
          <w:sz w:val="28"/>
        </w:rPr>
        <w:t>(Должностное лицо, оформившее постановление о применении меры оперативного</w:t>
      </w:r>
    </w:p>
    <w:p>
      <w:pPr>
        <w:spacing w:after="0"/>
        <w:ind w:left="0"/>
        <w:jc w:val="both"/>
      </w:pPr>
      <w:r>
        <w:rPr>
          <w:rFonts w:ascii="Times New Roman"/>
          <w:b w:val="false"/>
          <w:i w:val="false"/>
          <w:color w:val="000000"/>
          <w:sz w:val="28"/>
        </w:rPr>
        <w:t>реагирования)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қолы және тегі, аты, әкесінің аты (бар болса)</w:t>
      </w:r>
    </w:p>
    <w:p>
      <w:pPr>
        <w:spacing w:after="0"/>
        <w:ind w:left="0"/>
        <w:jc w:val="both"/>
      </w:pPr>
      <w:r>
        <w:rPr>
          <w:rFonts w:ascii="Times New Roman"/>
          <w:b w:val="false"/>
          <w:i w:val="false"/>
          <w:color w:val="000000"/>
          <w:sz w:val="28"/>
        </w:rPr>
        <w:t>(подпись и фамилия, имя, отчество (при его наличии)</w:t>
      </w:r>
    </w:p>
    <w:p>
      <w:pPr>
        <w:spacing w:after="0"/>
        <w:ind w:left="0"/>
        <w:jc w:val="both"/>
      </w:pPr>
      <w:r>
        <w:rPr>
          <w:rFonts w:ascii="Times New Roman"/>
          <w:b w:val="false"/>
          <w:i w:val="false"/>
          <w:color w:val="000000"/>
          <w:sz w:val="28"/>
        </w:rPr>
        <w:t>Жедел ден қою шарасын қолдану туралы қаулыны бақылау және қадағалау субъектісі</w:t>
      </w:r>
    </w:p>
    <w:p>
      <w:pPr>
        <w:spacing w:after="0"/>
        <w:ind w:left="0"/>
        <w:jc w:val="both"/>
      </w:pPr>
      <w:r>
        <w:rPr>
          <w:rFonts w:ascii="Times New Roman"/>
          <w:b w:val="false"/>
          <w:i w:val="false"/>
          <w:color w:val="000000"/>
          <w:sz w:val="28"/>
        </w:rPr>
        <w:t>(объектісі) қаулы алған сәттен бастап дереу орындауға тиіс</w:t>
      </w:r>
    </w:p>
    <w:p>
      <w:pPr>
        <w:spacing w:after="0"/>
        <w:ind w:left="0"/>
        <w:jc w:val="both"/>
      </w:pPr>
      <w:r>
        <w:rPr>
          <w:rFonts w:ascii="Times New Roman"/>
          <w:b w:val="false"/>
          <w:i w:val="false"/>
          <w:color w:val="000000"/>
          <w:sz w:val="28"/>
        </w:rPr>
        <w:t>(Постановление о применении меры оперативного реагирования подлежит</w:t>
      </w:r>
    </w:p>
    <w:p>
      <w:pPr>
        <w:spacing w:after="0"/>
        <w:ind w:left="0"/>
        <w:jc w:val="both"/>
      </w:pPr>
      <w:r>
        <w:rPr>
          <w:rFonts w:ascii="Times New Roman"/>
          <w:b w:val="false"/>
          <w:i w:val="false"/>
          <w:color w:val="000000"/>
          <w:sz w:val="28"/>
        </w:rPr>
        <w:t>исполнению субъектом (объектом) контроля и надзора незамедлительно с момента</w:t>
      </w:r>
    </w:p>
    <w:p>
      <w:pPr>
        <w:spacing w:after="0"/>
        <w:ind w:left="0"/>
        <w:jc w:val="both"/>
      </w:pPr>
      <w:r>
        <w:rPr>
          <w:rFonts w:ascii="Times New Roman"/>
          <w:b w:val="false"/>
          <w:i w:val="false"/>
          <w:color w:val="000000"/>
          <w:sz w:val="28"/>
        </w:rPr>
        <w:t>получения постановления).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эпидемиологиялық саламаттылығы</w:t>
            </w:r>
          </w:p>
          <w:p>
            <w:pPr>
              <w:spacing w:after="20"/>
              <w:ind w:left="20"/>
              <w:jc w:val="both"/>
            </w:pPr>
            <w:r>
              <w:rPr>
                <w:rFonts w:ascii="Times New Roman"/>
                <w:b w:val="false"/>
                <w:i w:val="false"/>
                <w:color w:val="000000"/>
                <w:sz w:val="20"/>
              </w:rPr>
              <w:t>саласындағы мемлекеттік органның</w:t>
            </w:r>
          </w:p>
          <w:p>
            <w:pPr>
              <w:spacing w:after="20"/>
              <w:ind w:left="20"/>
              <w:jc w:val="both"/>
            </w:pPr>
            <w:r>
              <w:rPr>
                <w:rFonts w:ascii="Times New Roman"/>
                <w:b w:val="false"/>
                <w:i w:val="false"/>
                <w:color w:val="000000"/>
                <w:sz w:val="20"/>
              </w:rPr>
              <w:t>басшысы</w:t>
            </w:r>
          </w:p>
          <w:p>
            <w:pPr>
              <w:spacing w:after="20"/>
              <w:ind w:left="20"/>
              <w:jc w:val="both"/>
            </w:pPr>
            <w:r>
              <w:rPr>
                <w:rFonts w:ascii="Times New Roman"/>
                <w:b w:val="false"/>
                <w:i w:val="false"/>
                <w:color w:val="000000"/>
                <w:sz w:val="20"/>
              </w:rPr>
              <w:t>Руководитель государственного органа в</w:t>
            </w:r>
          </w:p>
          <w:p>
            <w:pPr>
              <w:spacing w:after="20"/>
              <w:ind w:left="20"/>
              <w:jc w:val="both"/>
            </w:pPr>
            <w:r>
              <w:rPr>
                <w:rFonts w:ascii="Times New Roman"/>
                <w:b w:val="false"/>
                <w:i w:val="false"/>
                <w:color w:val="000000"/>
                <w:sz w:val="20"/>
              </w:rPr>
              <w:t>сфере санитарно-эпидемиологического</w:t>
            </w:r>
          </w:p>
          <w:p>
            <w:pPr>
              <w:spacing w:after="20"/>
              <w:ind w:left="20"/>
              <w:jc w:val="both"/>
            </w:pPr>
            <w:r>
              <w:rPr>
                <w:rFonts w:ascii="Times New Roman"/>
                <w:b w:val="false"/>
                <w:i w:val="false"/>
                <w:color w:val="000000"/>
                <w:sz w:val="20"/>
              </w:rPr>
              <w:t>благополучия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ФИО</w:t>
            </w:r>
          </w:p>
        </w:tc>
      </w:tr>
    </w:tbl>
    <w:p>
      <w:pPr>
        <w:spacing w:after="0"/>
        <w:ind w:left="0"/>
        <w:jc w:val="both"/>
      </w:pPr>
      <w:bookmarkStart w:name="z66" w:id="41"/>
      <w:r>
        <w:rPr>
          <w:rFonts w:ascii="Times New Roman"/>
          <w:b w:val="false"/>
          <w:i w:val="false"/>
          <w:color w:val="000000"/>
          <w:sz w:val="28"/>
        </w:rPr>
        <w:t>
      Қаулы _____ данада жасалды.</w:t>
      </w:r>
    </w:p>
    <w:bookmarkEnd w:id="41"/>
    <w:p>
      <w:pPr>
        <w:spacing w:after="0"/>
        <w:ind w:left="0"/>
        <w:jc w:val="both"/>
      </w:pPr>
      <w:r>
        <w:rPr>
          <w:rFonts w:ascii="Times New Roman"/>
          <w:b w:val="false"/>
          <w:i w:val="false"/>
          <w:color w:val="000000"/>
          <w:sz w:val="28"/>
        </w:rPr>
        <w:t>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w:t>
            </w:r>
          </w:p>
          <w:p>
            <w:pPr>
              <w:spacing w:after="20"/>
              <w:ind w:left="20"/>
              <w:jc w:val="both"/>
            </w:pPr>
            <w:r>
              <w:rPr>
                <w:rFonts w:ascii="Times New Roman"/>
                <w:b w:val="false"/>
                <w:i w:val="false"/>
                <w:color w:val="000000"/>
                <w:sz w:val="20"/>
              </w:rPr>
              <w:t>сақтау министрінің 2021 жылғы "___" _________</w:t>
            </w:r>
          </w:p>
          <w:p>
            <w:pPr>
              <w:spacing w:after="20"/>
              <w:ind w:left="20"/>
              <w:jc w:val="both"/>
            </w:pPr>
            <w:r>
              <w:rPr>
                <w:rFonts w:ascii="Times New Roman"/>
                <w:b w:val="false"/>
                <w:i w:val="false"/>
                <w:color w:val="000000"/>
                <w:sz w:val="20"/>
              </w:rPr>
              <w:t>№ _____ бұйрығымен бекітілген № 094/е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094/у</w:t>
            </w:r>
          </w:p>
          <w:p>
            <w:pPr>
              <w:spacing w:after="20"/>
              <w:ind w:left="20"/>
              <w:jc w:val="both"/>
            </w:pPr>
            <w:r>
              <w:rPr>
                <w:rFonts w:ascii="Times New Roman"/>
                <w:b w:val="false"/>
                <w:i w:val="false"/>
                <w:color w:val="000000"/>
                <w:sz w:val="20"/>
              </w:rPr>
              <w:t>Утверждена приказом 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71" w:id="42"/>
    <w:p>
      <w:pPr>
        <w:spacing w:after="0"/>
        <w:ind w:left="0"/>
        <w:jc w:val="left"/>
      </w:pPr>
      <w:r>
        <w:rPr>
          <w:rFonts w:ascii="Times New Roman"/>
          <w:b/>
          <w:i w:val="false"/>
          <w:color w:val="000000"/>
        </w:rPr>
        <w:t xml:space="preserve"> Бақылау және қадағалау субъектісінің (объектісінің) өнімді (тауарды) өндіру, өткізу,</w:t>
      </w:r>
      <w:r>
        <w:br/>
      </w:r>
      <w:r>
        <w:rPr>
          <w:rFonts w:ascii="Times New Roman"/>
          <w:b/>
          <w:i w:val="false"/>
          <w:color w:val="000000"/>
        </w:rPr>
        <w:t>қызметтер көрсету, жұмыстарды орындау бойынша қызметін немесе оның жекелеген</w:t>
      </w:r>
      <w:r>
        <w:br/>
      </w:r>
      <w:r>
        <w:rPr>
          <w:rFonts w:ascii="Times New Roman"/>
          <w:b/>
          <w:i w:val="false"/>
          <w:color w:val="000000"/>
        </w:rPr>
        <w:t>түрлерін (процестер, әрекеттер) тоқтата тұру жөнінде жедел ден қою шараларын</w:t>
      </w:r>
      <w:r>
        <w:br/>
      </w:r>
      <w:r>
        <w:rPr>
          <w:rFonts w:ascii="Times New Roman"/>
          <w:b/>
          <w:i w:val="false"/>
          <w:color w:val="000000"/>
        </w:rPr>
        <w:t>қолдану туралы Бас мемлекеттік санитариялық дәрігердің ҚАУЛЫСЫ</w:t>
      </w:r>
    </w:p>
    <w:bookmarkEnd w:id="42"/>
    <w:bookmarkStart w:name="z72" w:id="43"/>
    <w:p>
      <w:pPr>
        <w:spacing w:after="0"/>
        <w:ind w:left="0"/>
        <w:jc w:val="left"/>
      </w:pPr>
      <w:r>
        <w:rPr>
          <w:rFonts w:ascii="Times New Roman"/>
          <w:b/>
          <w:i w:val="false"/>
          <w:color w:val="000000"/>
        </w:rPr>
        <w:t xml:space="preserve"> ПОСТАНОВЛЕНИЕ</w:t>
      </w:r>
      <w:r>
        <w:br/>
      </w:r>
      <w:r>
        <w:rPr>
          <w:rFonts w:ascii="Times New Roman"/>
          <w:b/>
          <w:i w:val="false"/>
          <w:color w:val="000000"/>
        </w:rPr>
        <w:t>главного государственного санитарного врача о применении меры оперативного</w:t>
      </w:r>
      <w:r>
        <w:br/>
      </w:r>
      <w:r>
        <w:rPr>
          <w:rFonts w:ascii="Times New Roman"/>
          <w:b/>
          <w:i w:val="false"/>
          <w:color w:val="000000"/>
        </w:rPr>
        <w:t>реагирования о приостановлении деятельности по производству, реализации</w:t>
      </w:r>
      <w:r>
        <w:br/>
      </w:r>
      <w:r>
        <w:rPr>
          <w:rFonts w:ascii="Times New Roman"/>
          <w:b/>
          <w:i w:val="false"/>
          <w:color w:val="000000"/>
        </w:rPr>
        <w:t>продукции (товара), оказанию услуг, выполнению работ субъекта (объекта)</w:t>
      </w:r>
      <w:r>
        <w:br/>
      </w:r>
      <w:r>
        <w:rPr>
          <w:rFonts w:ascii="Times New Roman"/>
          <w:b/>
          <w:i w:val="false"/>
          <w:color w:val="000000"/>
        </w:rPr>
        <w:t>контроля и надзора или отдельных ее видов (процессов, действий)</w:t>
      </w:r>
    </w:p>
    <w:bookmarkEnd w:id="43"/>
    <w:p>
      <w:pPr>
        <w:spacing w:after="0"/>
        <w:ind w:left="0"/>
        <w:jc w:val="both"/>
      </w:pPr>
      <w:bookmarkStart w:name="z73" w:id="44"/>
      <w:r>
        <w:rPr>
          <w:rFonts w:ascii="Times New Roman"/>
          <w:b w:val="false"/>
          <w:i w:val="false"/>
          <w:color w:val="000000"/>
          <w:sz w:val="28"/>
        </w:rPr>
        <w:t>
      №__________</w:t>
      </w:r>
    </w:p>
    <w:bookmarkEnd w:id="44"/>
    <w:p>
      <w:pPr>
        <w:spacing w:after="0"/>
        <w:ind w:left="0"/>
        <w:jc w:val="both"/>
      </w:pPr>
      <w:r>
        <w:rPr>
          <w:rFonts w:ascii="Times New Roman"/>
          <w:b w:val="false"/>
          <w:i w:val="false"/>
          <w:color w:val="000000"/>
          <w:sz w:val="28"/>
        </w:rPr>
        <w:t>"____" ____________жыл (года) уақыты (время) Елдi мекен (населенный пункт) ___</w:t>
      </w:r>
    </w:p>
    <w:p>
      <w:pPr>
        <w:spacing w:after="0"/>
        <w:ind w:left="0"/>
        <w:jc w:val="both"/>
      </w:pPr>
      <w:r>
        <w:rPr>
          <w:rFonts w:ascii="Times New Roman"/>
          <w:b w:val="false"/>
          <w:i w:val="false"/>
          <w:color w:val="000000"/>
          <w:sz w:val="28"/>
        </w:rPr>
        <w:t>Бақылау және қадағалау органының атауы (Наименование органа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Әкімшілік-аумақтық бірліктің (көліктегі) Бас мемлекеттік санитариялық дәрігері</w:t>
      </w:r>
    </w:p>
    <w:p>
      <w:pPr>
        <w:spacing w:after="0"/>
        <w:ind w:left="0"/>
        <w:jc w:val="both"/>
      </w:pPr>
      <w:r>
        <w:rPr>
          <w:rFonts w:ascii="Times New Roman"/>
          <w:b w:val="false"/>
          <w:i w:val="false"/>
          <w:color w:val="000000"/>
          <w:sz w:val="28"/>
        </w:rPr>
        <w:t>немесе оның орынбасары (Главный государственный санитарный врач</w:t>
      </w:r>
    </w:p>
    <w:p>
      <w:pPr>
        <w:spacing w:after="0"/>
        <w:ind w:left="0"/>
        <w:jc w:val="both"/>
      </w:pPr>
      <w:r>
        <w:rPr>
          <w:rFonts w:ascii="Times New Roman"/>
          <w:b w:val="false"/>
          <w:i w:val="false"/>
          <w:color w:val="000000"/>
          <w:sz w:val="28"/>
        </w:rPr>
        <w:t>административно-территориальной единицы (на транспорте) или его заместитель)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(керегінің астын сызыңыз) (нужное подчеркнуть) тегі, аты, әкесінің аты (болған</w:t>
      </w:r>
    </w:p>
    <w:p>
      <w:pPr>
        <w:spacing w:after="0"/>
        <w:ind w:left="0"/>
        <w:jc w:val="both"/>
      </w:pPr>
      <w:r>
        <w:rPr>
          <w:rFonts w:ascii="Times New Roman"/>
          <w:b w:val="false"/>
          <w:i w:val="false"/>
          <w:color w:val="000000"/>
          <w:sz w:val="28"/>
        </w:rPr>
        <w:t>жағдайда) (фамилия, имя, отчество (при его наличии)</w:t>
      </w:r>
    </w:p>
    <w:p>
      <w:pPr>
        <w:spacing w:after="0"/>
        <w:ind w:left="0"/>
        <w:jc w:val="both"/>
      </w:pPr>
      <w:r>
        <w:rPr>
          <w:rFonts w:ascii="Times New Roman"/>
          <w:b w:val="false"/>
          <w:i w:val="false"/>
          <w:color w:val="000000"/>
          <w:sz w:val="28"/>
        </w:rPr>
        <w:t>ұсынылған материалдар мен мәліметтерді қарап шығу (рассмотрев представленные</w:t>
      </w:r>
    </w:p>
    <w:p>
      <w:pPr>
        <w:spacing w:after="0"/>
        <w:ind w:left="0"/>
        <w:jc w:val="both"/>
      </w:pPr>
      <w:r>
        <w:rPr>
          <w:rFonts w:ascii="Times New Roman"/>
          <w:b w:val="false"/>
          <w:i w:val="false"/>
          <w:color w:val="000000"/>
          <w:sz w:val="28"/>
        </w:rPr>
        <w:t>материалы и сведения):________________________________________________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қызметі тоқтатыла тұрған тұлға туралы мәліметтер: жеке кәсіпкер немесе заңды тұлға</w:t>
      </w:r>
    </w:p>
    <w:p>
      <w:pPr>
        <w:spacing w:after="0"/>
        <w:ind w:left="0"/>
        <w:jc w:val="both"/>
      </w:pPr>
      <w:r>
        <w:rPr>
          <w:rFonts w:ascii="Times New Roman"/>
          <w:b w:val="false"/>
          <w:i w:val="false"/>
          <w:color w:val="000000"/>
          <w:sz w:val="28"/>
        </w:rPr>
        <w:t>(қажетінің астын сызу) (сведения о лице, чья деятельность приостанавливается:</w:t>
      </w:r>
    </w:p>
    <w:p>
      <w:pPr>
        <w:spacing w:after="0"/>
        <w:ind w:left="0"/>
        <w:jc w:val="both"/>
      </w:pPr>
      <w:r>
        <w:rPr>
          <w:rFonts w:ascii="Times New Roman"/>
          <w:b w:val="false"/>
          <w:i w:val="false"/>
          <w:color w:val="000000"/>
          <w:sz w:val="28"/>
        </w:rPr>
        <w:t>индивидуального предпринимателя или юридического лица (нужное подчеркнуть)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жеке кәсіпкердің тегі, аты, әкесінің аты (бар болса)</w:t>
      </w:r>
    </w:p>
    <w:p>
      <w:pPr>
        <w:spacing w:after="0"/>
        <w:ind w:left="0"/>
        <w:jc w:val="both"/>
      </w:pPr>
      <w:r>
        <w:rPr>
          <w:rFonts w:ascii="Times New Roman"/>
          <w:b w:val="false"/>
          <w:i w:val="false"/>
          <w:color w:val="000000"/>
          <w:sz w:val="28"/>
        </w:rPr>
        <w:t>(фамилия, имя, отчество (при наличии)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мемлекеттік тіркеу куәлігінің № және берілген күні</w:t>
      </w:r>
    </w:p>
    <w:p>
      <w:pPr>
        <w:spacing w:after="0"/>
        <w:ind w:left="0"/>
        <w:jc w:val="both"/>
      </w:pPr>
      <w:r>
        <w:rPr>
          <w:rFonts w:ascii="Times New Roman"/>
          <w:b w:val="false"/>
          <w:i w:val="false"/>
          <w:color w:val="000000"/>
          <w:sz w:val="28"/>
        </w:rPr>
        <w:t>(№ и дата выдачи свидетельства государственной регистрации)</w:t>
      </w:r>
    </w:p>
    <w:p>
      <w:pPr>
        <w:spacing w:after="0"/>
        <w:ind w:left="0"/>
        <w:jc w:val="both"/>
      </w:pPr>
      <w:r>
        <w:rPr>
          <w:rFonts w:ascii="Times New Roman"/>
          <w:b w:val="false"/>
          <w:i w:val="false"/>
          <w:color w:val="000000"/>
          <w:sz w:val="28"/>
        </w:rPr>
        <w:t>Туған күні (Дата рождения) ____________________________________________</w:t>
      </w:r>
    </w:p>
    <w:p>
      <w:pPr>
        <w:spacing w:after="0"/>
        <w:ind w:left="0"/>
        <w:jc w:val="both"/>
      </w:pPr>
      <w:r>
        <w:rPr>
          <w:rFonts w:ascii="Times New Roman"/>
          <w:b w:val="false"/>
          <w:i w:val="false"/>
          <w:color w:val="000000"/>
          <w:sz w:val="28"/>
        </w:rPr>
        <w:t>Тұрғылықты жері (Место жительства)____________________________________</w:t>
      </w:r>
    </w:p>
    <w:p>
      <w:pPr>
        <w:spacing w:after="0"/>
        <w:ind w:left="0"/>
        <w:jc w:val="both"/>
      </w:pPr>
      <w:r>
        <w:rPr>
          <w:rFonts w:ascii="Times New Roman"/>
          <w:b w:val="false"/>
          <w:i w:val="false"/>
          <w:color w:val="000000"/>
          <w:sz w:val="28"/>
        </w:rPr>
        <w:t>жеке басын куәландыратын құжаттың атауы және деректемелері</w:t>
      </w:r>
    </w:p>
    <w:p>
      <w:pPr>
        <w:spacing w:after="0"/>
        <w:ind w:left="0"/>
        <w:jc w:val="both"/>
      </w:pPr>
      <w:r>
        <w:rPr>
          <w:rFonts w:ascii="Times New Roman"/>
          <w:b w:val="false"/>
          <w:i w:val="false"/>
          <w:color w:val="000000"/>
          <w:sz w:val="28"/>
        </w:rPr>
        <w:t>(наименование и реквизиты документа, удостоверяющего личность)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 (индивидуальный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тұрғылықты жері бойынша тіркеу туралы мәліметтер</w:t>
      </w:r>
    </w:p>
    <w:p>
      <w:pPr>
        <w:spacing w:after="0"/>
        <w:ind w:left="0"/>
        <w:jc w:val="both"/>
      </w:pPr>
      <w:r>
        <w:rPr>
          <w:rFonts w:ascii="Times New Roman"/>
          <w:b w:val="false"/>
          <w:i w:val="false"/>
          <w:color w:val="000000"/>
          <w:sz w:val="28"/>
        </w:rPr>
        <w:t>(сведения о регистрации по месту жительства)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Жұмыс орны, атқаратын лауазымы, ұйымның мекенжайы</w:t>
      </w:r>
    </w:p>
    <w:p>
      <w:pPr>
        <w:spacing w:after="0"/>
        <w:ind w:left="0"/>
        <w:jc w:val="both"/>
      </w:pPr>
      <w:r>
        <w:rPr>
          <w:rFonts w:ascii="Times New Roman"/>
          <w:b w:val="false"/>
          <w:i w:val="false"/>
          <w:color w:val="000000"/>
          <w:sz w:val="28"/>
        </w:rPr>
        <w:t>(Место работы, занимаемая должность, адрес организации)</w:t>
      </w:r>
    </w:p>
    <w:p>
      <w:pPr>
        <w:spacing w:after="0"/>
        <w:ind w:left="0"/>
        <w:jc w:val="both"/>
      </w:pPr>
      <w:r>
        <w:rPr>
          <w:rFonts w:ascii="Times New Roman"/>
          <w:b w:val="false"/>
          <w:i w:val="false"/>
          <w:color w:val="000000"/>
          <w:sz w:val="28"/>
        </w:rPr>
        <w:t>Заңды тұлға (Юридическое лицо) _______________________________________</w:t>
      </w:r>
    </w:p>
    <w:p>
      <w:pPr>
        <w:spacing w:after="0"/>
        <w:ind w:left="0"/>
        <w:jc w:val="both"/>
      </w:pPr>
      <w:r>
        <w:rPr>
          <w:rFonts w:ascii="Times New Roman"/>
          <w:b w:val="false"/>
          <w:i w:val="false"/>
          <w:color w:val="000000"/>
          <w:sz w:val="28"/>
        </w:rPr>
        <w:t>басшының тегі, аты, әкесінің аты (бар болса), атауы, ұйымдық-құқықтық нысаны</w:t>
      </w:r>
    </w:p>
    <w:p>
      <w:pPr>
        <w:spacing w:after="0"/>
        <w:ind w:left="0"/>
        <w:jc w:val="both"/>
      </w:pPr>
      <w:r>
        <w:rPr>
          <w:rFonts w:ascii="Times New Roman"/>
          <w:b w:val="false"/>
          <w:i w:val="false"/>
          <w:color w:val="000000"/>
          <w:sz w:val="28"/>
        </w:rPr>
        <w:t>(фамилия, имя, отчество (при наличии) руководителя, наименование,</w:t>
      </w:r>
    </w:p>
    <w:p>
      <w:pPr>
        <w:spacing w:after="0"/>
        <w:ind w:left="0"/>
        <w:jc w:val="both"/>
      </w:pPr>
      <w:r>
        <w:rPr>
          <w:rFonts w:ascii="Times New Roman"/>
          <w:b w:val="false"/>
          <w:i w:val="false"/>
          <w:color w:val="000000"/>
          <w:sz w:val="28"/>
        </w:rPr>
        <w:t>организационно-правовая форма)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заңды тұлға ретінде мемлекеттік тіркеу нөмірі</w:t>
      </w:r>
    </w:p>
    <w:p>
      <w:pPr>
        <w:spacing w:after="0"/>
        <w:ind w:left="0"/>
        <w:jc w:val="both"/>
      </w:pPr>
      <w:r>
        <w:rPr>
          <w:rFonts w:ascii="Times New Roman"/>
          <w:b w:val="false"/>
          <w:i w:val="false"/>
          <w:color w:val="000000"/>
          <w:sz w:val="28"/>
        </w:rPr>
        <w:t>(номер государственной регистрации в качестве юридического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Бизнес сәйкестендіру нөмірі және банк деректемелері</w:t>
      </w:r>
    </w:p>
    <w:p>
      <w:pPr>
        <w:spacing w:after="0"/>
        <w:ind w:left="0"/>
        <w:jc w:val="both"/>
      </w:pPr>
      <w:r>
        <w:rPr>
          <w:rFonts w:ascii="Times New Roman"/>
          <w:b w:val="false"/>
          <w:i w:val="false"/>
          <w:color w:val="000000"/>
          <w:sz w:val="28"/>
        </w:rPr>
        <w:t>(Бизнес идентификационный номер и банковские реквизиты)</w:t>
      </w:r>
    </w:p>
    <w:p>
      <w:pPr>
        <w:spacing w:after="0"/>
        <w:ind w:left="0"/>
        <w:jc w:val="both"/>
      </w:pPr>
      <w:r>
        <w:rPr>
          <w:rFonts w:ascii="Times New Roman"/>
          <w:b w:val="false"/>
          <w:i w:val="false"/>
          <w:color w:val="000000"/>
          <w:sz w:val="28"/>
        </w:rPr>
        <w:t>Жедел ден қою шаралары мәніне жататын мемлекеттік бақылауды және (немесе)</w:t>
      </w:r>
    </w:p>
    <w:p>
      <w:pPr>
        <w:spacing w:after="0"/>
        <w:ind w:left="0"/>
        <w:jc w:val="both"/>
      </w:pPr>
      <w:r>
        <w:rPr>
          <w:rFonts w:ascii="Times New Roman"/>
          <w:b w:val="false"/>
          <w:i w:val="false"/>
          <w:color w:val="000000"/>
          <w:sz w:val="28"/>
        </w:rPr>
        <w:t>нәтижелерінің жүзеге асыру материалдары (бар болса) (материалы осуществления</w:t>
      </w:r>
    </w:p>
    <w:p>
      <w:pPr>
        <w:spacing w:after="0"/>
        <w:ind w:left="0"/>
        <w:jc w:val="both"/>
      </w:pPr>
      <w:r>
        <w:rPr>
          <w:rFonts w:ascii="Times New Roman"/>
          <w:b w:val="false"/>
          <w:i w:val="false"/>
          <w:color w:val="000000"/>
          <w:sz w:val="28"/>
        </w:rPr>
        <w:t>и (или) результатов государственного контроля, относящиеся к предмету меры</w:t>
      </w:r>
    </w:p>
    <w:p>
      <w:pPr>
        <w:spacing w:after="0"/>
        <w:ind w:left="0"/>
        <w:jc w:val="both"/>
      </w:pPr>
      <w:r>
        <w:rPr>
          <w:rFonts w:ascii="Times New Roman"/>
          <w:b w:val="false"/>
          <w:i w:val="false"/>
          <w:color w:val="000000"/>
          <w:sz w:val="28"/>
        </w:rPr>
        <w:t>оперативного реагирования (при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техникалық бақылау құралдарының, бақылау және тіркеу аспаптарының, фото -</w:t>
      </w:r>
    </w:p>
    <w:p>
      <w:pPr>
        <w:spacing w:after="0"/>
        <w:ind w:left="0"/>
        <w:jc w:val="both"/>
      </w:pPr>
      <w:r>
        <w:rPr>
          <w:rFonts w:ascii="Times New Roman"/>
          <w:b w:val="false"/>
          <w:i w:val="false"/>
          <w:color w:val="000000"/>
          <w:sz w:val="28"/>
        </w:rPr>
        <w:t>және бейнеаппаратураның жазбалары, санитариялық-эпидемиологиялық сараптама</w:t>
      </w:r>
    </w:p>
    <w:p>
      <w:pPr>
        <w:spacing w:after="0"/>
        <w:ind w:left="0"/>
        <w:jc w:val="both"/>
      </w:pPr>
      <w:r>
        <w:rPr>
          <w:rFonts w:ascii="Times New Roman"/>
          <w:b w:val="false"/>
          <w:i w:val="false"/>
          <w:color w:val="000000"/>
          <w:sz w:val="28"/>
        </w:rPr>
        <w:t>нәтижелері және өзге де материалдар (записи технических средств контроля,</w:t>
      </w:r>
    </w:p>
    <w:p>
      <w:pPr>
        <w:spacing w:after="0"/>
        <w:ind w:left="0"/>
        <w:jc w:val="both"/>
      </w:pPr>
      <w:r>
        <w:rPr>
          <w:rFonts w:ascii="Times New Roman"/>
          <w:b w:val="false"/>
          <w:i w:val="false"/>
          <w:color w:val="000000"/>
          <w:sz w:val="28"/>
        </w:rPr>
        <w:t>приборов наблюдения и фиксации, фото- и видеоаппаратуры, результаты</w:t>
      </w:r>
    </w:p>
    <w:p>
      <w:pPr>
        <w:spacing w:after="0"/>
        <w:ind w:left="0"/>
        <w:jc w:val="both"/>
      </w:pPr>
      <w:r>
        <w:rPr>
          <w:rFonts w:ascii="Times New Roman"/>
          <w:b w:val="false"/>
          <w:i w:val="false"/>
          <w:color w:val="000000"/>
          <w:sz w:val="28"/>
        </w:rPr>
        <w:t>санитарно-эпидемиологической экспертизы и иные материалы)</w:t>
      </w:r>
    </w:p>
    <w:p>
      <w:pPr>
        <w:spacing w:after="0"/>
        <w:ind w:left="0"/>
        <w:jc w:val="both"/>
      </w:pPr>
      <w:r>
        <w:rPr>
          <w:rFonts w:ascii="Times New Roman"/>
          <w:b w:val="false"/>
          <w:i w:val="false"/>
          <w:color w:val="000000"/>
          <w:sz w:val="28"/>
        </w:rPr>
        <w:t>Барысында және (немесе) нәтижелері бойынша анықтады (установил, что в ходе</w:t>
      </w:r>
    </w:p>
    <w:p>
      <w:pPr>
        <w:spacing w:after="0"/>
        <w:ind w:left="0"/>
        <w:jc w:val="both"/>
      </w:pPr>
      <w:r>
        <w:rPr>
          <w:rFonts w:ascii="Times New Roman"/>
          <w:b w:val="false"/>
          <w:i w:val="false"/>
          <w:color w:val="000000"/>
          <w:sz w:val="28"/>
        </w:rPr>
        <w:t>и (или) по результатам) _____________________ бақылау нысаны (форма контроля)</w:t>
      </w:r>
    </w:p>
    <w:p>
      <w:pPr>
        <w:spacing w:after="0"/>
        <w:ind w:left="0"/>
        <w:jc w:val="both"/>
      </w:pPr>
      <w:r>
        <w:rPr>
          <w:rFonts w:ascii="Times New Roman"/>
          <w:b w:val="false"/>
          <w:i w:val="false"/>
          <w:color w:val="000000"/>
          <w:sz w:val="28"/>
        </w:rPr>
        <w:t>Лауазымды тұлға (должностным лицом) __________________________________</w:t>
      </w:r>
    </w:p>
    <w:p>
      <w:pPr>
        <w:spacing w:after="0"/>
        <w:ind w:left="0"/>
        <w:jc w:val="both"/>
      </w:pPr>
      <w:r>
        <w:rPr>
          <w:rFonts w:ascii="Times New Roman"/>
          <w:b w:val="false"/>
          <w:i w:val="false"/>
          <w:color w:val="000000"/>
          <w:sz w:val="28"/>
        </w:rPr>
        <w:t>лауазымы, тегі, аты, әкесінің аты (бар болса)</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Мыналарды анықталды (выявлено следующее):____________________________</w:t>
      </w:r>
    </w:p>
    <w:p>
      <w:pPr>
        <w:spacing w:after="0"/>
        <w:ind w:left="0"/>
        <w:jc w:val="both"/>
      </w:pPr>
      <w:r>
        <w:rPr>
          <w:rFonts w:ascii="Times New Roman"/>
          <w:b w:val="false"/>
          <w:i w:val="false"/>
          <w:color w:val="000000"/>
          <w:sz w:val="28"/>
        </w:rPr>
        <w:t>бұзушылықтың(дың) анықталған күні (дата выявления нарушения (й))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жедел ден қою шараларын қолдануға негіз болып табылатын халықтың санитариялық-</w:t>
      </w:r>
    </w:p>
    <w:p>
      <w:pPr>
        <w:spacing w:after="0"/>
        <w:ind w:left="0"/>
        <w:jc w:val="both"/>
      </w:pPr>
      <w:r>
        <w:rPr>
          <w:rFonts w:ascii="Times New Roman"/>
          <w:b w:val="false"/>
          <w:i w:val="false"/>
          <w:color w:val="000000"/>
          <w:sz w:val="28"/>
        </w:rPr>
        <w:t>эпидемиологиялық саламаттылығы саласындағы нормативтік құқықтық актілер</w:t>
      </w:r>
    </w:p>
    <w:p>
      <w:pPr>
        <w:spacing w:after="0"/>
        <w:ind w:left="0"/>
        <w:jc w:val="both"/>
      </w:pPr>
      <w:r>
        <w:rPr>
          <w:rFonts w:ascii="Times New Roman"/>
          <w:b w:val="false"/>
          <w:i w:val="false"/>
          <w:color w:val="000000"/>
          <w:sz w:val="28"/>
        </w:rPr>
        <w:t>талаптарының бұзылуын көрсету (указать нарушения требований нормативных</w:t>
      </w:r>
    </w:p>
    <w:p>
      <w:pPr>
        <w:spacing w:after="0"/>
        <w:ind w:left="0"/>
        <w:jc w:val="both"/>
      </w:pPr>
      <w:r>
        <w:rPr>
          <w:rFonts w:ascii="Times New Roman"/>
          <w:b w:val="false"/>
          <w:i w:val="false"/>
          <w:color w:val="000000"/>
          <w:sz w:val="28"/>
        </w:rPr>
        <w:t>правовых актов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Кодексінің 38 бабы 1) тармағының 1) тармақшасының, 38 бабы 2) тармағының</w:t>
      </w:r>
    </w:p>
    <w:p>
      <w:pPr>
        <w:spacing w:after="0"/>
        <w:ind w:left="0"/>
        <w:jc w:val="both"/>
      </w:pPr>
      <w:r>
        <w:rPr>
          <w:rFonts w:ascii="Times New Roman"/>
          <w:b w:val="false"/>
          <w:i w:val="false"/>
          <w:color w:val="000000"/>
          <w:sz w:val="28"/>
        </w:rPr>
        <w:t xml:space="preserve">4) тармақшасының негізінде ҚАУЛЫ ЕТТІ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1</w:t>
      </w:r>
    </w:p>
    <w:p>
      <w:pPr>
        <w:spacing w:after="0"/>
        <w:ind w:left="0"/>
        <w:jc w:val="both"/>
      </w:pPr>
      <w:r>
        <w:rPr>
          <w:rFonts w:ascii="Times New Roman"/>
          <w:b w:val="false"/>
          <w:i w:val="false"/>
          <w:color w:val="000000"/>
          <w:sz w:val="28"/>
        </w:rPr>
        <w:t xml:space="preserve">статьи 38, </w:t>
      </w:r>
      <w:r>
        <w:rPr>
          <w:rFonts w:ascii="Times New Roman"/>
          <w:b w:val="false"/>
          <w:i w:val="false"/>
          <w:color w:val="000000"/>
          <w:sz w:val="28"/>
        </w:rPr>
        <w:t>подпункта 4)</w:t>
      </w:r>
      <w:r>
        <w:rPr>
          <w:rFonts w:ascii="Times New Roman"/>
          <w:b w:val="false"/>
          <w:i w:val="false"/>
          <w:color w:val="000000"/>
          <w:sz w:val="28"/>
        </w:rPr>
        <w:t xml:space="preserve"> пункта 2 статьи 38 Кодекса Республики Казахстан</w:t>
      </w:r>
    </w:p>
    <w:p>
      <w:pPr>
        <w:spacing w:after="0"/>
        <w:ind w:left="0"/>
        <w:jc w:val="both"/>
      </w:pPr>
      <w:r>
        <w:rPr>
          <w:rFonts w:ascii="Times New Roman"/>
          <w:b w:val="false"/>
          <w:i w:val="false"/>
          <w:color w:val="000000"/>
          <w:sz w:val="28"/>
        </w:rPr>
        <w:t xml:space="preserve">"О здоровье народа и системе здравоохранения" </w:t>
      </w:r>
      <w:r>
        <w:rPr>
          <w:rFonts w:ascii="Times New Roman"/>
          <w:b/>
          <w:i w:val="false"/>
          <w:color w:val="000000"/>
          <w:sz w:val="28"/>
        </w:rPr>
        <w:t>ПОСТАНОВИЛ):</w:t>
      </w:r>
    </w:p>
    <w:p>
      <w:pPr>
        <w:spacing w:after="0"/>
        <w:ind w:left="0"/>
        <w:jc w:val="both"/>
      </w:pPr>
      <w:r>
        <w:rPr>
          <w:rFonts w:ascii="Times New Roman"/>
          <w:b w:val="false"/>
          <w:i w:val="false"/>
          <w:color w:val="000000"/>
          <w:sz w:val="28"/>
        </w:rPr>
        <w:t>(ПРИОСТАНОВИТЬ с) 20___ жылғы (года) "___" _________ бастап, (до) 20___</w:t>
      </w:r>
    </w:p>
    <w:p>
      <w:pPr>
        <w:spacing w:after="0"/>
        <w:ind w:left="0"/>
        <w:jc w:val="both"/>
      </w:pPr>
      <w:r>
        <w:rPr>
          <w:rFonts w:ascii="Times New Roman"/>
          <w:b w:val="false"/>
          <w:i w:val="false"/>
          <w:color w:val="000000"/>
          <w:sz w:val="28"/>
        </w:rPr>
        <w:t>жылғы (года) "___" ___________ға дейін ТОҚТАТЫЛСЫН.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субъектісінің (объектісінің) өнімді (тауарды) өндіру, өткізу,</w:t>
      </w:r>
    </w:p>
    <w:p>
      <w:pPr>
        <w:spacing w:after="0"/>
        <w:ind w:left="0"/>
        <w:jc w:val="both"/>
      </w:pPr>
      <w:r>
        <w:rPr>
          <w:rFonts w:ascii="Times New Roman"/>
          <w:b w:val="false"/>
          <w:i w:val="false"/>
          <w:color w:val="000000"/>
          <w:sz w:val="28"/>
        </w:rPr>
        <w:t>қызметтер көрсету, жұмыстарды орындау бойынша тоқтатылатын қызмет түрін</w:t>
      </w:r>
    </w:p>
    <w:p>
      <w:pPr>
        <w:spacing w:after="0"/>
        <w:ind w:left="0"/>
        <w:jc w:val="both"/>
      </w:pPr>
      <w:r>
        <w:rPr>
          <w:rFonts w:ascii="Times New Roman"/>
          <w:b w:val="false"/>
          <w:i w:val="false"/>
          <w:color w:val="000000"/>
          <w:sz w:val="28"/>
        </w:rPr>
        <w:t>немесе оның жекелеген түрлерін (процестер, әрекеттер) көрсету</w:t>
      </w:r>
    </w:p>
    <w:p>
      <w:pPr>
        <w:spacing w:after="0"/>
        <w:ind w:left="0"/>
        <w:jc w:val="both"/>
      </w:pPr>
      <w:r>
        <w:rPr>
          <w:rFonts w:ascii="Times New Roman"/>
          <w:b w:val="false"/>
          <w:i w:val="false"/>
          <w:color w:val="000000"/>
          <w:sz w:val="28"/>
        </w:rPr>
        <w:t>(указать вид приостанавливаемой деятельности по производству, реализации</w:t>
      </w:r>
    </w:p>
    <w:p>
      <w:pPr>
        <w:spacing w:after="0"/>
        <w:ind w:left="0"/>
        <w:jc w:val="both"/>
      </w:pPr>
      <w:r>
        <w:rPr>
          <w:rFonts w:ascii="Times New Roman"/>
          <w:b w:val="false"/>
          <w:i w:val="false"/>
          <w:color w:val="000000"/>
          <w:sz w:val="28"/>
        </w:rPr>
        <w:t>продукции (товара), оказанию услуг, выполнению работ субъекта (объекта) контроля</w:t>
      </w:r>
    </w:p>
    <w:p>
      <w:pPr>
        <w:spacing w:after="0"/>
        <w:ind w:left="0"/>
        <w:jc w:val="both"/>
      </w:pPr>
      <w:r>
        <w:rPr>
          <w:rFonts w:ascii="Times New Roman"/>
          <w:b w:val="false"/>
          <w:i w:val="false"/>
          <w:color w:val="000000"/>
          <w:sz w:val="28"/>
        </w:rPr>
        <w:t>и надзора или отдельные ее виды (процессов, действия))</w:t>
      </w:r>
    </w:p>
    <w:p>
      <w:pPr>
        <w:spacing w:after="0"/>
        <w:ind w:left="0"/>
        <w:jc w:val="both"/>
      </w:pPr>
      <w:r>
        <w:rPr>
          <w:rFonts w:ascii="Times New Roman"/>
          <w:b w:val="false"/>
          <w:i w:val="false"/>
          <w:color w:val="000000"/>
          <w:sz w:val="28"/>
        </w:rPr>
        <w:t>Осы қаулының орындалғаны үшін жауапкершілік мыналарға жүктеледі</w:t>
      </w:r>
    </w:p>
    <w:p>
      <w:pPr>
        <w:spacing w:after="0"/>
        <w:ind w:left="0"/>
        <w:jc w:val="both"/>
      </w:pPr>
      <w:r>
        <w:rPr>
          <w:rFonts w:ascii="Times New Roman"/>
          <w:b w:val="false"/>
          <w:i w:val="false"/>
          <w:color w:val="000000"/>
          <w:sz w:val="28"/>
        </w:rPr>
        <w:t>(Ответственность за выполнение настоящего постановления возлагается 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субъектісінің (объектісінің) лауазымы, тегі, аты, әкесінің аты</w:t>
      </w:r>
    </w:p>
    <w:p>
      <w:pPr>
        <w:spacing w:after="0"/>
        <w:ind w:left="0"/>
        <w:jc w:val="both"/>
      </w:pPr>
      <w:r>
        <w:rPr>
          <w:rFonts w:ascii="Times New Roman"/>
          <w:b w:val="false"/>
          <w:i w:val="false"/>
          <w:color w:val="000000"/>
          <w:sz w:val="28"/>
        </w:rPr>
        <w:t>(ол болған кезде), толық атауы (должность, фамилия, имя, отчество (при его наличии),</w:t>
      </w:r>
    </w:p>
    <w:p>
      <w:pPr>
        <w:spacing w:after="0"/>
        <w:ind w:left="0"/>
        <w:jc w:val="both"/>
      </w:pPr>
      <w:r>
        <w:rPr>
          <w:rFonts w:ascii="Times New Roman"/>
          <w:b w:val="false"/>
          <w:i w:val="false"/>
          <w:color w:val="000000"/>
          <w:sz w:val="28"/>
        </w:rPr>
        <w:t>полное наименование субъекта (объекта) контроля и надзора)</w:t>
      </w:r>
    </w:p>
    <w:p>
      <w:pPr>
        <w:spacing w:after="0"/>
        <w:ind w:left="0"/>
        <w:jc w:val="both"/>
      </w:pPr>
      <w:r>
        <w:rPr>
          <w:rFonts w:ascii="Times New Roman"/>
          <w:b w:val="false"/>
          <w:i w:val="false"/>
          <w:color w:val="000000"/>
          <w:sz w:val="28"/>
        </w:rPr>
        <w:t>Анықталған бұзушылықтарды жою жөніндегі нұсқаулар</w:t>
      </w:r>
    </w:p>
    <w:p>
      <w:pPr>
        <w:spacing w:after="0"/>
        <w:ind w:left="0"/>
        <w:jc w:val="both"/>
      </w:pPr>
      <w:r>
        <w:rPr>
          <w:rFonts w:ascii="Times New Roman"/>
          <w:b w:val="false"/>
          <w:i w:val="false"/>
          <w:color w:val="000000"/>
          <w:sz w:val="28"/>
        </w:rPr>
        <w:t>(Указания по устранению выявленных нарушений):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Осы қаулының орындалуы туралы ақпарат ұсынылсын</w:t>
      </w:r>
    </w:p>
    <w:p>
      <w:pPr>
        <w:spacing w:after="0"/>
        <w:ind w:left="0"/>
        <w:jc w:val="both"/>
      </w:pPr>
      <w:r>
        <w:rPr>
          <w:rFonts w:ascii="Times New Roman"/>
          <w:b w:val="false"/>
          <w:i w:val="false"/>
          <w:color w:val="000000"/>
          <w:sz w:val="28"/>
        </w:rPr>
        <w:t>(Информацию о выполнении настоящего постановления представить 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(представить к) "___" _______________ жылы (года) ұсынылсын.</w:t>
      </w:r>
    </w:p>
    <w:p>
      <w:pPr>
        <w:spacing w:after="0"/>
        <w:ind w:left="0"/>
        <w:jc w:val="both"/>
      </w:pPr>
      <w:r>
        <w:rPr>
          <w:rFonts w:ascii="Times New Roman"/>
          <w:b w:val="false"/>
          <w:i w:val="false"/>
          <w:color w:val="000000"/>
          <w:sz w:val="28"/>
        </w:rPr>
        <w:t>Жедел ден қою шараларын қолдану туралы қаулыны алу туралы мәліметтер (қолма-</w:t>
      </w:r>
    </w:p>
    <w:p>
      <w:pPr>
        <w:spacing w:after="0"/>
        <w:ind w:left="0"/>
        <w:jc w:val="both"/>
      </w:pPr>
      <w:r>
        <w:rPr>
          <w:rFonts w:ascii="Times New Roman"/>
          <w:b w:val="false"/>
          <w:i w:val="false"/>
          <w:color w:val="000000"/>
          <w:sz w:val="28"/>
        </w:rPr>
        <w:t>қол немесе пошта арқылы мекенжайға хабарламасы бар тапсырыс хатпен,</w:t>
      </w:r>
    </w:p>
    <w:p>
      <w:pPr>
        <w:spacing w:after="0"/>
        <w:ind w:left="0"/>
        <w:jc w:val="both"/>
      </w:pPr>
      <w:r>
        <w:rPr>
          <w:rFonts w:ascii="Times New Roman"/>
          <w:b w:val="false"/>
          <w:i w:val="false"/>
          <w:color w:val="000000"/>
          <w:sz w:val="28"/>
        </w:rPr>
        <w:t>электрондық мекенжайға) (Сведения о получении постановления о применении меры</w:t>
      </w:r>
    </w:p>
    <w:p>
      <w:pPr>
        <w:spacing w:after="0"/>
        <w:ind w:left="0"/>
        <w:jc w:val="both"/>
      </w:pPr>
      <w:r>
        <w:rPr>
          <w:rFonts w:ascii="Times New Roman"/>
          <w:b w:val="false"/>
          <w:i w:val="false"/>
          <w:color w:val="000000"/>
          <w:sz w:val="28"/>
        </w:rPr>
        <w:t>оперативного реагирования (нарочно или по почте заказным письмом с уведомлением</w:t>
      </w:r>
    </w:p>
    <w:p>
      <w:pPr>
        <w:spacing w:after="0"/>
        <w:ind w:left="0"/>
        <w:jc w:val="both"/>
      </w:pPr>
      <w:r>
        <w:rPr>
          <w:rFonts w:ascii="Times New Roman"/>
          <w:b w:val="false"/>
          <w:i w:val="false"/>
          <w:color w:val="000000"/>
          <w:sz w:val="28"/>
        </w:rPr>
        <w:t>на адрес, на электронный адрес))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 басшысының немесе оның өкілінің күні мен қолы</w:t>
      </w:r>
    </w:p>
    <w:p>
      <w:pPr>
        <w:spacing w:after="0"/>
        <w:ind w:left="0"/>
        <w:jc w:val="both"/>
      </w:pPr>
      <w:r>
        <w:rPr>
          <w:rFonts w:ascii="Times New Roman"/>
          <w:b w:val="false"/>
          <w:i w:val="false"/>
          <w:color w:val="000000"/>
          <w:sz w:val="28"/>
        </w:rPr>
        <w:t>(Дата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Бақылау және қадағалау субъектісінің басшысы немесе оның өкілі жедел ден қою</w:t>
      </w:r>
    </w:p>
    <w:p>
      <w:pPr>
        <w:spacing w:after="0"/>
        <w:ind w:left="0"/>
        <w:jc w:val="both"/>
      </w:pPr>
      <w:r>
        <w:rPr>
          <w:rFonts w:ascii="Times New Roman"/>
          <w:b w:val="false"/>
          <w:i w:val="false"/>
          <w:color w:val="000000"/>
          <w:sz w:val="28"/>
        </w:rPr>
        <w:t>шараларын қолдану туралы қаулы алудан бас тартты</w:t>
      </w:r>
    </w:p>
    <w:p>
      <w:pPr>
        <w:spacing w:after="0"/>
        <w:ind w:left="0"/>
        <w:jc w:val="both"/>
      </w:pPr>
      <w:r>
        <w:rPr>
          <w:rFonts w:ascii="Times New Roman"/>
          <w:b w:val="false"/>
          <w:i w:val="false"/>
          <w:color w:val="000000"/>
          <w:sz w:val="28"/>
        </w:rPr>
        <w:t>(Руководитель субъекта контроля и надзора или его представитель отказался</w:t>
      </w:r>
    </w:p>
    <w:p>
      <w:pPr>
        <w:spacing w:after="0"/>
        <w:ind w:left="0"/>
        <w:jc w:val="both"/>
      </w:pPr>
      <w:r>
        <w:rPr>
          <w:rFonts w:ascii="Times New Roman"/>
          <w:b w:val="false"/>
          <w:i w:val="false"/>
          <w:color w:val="000000"/>
          <w:sz w:val="28"/>
        </w:rPr>
        <w:t>от получения постановления о применении меры оперативного реагирования)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лауазымды адамның қолы және тегі, аты, әкесінің аты (бар болса)</w:t>
      </w:r>
    </w:p>
    <w:p>
      <w:pPr>
        <w:spacing w:after="0"/>
        <w:ind w:left="0"/>
        <w:jc w:val="both"/>
      </w:pPr>
      <w:r>
        <w:rPr>
          <w:rFonts w:ascii="Times New Roman"/>
          <w:b w:val="false"/>
          <w:i w:val="false"/>
          <w:color w:val="000000"/>
          <w:sz w:val="28"/>
        </w:rPr>
        <w:t>(подпись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Жедел ден қою шараларын қолдану туралы қаулыны ресімдеген лауазымды адам</w:t>
      </w:r>
    </w:p>
    <w:p>
      <w:pPr>
        <w:spacing w:after="0"/>
        <w:ind w:left="0"/>
        <w:jc w:val="both"/>
      </w:pPr>
      <w:r>
        <w:rPr>
          <w:rFonts w:ascii="Times New Roman"/>
          <w:b w:val="false"/>
          <w:i w:val="false"/>
          <w:color w:val="000000"/>
          <w:sz w:val="28"/>
        </w:rPr>
        <w:t>(Должностное лицо, оформившее постановление о применении меры оперативного</w:t>
      </w:r>
    </w:p>
    <w:p>
      <w:pPr>
        <w:spacing w:after="0"/>
        <w:ind w:left="0"/>
        <w:jc w:val="both"/>
      </w:pPr>
      <w:r>
        <w:rPr>
          <w:rFonts w:ascii="Times New Roman"/>
          <w:b w:val="false"/>
          <w:i w:val="false"/>
          <w:color w:val="000000"/>
          <w:sz w:val="28"/>
        </w:rPr>
        <w:t>реагирования) __________________________________________________________</w:t>
      </w:r>
    </w:p>
    <w:p>
      <w:pPr>
        <w:spacing w:after="0"/>
        <w:ind w:left="0"/>
        <w:jc w:val="both"/>
      </w:pPr>
      <w:r>
        <w:rPr>
          <w:rFonts w:ascii="Times New Roman"/>
          <w:b w:val="false"/>
          <w:i w:val="false"/>
          <w:color w:val="000000"/>
          <w:sz w:val="28"/>
        </w:rPr>
        <w:t>қолы және тегі, аты, әкесінің аты (бар болса)</w:t>
      </w:r>
    </w:p>
    <w:p>
      <w:pPr>
        <w:spacing w:after="0"/>
        <w:ind w:left="0"/>
        <w:jc w:val="both"/>
      </w:pPr>
      <w:r>
        <w:rPr>
          <w:rFonts w:ascii="Times New Roman"/>
          <w:b w:val="false"/>
          <w:i w:val="false"/>
          <w:color w:val="000000"/>
          <w:sz w:val="28"/>
        </w:rPr>
        <w:t>(подпись и фамилия, имя, отчество (при его наличии)</w:t>
      </w:r>
    </w:p>
    <w:p>
      <w:pPr>
        <w:spacing w:after="0"/>
        <w:ind w:left="0"/>
        <w:jc w:val="both"/>
      </w:pPr>
      <w:r>
        <w:rPr>
          <w:rFonts w:ascii="Times New Roman"/>
          <w:b w:val="false"/>
          <w:i w:val="false"/>
          <w:color w:val="000000"/>
          <w:sz w:val="28"/>
        </w:rPr>
        <w:t>Бақылау және қадағалау субъектісі (объектісі) жедел ден қою шараларын қолдану</w:t>
      </w:r>
    </w:p>
    <w:p>
      <w:pPr>
        <w:spacing w:after="0"/>
        <w:ind w:left="0"/>
        <w:jc w:val="both"/>
      </w:pPr>
      <w:r>
        <w:rPr>
          <w:rFonts w:ascii="Times New Roman"/>
          <w:b w:val="false"/>
          <w:i w:val="false"/>
          <w:color w:val="000000"/>
          <w:sz w:val="28"/>
        </w:rPr>
        <w:t>туралы қаулыны алған сәттен бастап дереу орындауға тиіс</w:t>
      </w:r>
    </w:p>
    <w:p>
      <w:pPr>
        <w:spacing w:after="0"/>
        <w:ind w:left="0"/>
        <w:jc w:val="both"/>
      </w:pPr>
      <w:r>
        <w:rPr>
          <w:rFonts w:ascii="Times New Roman"/>
          <w:b w:val="false"/>
          <w:i w:val="false"/>
          <w:color w:val="000000"/>
          <w:sz w:val="28"/>
        </w:rPr>
        <w:t>(Постановление о применении меры оперативного реагирования подлежит</w:t>
      </w:r>
    </w:p>
    <w:p>
      <w:pPr>
        <w:spacing w:after="0"/>
        <w:ind w:left="0"/>
        <w:jc w:val="both"/>
      </w:pPr>
      <w:r>
        <w:rPr>
          <w:rFonts w:ascii="Times New Roman"/>
          <w:b w:val="false"/>
          <w:i w:val="false"/>
          <w:color w:val="000000"/>
          <w:sz w:val="28"/>
        </w:rPr>
        <w:t>исполнению субъектом (объектом) контроля и надзора незамедлительно с момента</w:t>
      </w:r>
    </w:p>
    <w:p>
      <w:pPr>
        <w:spacing w:after="0"/>
        <w:ind w:left="0"/>
        <w:jc w:val="both"/>
      </w:pPr>
      <w:r>
        <w:rPr>
          <w:rFonts w:ascii="Times New Roman"/>
          <w:b w:val="false"/>
          <w:i w:val="false"/>
          <w:color w:val="000000"/>
          <w:sz w:val="28"/>
        </w:rPr>
        <w:t>получения постановления).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w:t>
            </w:r>
          </w:p>
          <w:p>
            <w:pPr>
              <w:spacing w:after="20"/>
              <w:ind w:left="20"/>
              <w:jc w:val="both"/>
            </w:pPr>
            <w:r>
              <w:rPr>
                <w:rFonts w:ascii="Times New Roman"/>
                <w:b w:val="false"/>
                <w:i w:val="false"/>
                <w:color w:val="000000"/>
                <w:sz w:val="20"/>
              </w:rPr>
              <w:t>саласындағы мемлекеттік органның басшысы</w:t>
            </w:r>
          </w:p>
          <w:p>
            <w:pPr>
              <w:spacing w:after="20"/>
              <w:ind w:left="20"/>
              <w:jc w:val="both"/>
            </w:pPr>
            <w:r>
              <w:rPr>
                <w:rFonts w:ascii="Times New Roman"/>
                <w:b w:val="false"/>
                <w:i w:val="false"/>
                <w:color w:val="000000"/>
                <w:sz w:val="20"/>
              </w:rPr>
              <w:t>Руководитель государственного органа в сфере</w:t>
            </w:r>
          </w:p>
          <w:p>
            <w:pPr>
              <w:spacing w:after="20"/>
              <w:ind w:left="20"/>
              <w:jc w:val="both"/>
            </w:pPr>
            <w:r>
              <w:rPr>
                <w:rFonts w:ascii="Times New Roman"/>
                <w:b w:val="false"/>
                <w:i w:val="false"/>
                <w:color w:val="000000"/>
                <w:sz w:val="20"/>
              </w:rPr>
              <w:t>санитарно-эпидемиологического благополучия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ФИО</w:t>
            </w:r>
          </w:p>
        </w:tc>
      </w:tr>
    </w:tbl>
    <w:p>
      <w:pPr>
        <w:spacing w:after="0"/>
        <w:ind w:left="0"/>
        <w:jc w:val="both"/>
      </w:pPr>
      <w:bookmarkStart w:name="z74" w:id="45"/>
      <w:r>
        <w:rPr>
          <w:rFonts w:ascii="Times New Roman"/>
          <w:b w:val="false"/>
          <w:i w:val="false"/>
          <w:color w:val="000000"/>
          <w:sz w:val="28"/>
        </w:rPr>
        <w:t>
      Қаулы ___ данада жасалды</w:t>
      </w:r>
    </w:p>
    <w:bookmarkEnd w:id="45"/>
    <w:p>
      <w:pPr>
        <w:spacing w:after="0"/>
        <w:ind w:left="0"/>
        <w:jc w:val="both"/>
      </w:pPr>
      <w:r>
        <w:rPr>
          <w:rFonts w:ascii="Times New Roman"/>
          <w:b w:val="false"/>
          <w:i w:val="false"/>
          <w:color w:val="000000"/>
          <w:sz w:val="28"/>
        </w:rPr>
        <w:t>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министрінің 2021 жылғы "___" _________</w:t>
            </w:r>
          </w:p>
          <w:p>
            <w:pPr>
              <w:spacing w:after="20"/>
              <w:ind w:left="20"/>
              <w:jc w:val="both"/>
            </w:pPr>
            <w:r>
              <w:rPr>
                <w:rFonts w:ascii="Times New Roman"/>
                <w:b w:val="false"/>
                <w:i w:val="false"/>
                <w:color w:val="000000"/>
                <w:sz w:val="20"/>
              </w:rPr>
              <w:t>№_______ бұйрығымен бекітілген № 096/е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096/у</w:t>
            </w:r>
          </w:p>
          <w:p>
            <w:pPr>
              <w:spacing w:after="20"/>
              <w:ind w:left="20"/>
              <w:jc w:val="both"/>
            </w:pPr>
            <w:r>
              <w:rPr>
                <w:rFonts w:ascii="Times New Roman"/>
                <w:b w:val="false"/>
                <w:i w:val="false"/>
                <w:color w:val="000000"/>
                <w:sz w:val="20"/>
              </w:rPr>
              <w:t>Утверждена приказом 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79" w:id="46"/>
    <w:p>
      <w:pPr>
        <w:spacing w:after="0"/>
        <w:ind w:left="0"/>
        <w:jc w:val="left"/>
      </w:pPr>
      <w:r>
        <w:rPr>
          <w:rFonts w:ascii="Times New Roman"/>
          <w:b/>
          <w:i w:val="false"/>
          <w:color w:val="000000"/>
        </w:rPr>
        <w:t xml:space="preserve"> Уақытша санитариялық шараларды енгізу туралы Бас мемлекеттік санитариялық дәрігердің ҚАУЛЫСЫ</w:t>
      </w:r>
    </w:p>
    <w:bookmarkEnd w:id="46"/>
    <w:bookmarkStart w:name="z80" w:id="47"/>
    <w:p>
      <w:pPr>
        <w:spacing w:after="0"/>
        <w:ind w:left="0"/>
        <w:jc w:val="left"/>
      </w:pPr>
      <w:r>
        <w:rPr>
          <w:rFonts w:ascii="Times New Roman"/>
          <w:b/>
          <w:i w:val="false"/>
          <w:color w:val="000000"/>
        </w:rPr>
        <w:t xml:space="preserve"> ПОСТАНОВЛЕНИЕ</w:t>
      </w:r>
      <w:r>
        <w:br/>
      </w:r>
      <w:r>
        <w:rPr>
          <w:rFonts w:ascii="Times New Roman"/>
          <w:b/>
          <w:i w:val="false"/>
          <w:color w:val="000000"/>
        </w:rPr>
        <w:t>главного государственного санитарного врача Республики Казахстан о введении временных санитарных мер</w:t>
      </w:r>
    </w:p>
    <w:bookmarkEnd w:id="47"/>
    <w:p>
      <w:pPr>
        <w:spacing w:after="0"/>
        <w:ind w:left="0"/>
        <w:jc w:val="both"/>
      </w:pPr>
      <w:bookmarkStart w:name="z81" w:id="48"/>
      <w:r>
        <w:rPr>
          <w:rFonts w:ascii="Times New Roman"/>
          <w:b w:val="false"/>
          <w:i w:val="false"/>
          <w:color w:val="000000"/>
          <w:sz w:val="28"/>
        </w:rPr>
        <w:t>
      №__________</w:t>
      </w:r>
    </w:p>
    <w:bookmarkEnd w:id="48"/>
    <w:p>
      <w:pPr>
        <w:spacing w:after="0"/>
        <w:ind w:left="0"/>
        <w:jc w:val="both"/>
      </w:pPr>
      <w:r>
        <w:rPr>
          <w:rFonts w:ascii="Times New Roman"/>
          <w:b w:val="false"/>
          <w:i w:val="false"/>
          <w:color w:val="000000"/>
          <w:sz w:val="28"/>
        </w:rPr>
        <w:t>"____" ______жыл (года) уақыты (время) Елдi мекен (населенный пункт) ______</w:t>
      </w:r>
    </w:p>
    <w:p>
      <w:pPr>
        <w:spacing w:after="0"/>
        <w:ind w:left="0"/>
        <w:jc w:val="both"/>
      </w:pPr>
      <w:r>
        <w:rPr>
          <w:rFonts w:ascii="Times New Roman"/>
          <w:b w:val="false"/>
          <w:i w:val="false"/>
          <w:color w:val="000000"/>
          <w:sz w:val="28"/>
        </w:rPr>
        <w:t>Бақылау және қадағалау органының атауы (Наименование органа контроля и надзора)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Әкімшілік-аумақтық бірліктің (көліктегі) Қазақстан Республикасы Бас мемлекеттік</w:t>
      </w:r>
    </w:p>
    <w:p>
      <w:pPr>
        <w:spacing w:after="0"/>
        <w:ind w:left="0"/>
        <w:jc w:val="both"/>
      </w:pPr>
      <w:r>
        <w:rPr>
          <w:rFonts w:ascii="Times New Roman"/>
          <w:b w:val="false"/>
          <w:i w:val="false"/>
          <w:color w:val="000000"/>
          <w:sz w:val="28"/>
        </w:rPr>
        <w:t>санитариялық дәрігері немесе оның орынбасары (Главный государственный</w:t>
      </w:r>
    </w:p>
    <w:p>
      <w:pPr>
        <w:spacing w:after="0"/>
        <w:ind w:left="0"/>
        <w:jc w:val="both"/>
      </w:pPr>
      <w:r>
        <w:rPr>
          <w:rFonts w:ascii="Times New Roman"/>
          <w:b w:val="false"/>
          <w:i w:val="false"/>
          <w:color w:val="000000"/>
          <w:sz w:val="28"/>
        </w:rPr>
        <w:t>санитарный врач Республики Казахстан административно-территориальной единицы</w:t>
      </w:r>
    </w:p>
    <w:p>
      <w:pPr>
        <w:spacing w:after="0"/>
        <w:ind w:left="0"/>
        <w:jc w:val="both"/>
      </w:pPr>
      <w:r>
        <w:rPr>
          <w:rFonts w:ascii="Times New Roman"/>
          <w:b w:val="false"/>
          <w:i w:val="false"/>
          <w:color w:val="000000"/>
          <w:sz w:val="28"/>
        </w:rPr>
        <w:t>(на транспорте) или его заместитель)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(керегінің астын сызыңыз) (нужное подчеркнуть) тегі, аты, әкесінің аты (болған</w:t>
      </w:r>
    </w:p>
    <w:p>
      <w:pPr>
        <w:spacing w:after="0"/>
        <w:ind w:left="0"/>
        <w:jc w:val="both"/>
      </w:pPr>
      <w:r>
        <w:rPr>
          <w:rFonts w:ascii="Times New Roman"/>
          <w:b w:val="false"/>
          <w:i w:val="false"/>
          <w:color w:val="000000"/>
          <w:sz w:val="28"/>
        </w:rPr>
        <w:t>жағдайда) (фамилия, имя, отчество (при его наличии) (нужное подчеркнуть)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Мемлекеттік бақылауды жүзеге асырудың және (немесе) нәтижелерінің ұсынылған</w:t>
      </w:r>
    </w:p>
    <w:p>
      <w:pPr>
        <w:spacing w:after="0"/>
        <w:ind w:left="0"/>
        <w:jc w:val="both"/>
      </w:pPr>
      <w:r>
        <w:rPr>
          <w:rFonts w:ascii="Times New Roman"/>
          <w:b w:val="false"/>
          <w:i w:val="false"/>
          <w:color w:val="000000"/>
          <w:sz w:val="28"/>
        </w:rPr>
        <w:t>материалдарын қарап (рассмотрев представленные материалы осуществления и</w:t>
      </w:r>
    </w:p>
    <w:p>
      <w:pPr>
        <w:spacing w:after="0"/>
        <w:ind w:left="0"/>
        <w:jc w:val="both"/>
      </w:pPr>
      <w:r>
        <w:rPr>
          <w:rFonts w:ascii="Times New Roman"/>
          <w:b w:val="false"/>
          <w:i w:val="false"/>
          <w:color w:val="000000"/>
          <w:sz w:val="28"/>
        </w:rPr>
        <w:t>(или) результатов государственного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техникалық бақылау құралдарының, бақылау және тіркеу аспаптарының, фото -</w:t>
      </w:r>
    </w:p>
    <w:p>
      <w:pPr>
        <w:spacing w:after="0"/>
        <w:ind w:left="0"/>
        <w:jc w:val="both"/>
      </w:pPr>
      <w:r>
        <w:rPr>
          <w:rFonts w:ascii="Times New Roman"/>
          <w:b w:val="false"/>
          <w:i w:val="false"/>
          <w:color w:val="000000"/>
          <w:sz w:val="28"/>
        </w:rPr>
        <w:t>және бейнеаппаратураның жазбалары, санитариялық-эпидемиологиялық сараптама</w:t>
      </w:r>
    </w:p>
    <w:p>
      <w:pPr>
        <w:spacing w:after="0"/>
        <w:ind w:left="0"/>
        <w:jc w:val="both"/>
      </w:pPr>
      <w:r>
        <w:rPr>
          <w:rFonts w:ascii="Times New Roman"/>
          <w:b w:val="false"/>
          <w:i w:val="false"/>
          <w:color w:val="000000"/>
          <w:sz w:val="28"/>
        </w:rPr>
        <w:t>нәтижелері, тиісті халықаралық ұйымдардан, Еуразиялық экономикалық одаққа мүше</w:t>
      </w:r>
    </w:p>
    <w:p>
      <w:pPr>
        <w:spacing w:after="0"/>
        <w:ind w:left="0"/>
        <w:jc w:val="both"/>
      </w:pPr>
      <w:r>
        <w:rPr>
          <w:rFonts w:ascii="Times New Roman"/>
          <w:b w:val="false"/>
          <w:i w:val="false"/>
          <w:color w:val="000000"/>
          <w:sz w:val="28"/>
        </w:rPr>
        <w:t>мемлекеттерден немесе үшінші елдерден мемлекеттік санитариялық-</w:t>
      </w:r>
    </w:p>
    <w:p>
      <w:pPr>
        <w:spacing w:after="0"/>
        <w:ind w:left="0"/>
        <w:jc w:val="both"/>
      </w:pPr>
      <w:r>
        <w:rPr>
          <w:rFonts w:ascii="Times New Roman"/>
          <w:b w:val="false"/>
          <w:i w:val="false"/>
          <w:color w:val="000000"/>
          <w:sz w:val="28"/>
        </w:rPr>
        <w:t>эпидемиологиялық бақылау мен қадағалаудың бақылауындағы Еуразиялық</w:t>
      </w:r>
    </w:p>
    <w:p>
      <w:pPr>
        <w:spacing w:after="0"/>
        <w:ind w:left="0"/>
        <w:jc w:val="both"/>
      </w:pPr>
      <w:r>
        <w:rPr>
          <w:rFonts w:ascii="Times New Roman"/>
          <w:b w:val="false"/>
          <w:i w:val="false"/>
          <w:color w:val="000000"/>
          <w:sz w:val="28"/>
        </w:rPr>
        <w:t>экономикалық одақтың кедендік аумағына әкелінуіне және адам өмірі, денсаулығы</w:t>
      </w:r>
    </w:p>
    <w:p>
      <w:pPr>
        <w:spacing w:after="0"/>
        <w:ind w:left="0"/>
        <w:jc w:val="both"/>
      </w:pPr>
      <w:r>
        <w:rPr>
          <w:rFonts w:ascii="Times New Roman"/>
          <w:b w:val="false"/>
          <w:i w:val="false"/>
          <w:color w:val="000000"/>
          <w:sz w:val="28"/>
        </w:rPr>
        <w:t>және оның мекендеу ортасы үшін қауіпті өнімнің (тауарлардың) айналымына жол</w:t>
      </w:r>
    </w:p>
    <w:p>
      <w:pPr>
        <w:spacing w:after="0"/>
        <w:ind w:left="0"/>
        <w:jc w:val="both"/>
      </w:pPr>
      <w:r>
        <w:rPr>
          <w:rFonts w:ascii="Times New Roman"/>
          <w:b w:val="false"/>
          <w:i w:val="false"/>
          <w:color w:val="000000"/>
          <w:sz w:val="28"/>
        </w:rPr>
        <w:t>бермеу жөніндегі қолданылатын санитариялық шаралар туралы ақпарат және өзге</w:t>
      </w:r>
    </w:p>
    <w:p>
      <w:pPr>
        <w:spacing w:after="0"/>
        <w:ind w:left="0"/>
        <w:jc w:val="both"/>
      </w:pPr>
      <w:r>
        <w:rPr>
          <w:rFonts w:ascii="Times New Roman"/>
          <w:b w:val="false"/>
          <w:i w:val="false"/>
          <w:color w:val="000000"/>
          <w:sz w:val="28"/>
        </w:rPr>
        <w:t>де материалдар (записи технических средств контроля, приборов наблюдения</w:t>
      </w:r>
    </w:p>
    <w:p>
      <w:pPr>
        <w:spacing w:after="0"/>
        <w:ind w:left="0"/>
        <w:jc w:val="both"/>
      </w:pPr>
      <w:r>
        <w:rPr>
          <w:rFonts w:ascii="Times New Roman"/>
          <w:b w:val="false"/>
          <w:i w:val="false"/>
          <w:color w:val="000000"/>
          <w:sz w:val="28"/>
        </w:rPr>
        <w:t>и фиксации, фото- и видеоаппаратуры, результаты санитарно- эпидемиологической</w:t>
      </w:r>
    </w:p>
    <w:p>
      <w:pPr>
        <w:spacing w:after="0"/>
        <w:ind w:left="0"/>
        <w:jc w:val="both"/>
      </w:pPr>
      <w:r>
        <w:rPr>
          <w:rFonts w:ascii="Times New Roman"/>
          <w:b w:val="false"/>
          <w:i w:val="false"/>
          <w:color w:val="000000"/>
          <w:sz w:val="28"/>
        </w:rPr>
        <w:t>экспертизы, информация от соответствующих международных организаций,</w:t>
      </w:r>
    </w:p>
    <w:p>
      <w:pPr>
        <w:spacing w:after="0"/>
        <w:ind w:left="0"/>
        <w:jc w:val="both"/>
      </w:pPr>
      <w:r>
        <w:rPr>
          <w:rFonts w:ascii="Times New Roman"/>
          <w:b w:val="false"/>
          <w:i w:val="false"/>
          <w:color w:val="000000"/>
          <w:sz w:val="28"/>
        </w:rPr>
        <w:t>государств – членов Евразийского экономического союза или третьих стран</w:t>
      </w:r>
    </w:p>
    <w:p>
      <w:pPr>
        <w:spacing w:after="0"/>
        <w:ind w:left="0"/>
        <w:jc w:val="both"/>
      </w:pPr>
      <w:r>
        <w:rPr>
          <w:rFonts w:ascii="Times New Roman"/>
          <w:b w:val="false"/>
          <w:i w:val="false"/>
          <w:color w:val="000000"/>
          <w:sz w:val="28"/>
        </w:rPr>
        <w:t>о применяемых санитарных мерах по недопущению ввоза на таможенную территорию</w:t>
      </w:r>
    </w:p>
    <w:p>
      <w:pPr>
        <w:spacing w:after="0"/>
        <w:ind w:left="0"/>
        <w:jc w:val="both"/>
      </w:pPr>
      <w:r>
        <w:rPr>
          <w:rFonts w:ascii="Times New Roman"/>
          <w:b w:val="false"/>
          <w:i w:val="false"/>
          <w:color w:val="000000"/>
          <w:sz w:val="28"/>
        </w:rPr>
        <w:t>Евразийского экономического союза и оборота опасной для жизни, здоровья человека</w:t>
      </w:r>
    </w:p>
    <w:p>
      <w:pPr>
        <w:spacing w:after="0"/>
        <w:ind w:left="0"/>
        <w:jc w:val="both"/>
      </w:pPr>
      <w:r>
        <w:rPr>
          <w:rFonts w:ascii="Times New Roman"/>
          <w:b w:val="false"/>
          <w:i w:val="false"/>
          <w:color w:val="000000"/>
          <w:sz w:val="28"/>
        </w:rPr>
        <w:t>и среды его обитания подконтрольной государственному санитарно-эпидемиологическому</w:t>
      </w:r>
    </w:p>
    <w:p>
      <w:pPr>
        <w:spacing w:after="0"/>
        <w:ind w:left="0"/>
        <w:jc w:val="both"/>
      </w:pPr>
      <w:r>
        <w:rPr>
          <w:rFonts w:ascii="Times New Roman"/>
          <w:b w:val="false"/>
          <w:i w:val="false"/>
          <w:color w:val="000000"/>
          <w:sz w:val="28"/>
        </w:rPr>
        <w:t>контролю и надзору продукции (товаров) и иные материалы)</w:t>
      </w:r>
    </w:p>
    <w:p>
      <w:pPr>
        <w:spacing w:after="0"/>
        <w:ind w:left="0"/>
        <w:jc w:val="both"/>
      </w:pPr>
      <w:r>
        <w:rPr>
          <w:rFonts w:ascii="Times New Roman"/>
          <w:b w:val="false"/>
          <w:i w:val="false"/>
          <w:color w:val="000000"/>
          <w:sz w:val="28"/>
        </w:rPr>
        <w:t>Барысында және (немесе) нәтижелері бойынша анықтады (установил, что в ходе</w:t>
      </w:r>
    </w:p>
    <w:p>
      <w:pPr>
        <w:spacing w:after="0"/>
        <w:ind w:left="0"/>
        <w:jc w:val="both"/>
      </w:pPr>
      <w:r>
        <w:rPr>
          <w:rFonts w:ascii="Times New Roman"/>
          <w:b w:val="false"/>
          <w:i w:val="false"/>
          <w:color w:val="000000"/>
          <w:sz w:val="28"/>
        </w:rPr>
        <w:t>и (или) по результатам) _________________________________________________</w:t>
      </w:r>
    </w:p>
    <w:p>
      <w:pPr>
        <w:spacing w:after="0"/>
        <w:ind w:left="0"/>
        <w:jc w:val="both"/>
      </w:pPr>
      <w:r>
        <w:rPr>
          <w:rFonts w:ascii="Times New Roman"/>
          <w:b w:val="false"/>
          <w:i w:val="false"/>
          <w:color w:val="000000"/>
          <w:sz w:val="28"/>
        </w:rPr>
        <w:t>бақылау нысаны (форма контроля)</w:t>
      </w:r>
    </w:p>
    <w:p>
      <w:pPr>
        <w:spacing w:after="0"/>
        <w:ind w:left="0"/>
        <w:jc w:val="both"/>
      </w:pPr>
      <w:r>
        <w:rPr>
          <w:rFonts w:ascii="Times New Roman"/>
          <w:b w:val="false"/>
          <w:i w:val="false"/>
          <w:color w:val="000000"/>
          <w:sz w:val="28"/>
        </w:rPr>
        <w:t>Лауазымды тұлға (должностным лицом) ___________________________________</w:t>
      </w:r>
    </w:p>
    <w:p>
      <w:pPr>
        <w:spacing w:after="0"/>
        <w:ind w:left="0"/>
        <w:jc w:val="both"/>
      </w:pPr>
      <w:r>
        <w:rPr>
          <w:rFonts w:ascii="Times New Roman"/>
          <w:b w:val="false"/>
          <w:i w:val="false"/>
          <w:color w:val="000000"/>
          <w:sz w:val="28"/>
        </w:rPr>
        <w:t>лауазымы, тегі, аты, әкесінің аты (бар болса)</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Мыналарды анықтады (выявлено следующее): ______________________________</w:t>
      </w:r>
    </w:p>
    <w:p>
      <w:pPr>
        <w:spacing w:after="0"/>
        <w:ind w:left="0"/>
        <w:jc w:val="both"/>
      </w:pPr>
      <w:r>
        <w:rPr>
          <w:rFonts w:ascii="Times New Roman"/>
          <w:b w:val="false"/>
          <w:i w:val="false"/>
          <w:color w:val="000000"/>
          <w:sz w:val="28"/>
        </w:rPr>
        <w:t>бұзушылықтың (дың) анықталған күні (дата выявления нарушения (й)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халықтың санитариялық-эпидемиологиялық саламаттылығы саласындағы</w:t>
      </w:r>
    </w:p>
    <w:p>
      <w:pPr>
        <w:spacing w:after="0"/>
        <w:ind w:left="0"/>
        <w:jc w:val="both"/>
      </w:pPr>
      <w:r>
        <w:rPr>
          <w:rFonts w:ascii="Times New Roman"/>
          <w:b w:val="false"/>
          <w:i w:val="false"/>
          <w:color w:val="000000"/>
          <w:sz w:val="28"/>
        </w:rPr>
        <w:t>нормативтік құқықтық актілер талаптарының бұзылуын көрсету (указать нарушения</w:t>
      </w:r>
    </w:p>
    <w:p>
      <w:pPr>
        <w:spacing w:after="0"/>
        <w:ind w:left="0"/>
        <w:jc w:val="both"/>
      </w:pPr>
      <w:r>
        <w:rPr>
          <w:rFonts w:ascii="Times New Roman"/>
          <w:b w:val="false"/>
          <w:i w:val="false"/>
          <w:color w:val="000000"/>
          <w:sz w:val="28"/>
        </w:rPr>
        <w:t>требований нормативных правовых актов в сфере санитарно-эпидемиологического</w:t>
      </w:r>
    </w:p>
    <w:p>
      <w:pPr>
        <w:spacing w:after="0"/>
        <w:ind w:left="0"/>
        <w:jc w:val="both"/>
      </w:pPr>
      <w:r>
        <w:rPr>
          <w:rFonts w:ascii="Times New Roman"/>
          <w:b w:val="false"/>
          <w:i w:val="false"/>
          <w:color w:val="000000"/>
          <w:sz w:val="28"/>
        </w:rPr>
        <w:t>благополучия населения)</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Кодексінің 38 бабы 1) тармағының 15) тармақшасының, 38 бабы 2) тармағының</w:t>
      </w:r>
    </w:p>
    <w:p>
      <w:pPr>
        <w:spacing w:after="0"/>
        <w:ind w:left="0"/>
        <w:jc w:val="both"/>
      </w:pPr>
      <w:r>
        <w:rPr>
          <w:rFonts w:ascii="Times New Roman"/>
          <w:b w:val="false"/>
          <w:i w:val="false"/>
          <w:color w:val="000000"/>
          <w:sz w:val="28"/>
        </w:rPr>
        <w:t xml:space="preserve">5) тармақшасының негізінде ҚАУЛЫ ЕТЕМІН (На основании </w:t>
      </w:r>
      <w:r>
        <w:rPr>
          <w:rFonts w:ascii="Times New Roman"/>
          <w:b w:val="false"/>
          <w:i w:val="false"/>
          <w:color w:val="000000"/>
          <w:sz w:val="28"/>
        </w:rPr>
        <w:t>подпункта 15)</w:t>
      </w:r>
      <w:r>
        <w:rPr>
          <w:rFonts w:ascii="Times New Roman"/>
          <w:b w:val="false"/>
          <w:i w:val="false"/>
          <w:color w:val="000000"/>
          <w:sz w:val="28"/>
        </w:rPr>
        <w:t xml:space="preserve"> пункта 1</w:t>
      </w:r>
    </w:p>
    <w:p>
      <w:pPr>
        <w:spacing w:after="0"/>
        <w:ind w:left="0"/>
        <w:jc w:val="both"/>
      </w:pPr>
      <w:r>
        <w:rPr>
          <w:rFonts w:ascii="Times New Roman"/>
          <w:b w:val="false"/>
          <w:i w:val="false"/>
          <w:color w:val="000000"/>
          <w:sz w:val="28"/>
        </w:rPr>
        <w:t xml:space="preserve">статьи 38, </w:t>
      </w:r>
      <w:r>
        <w:rPr>
          <w:rFonts w:ascii="Times New Roman"/>
          <w:b w:val="false"/>
          <w:i w:val="false"/>
          <w:color w:val="000000"/>
          <w:sz w:val="28"/>
        </w:rPr>
        <w:t>подпункта 5)</w:t>
      </w:r>
      <w:r>
        <w:rPr>
          <w:rFonts w:ascii="Times New Roman"/>
          <w:b w:val="false"/>
          <w:i w:val="false"/>
          <w:color w:val="000000"/>
          <w:sz w:val="28"/>
        </w:rPr>
        <w:t xml:space="preserve"> пункта 2 статьи 38 Кодекса Республики Казахстан</w:t>
      </w:r>
    </w:p>
    <w:p>
      <w:pPr>
        <w:spacing w:after="0"/>
        <w:ind w:left="0"/>
        <w:jc w:val="both"/>
      </w:pPr>
      <w:r>
        <w:rPr>
          <w:rFonts w:ascii="Times New Roman"/>
          <w:b w:val="false"/>
          <w:i w:val="false"/>
          <w:color w:val="000000"/>
          <w:sz w:val="28"/>
        </w:rPr>
        <w:t xml:space="preserve">"О здоровье народа и системе здравоохранения" </w:t>
      </w:r>
      <w:r>
        <w:rPr>
          <w:rFonts w:ascii="Times New Roman"/>
          <w:b/>
          <w:i w:val="false"/>
          <w:color w:val="000000"/>
          <w:sz w:val="28"/>
        </w:rPr>
        <w:t>ПОСТАНОВЛЯЮ)</w:t>
      </w:r>
      <w:r>
        <w:rPr>
          <w:rFonts w:ascii="Times New Roman"/>
          <w:b w:val="false"/>
          <w:i w:val="false"/>
          <w:color w:val="000000"/>
          <w:sz w:val="28"/>
        </w:rPr>
        <w:t>:</w:t>
      </w:r>
    </w:p>
    <w:p>
      <w:pPr>
        <w:spacing w:after="0"/>
        <w:ind w:left="0"/>
        <w:jc w:val="both"/>
      </w:pPr>
      <w:r>
        <w:rPr>
          <w:rFonts w:ascii="Times New Roman"/>
          <w:b w:val="false"/>
          <w:i w:val="false"/>
          <w:color w:val="000000"/>
          <w:sz w:val="28"/>
        </w:rPr>
        <w:t>Техникалық регламенттердің және (немесе) Еуразиялық экономикалық одақтың</w:t>
      </w:r>
    </w:p>
    <w:p>
      <w:pPr>
        <w:spacing w:after="0"/>
        <w:ind w:left="0"/>
        <w:jc w:val="both"/>
      </w:pPr>
      <w:r>
        <w:rPr>
          <w:rFonts w:ascii="Times New Roman"/>
          <w:b w:val="false"/>
          <w:i w:val="false"/>
          <w:color w:val="000000"/>
          <w:sz w:val="28"/>
        </w:rPr>
        <w:t>бірыңғай санитариялық-эпидемиологиялық және гигиеналық талаптарына сәйкес</w:t>
      </w:r>
    </w:p>
    <w:p>
      <w:pPr>
        <w:spacing w:after="0"/>
        <w:ind w:left="0"/>
        <w:jc w:val="both"/>
      </w:pPr>
      <w:r>
        <w:rPr>
          <w:rFonts w:ascii="Times New Roman"/>
          <w:b w:val="false"/>
          <w:i w:val="false"/>
          <w:color w:val="000000"/>
          <w:sz w:val="28"/>
        </w:rPr>
        <w:t>келмейтін (сәйкес емес) өнімді (тауарды) әкелуге тыйым салынсын (запретить ввоз</w:t>
      </w:r>
    </w:p>
    <w:p>
      <w:pPr>
        <w:spacing w:after="0"/>
        <w:ind w:left="0"/>
        <w:jc w:val="both"/>
      </w:pPr>
      <w:r>
        <w:rPr>
          <w:rFonts w:ascii="Times New Roman"/>
          <w:b w:val="false"/>
          <w:i w:val="false"/>
          <w:color w:val="000000"/>
          <w:sz w:val="28"/>
        </w:rPr>
        <w:t>продукции (товара), не соответствующей (не соответствующего) требованиям</w:t>
      </w:r>
    </w:p>
    <w:p>
      <w:pPr>
        <w:spacing w:after="0"/>
        <w:ind w:left="0"/>
        <w:jc w:val="both"/>
      </w:pPr>
      <w:r>
        <w:rPr>
          <w:rFonts w:ascii="Times New Roman"/>
          <w:b w:val="false"/>
          <w:i w:val="false"/>
          <w:color w:val="000000"/>
          <w:sz w:val="28"/>
        </w:rPr>
        <w:t>технических регламентов и (или) единым санитарно-эпидемиологическим</w:t>
      </w:r>
    </w:p>
    <w:p>
      <w:pPr>
        <w:spacing w:after="0"/>
        <w:ind w:left="0"/>
        <w:jc w:val="both"/>
      </w:pPr>
      <w:r>
        <w:rPr>
          <w:rFonts w:ascii="Times New Roman"/>
          <w:b w:val="false"/>
          <w:i w:val="false"/>
          <w:color w:val="000000"/>
          <w:sz w:val="28"/>
        </w:rPr>
        <w:t>и гигиеническим требованиям Евразийского экономического союза)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өнімнің атауы, өндіруші, сыртқы экономикалық қызметтің тауар номеклатурасы коды,</w:t>
      </w:r>
    </w:p>
    <w:p>
      <w:pPr>
        <w:spacing w:after="0"/>
        <w:ind w:left="0"/>
        <w:jc w:val="both"/>
      </w:pPr>
      <w:r>
        <w:rPr>
          <w:rFonts w:ascii="Times New Roman"/>
          <w:b w:val="false"/>
          <w:i w:val="false"/>
          <w:color w:val="000000"/>
          <w:sz w:val="28"/>
        </w:rPr>
        <w:t>өзге де сәйкестендіру деректері (наименование продукции, производитель, код</w:t>
      </w:r>
    </w:p>
    <w:p>
      <w:pPr>
        <w:spacing w:after="0"/>
        <w:ind w:left="0"/>
        <w:jc w:val="both"/>
      </w:pPr>
      <w:r>
        <w:rPr>
          <w:rFonts w:ascii="Times New Roman"/>
          <w:b w:val="false"/>
          <w:i w:val="false"/>
          <w:color w:val="000000"/>
          <w:sz w:val="28"/>
        </w:rPr>
        <w:t>товарной номеклатуры внешнеэкономической деятельности, иные</w:t>
      </w:r>
    </w:p>
    <w:p>
      <w:pPr>
        <w:spacing w:after="0"/>
        <w:ind w:left="0"/>
        <w:jc w:val="both"/>
      </w:pPr>
      <w:r>
        <w:rPr>
          <w:rFonts w:ascii="Times New Roman"/>
          <w:b w:val="false"/>
          <w:i w:val="false"/>
          <w:color w:val="000000"/>
          <w:sz w:val="28"/>
        </w:rPr>
        <w:t>идентификационные данные)</w:t>
      </w:r>
    </w:p>
    <w:p>
      <w:pPr>
        <w:spacing w:after="0"/>
        <w:ind w:left="0"/>
        <w:jc w:val="both"/>
      </w:pPr>
      <w:r>
        <w:rPr>
          <w:rFonts w:ascii="Times New Roman"/>
          <w:b w:val="false"/>
          <w:i w:val="false"/>
          <w:color w:val="000000"/>
          <w:sz w:val="28"/>
        </w:rPr>
        <w:t>Сондай-ақ келесі іс-шараларды жүргізсін (а также осуществить следующие мероприятия):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Мемлекеттік бақылау мен қадағалауды жүргізген адамның (адамдардың) тегі, аты,</w:t>
      </w:r>
    </w:p>
    <w:p>
      <w:pPr>
        <w:spacing w:after="0"/>
        <w:ind w:left="0"/>
        <w:jc w:val="both"/>
      </w:pPr>
      <w:r>
        <w:rPr>
          <w:rFonts w:ascii="Times New Roman"/>
          <w:b w:val="false"/>
          <w:i w:val="false"/>
          <w:color w:val="000000"/>
          <w:sz w:val="28"/>
        </w:rPr>
        <w:t>әкесінің аты (ол болған кезде) және лауазымы (Фамилия, имя, отчество (при его</w:t>
      </w:r>
    </w:p>
    <w:p>
      <w:pPr>
        <w:spacing w:after="0"/>
        <w:ind w:left="0"/>
        <w:jc w:val="both"/>
      </w:pPr>
      <w:r>
        <w:rPr>
          <w:rFonts w:ascii="Times New Roman"/>
          <w:b w:val="false"/>
          <w:i w:val="false"/>
          <w:color w:val="000000"/>
          <w:sz w:val="28"/>
        </w:rPr>
        <w:t>наличии) и должность лица (лиц), проводившего государственный контроль и</w:t>
      </w:r>
    </w:p>
    <w:p>
      <w:pPr>
        <w:spacing w:after="0"/>
        <w:ind w:left="0"/>
        <w:jc w:val="both"/>
      </w:pPr>
      <w:r>
        <w:rPr>
          <w:rFonts w:ascii="Times New Roman"/>
          <w:b w:val="false"/>
          <w:i w:val="false"/>
          <w:color w:val="000000"/>
          <w:sz w:val="28"/>
        </w:rPr>
        <w:t>надзор):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Уақытша санитариялық шараларды енгізу туралы қаулыны ресімдеген лауазымды</w:t>
      </w:r>
    </w:p>
    <w:p>
      <w:pPr>
        <w:spacing w:after="0"/>
        <w:ind w:left="0"/>
        <w:jc w:val="both"/>
      </w:pPr>
      <w:r>
        <w:rPr>
          <w:rFonts w:ascii="Times New Roman"/>
          <w:b w:val="false"/>
          <w:i w:val="false"/>
          <w:color w:val="000000"/>
          <w:sz w:val="28"/>
        </w:rPr>
        <w:t>адам (Должностное лицо, оформившее постановление о введении временных</w:t>
      </w:r>
    </w:p>
    <w:p>
      <w:pPr>
        <w:spacing w:after="0"/>
        <w:ind w:left="0"/>
        <w:jc w:val="both"/>
      </w:pPr>
      <w:r>
        <w:rPr>
          <w:rFonts w:ascii="Times New Roman"/>
          <w:b w:val="false"/>
          <w:i w:val="false"/>
          <w:color w:val="000000"/>
          <w:sz w:val="28"/>
        </w:rPr>
        <w:t>санитарных мер) ______________________________________________________</w:t>
      </w:r>
    </w:p>
    <w:p>
      <w:pPr>
        <w:spacing w:after="0"/>
        <w:ind w:left="0"/>
        <w:jc w:val="both"/>
      </w:pPr>
      <w:r>
        <w:rPr>
          <w:rFonts w:ascii="Times New Roman"/>
          <w:b w:val="false"/>
          <w:i w:val="false"/>
          <w:color w:val="000000"/>
          <w:sz w:val="28"/>
        </w:rPr>
        <w:t>(қолы және тегі, аты, әкесінің аты (бар болса) (подпись и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Жедел ден қою шараларын қолдану туралы қаулыны алу туралы мәліметтер (қолма-</w:t>
      </w:r>
    </w:p>
    <w:p>
      <w:pPr>
        <w:spacing w:after="0"/>
        <w:ind w:left="0"/>
        <w:jc w:val="both"/>
      </w:pPr>
      <w:r>
        <w:rPr>
          <w:rFonts w:ascii="Times New Roman"/>
          <w:b w:val="false"/>
          <w:i w:val="false"/>
          <w:color w:val="000000"/>
          <w:sz w:val="28"/>
        </w:rPr>
        <w:t>қол немесе пошта арқылы мекенжайға хабарламасы бар тапсырыс хатпен,</w:t>
      </w:r>
    </w:p>
    <w:p>
      <w:pPr>
        <w:spacing w:after="0"/>
        <w:ind w:left="0"/>
        <w:jc w:val="both"/>
      </w:pPr>
      <w:r>
        <w:rPr>
          <w:rFonts w:ascii="Times New Roman"/>
          <w:b w:val="false"/>
          <w:i w:val="false"/>
          <w:color w:val="000000"/>
          <w:sz w:val="28"/>
        </w:rPr>
        <w:t>электрондық мекенжайға) (Сведения о получении постановления о применении меры</w:t>
      </w:r>
    </w:p>
    <w:p>
      <w:pPr>
        <w:spacing w:after="0"/>
        <w:ind w:left="0"/>
        <w:jc w:val="both"/>
      </w:pPr>
      <w:r>
        <w:rPr>
          <w:rFonts w:ascii="Times New Roman"/>
          <w:b w:val="false"/>
          <w:i w:val="false"/>
          <w:color w:val="000000"/>
          <w:sz w:val="28"/>
        </w:rPr>
        <w:t>оперативного реагирования (нарочно или по почте заказным письмом с уведомлением</w:t>
      </w:r>
    </w:p>
    <w:p>
      <w:pPr>
        <w:spacing w:after="0"/>
        <w:ind w:left="0"/>
        <w:jc w:val="both"/>
      </w:pPr>
      <w:r>
        <w:rPr>
          <w:rFonts w:ascii="Times New Roman"/>
          <w:b w:val="false"/>
          <w:i w:val="false"/>
          <w:color w:val="000000"/>
          <w:sz w:val="28"/>
        </w:rPr>
        <w:t>на адрес, на электронный адрес)) 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 (объектісі) уақытша санитариялық шараларды</w:t>
      </w:r>
    </w:p>
    <w:p>
      <w:pPr>
        <w:spacing w:after="0"/>
        <w:ind w:left="0"/>
        <w:jc w:val="both"/>
      </w:pPr>
      <w:r>
        <w:rPr>
          <w:rFonts w:ascii="Times New Roman"/>
          <w:b w:val="false"/>
          <w:i w:val="false"/>
          <w:color w:val="000000"/>
          <w:sz w:val="28"/>
        </w:rPr>
        <w:t>енгізу туралы қаулыны алған сәттен бастап дереу орындауға тиіс.</w:t>
      </w:r>
    </w:p>
    <w:p>
      <w:pPr>
        <w:spacing w:after="0"/>
        <w:ind w:left="0"/>
        <w:jc w:val="both"/>
      </w:pPr>
      <w:r>
        <w:rPr>
          <w:rFonts w:ascii="Times New Roman"/>
          <w:b w:val="false"/>
          <w:i w:val="false"/>
          <w:color w:val="000000"/>
          <w:sz w:val="28"/>
        </w:rPr>
        <w:t>Постановление о введении временных санитарных мер подлежит исполнению</w:t>
      </w:r>
    </w:p>
    <w:p>
      <w:pPr>
        <w:spacing w:after="0"/>
        <w:ind w:left="0"/>
        <w:jc w:val="both"/>
      </w:pPr>
      <w:r>
        <w:rPr>
          <w:rFonts w:ascii="Times New Roman"/>
          <w:b w:val="false"/>
          <w:i w:val="false"/>
          <w:color w:val="000000"/>
          <w:sz w:val="28"/>
        </w:rPr>
        <w:t>субъектом (объектом) контроля и надзора незамедлительно с момента получения</w:t>
      </w:r>
    </w:p>
    <w:p>
      <w:pPr>
        <w:spacing w:after="0"/>
        <w:ind w:left="0"/>
        <w:jc w:val="both"/>
      </w:pPr>
      <w:r>
        <w:rPr>
          <w:rFonts w:ascii="Times New Roman"/>
          <w:b w:val="false"/>
          <w:i w:val="false"/>
          <w:color w:val="000000"/>
          <w:sz w:val="28"/>
        </w:rPr>
        <w:t>постановления.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Бас мемлекетік санитариялық дәрігері</w:t>
            </w:r>
          </w:p>
          <w:p>
            <w:pPr>
              <w:spacing w:after="20"/>
              <w:ind w:left="20"/>
              <w:jc w:val="both"/>
            </w:pPr>
            <w:r>
              <w:rPr>
                <w:rFonts w:ascii="Times New Roman"/>
                <w:b w:val="false"/>
                <w:i w:val="false"/>
                <w:color w:val="000000"/>
                <w:sz w:val="20"/>
              </w:rPr>
              <w:t>Главный государственный санитарный врач</w:t>
            </w:r>
          </w:p>
          <w:p>
            <w:pPr>
              <w:spacing w:after="20"/>
              <w:ind w:left="20"/>
              <w:jc w:val="both"/>
            </w:pPr>
            <w:r>
              <w:rPr>
                <w:rFonts w:ascii="Times New Roman"/>
                <w:b w:val="false"/>
                <w:i w:val="false"/>
                <w:color w:val="000000"/>
                <w:sz w:val="20"/>
              </w:rPr>
              <w:t>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ФИО</w:t>
            </w:r>
          </w:p>
        </w:tc>
      </w:tr>
    </w:tbl>
    <w:p>
      <w:pPr>
        <w:spacing w:after="0"/>
        <w:ind w:left="0"/>
        <w:jc w:val="both"/>
      </w:pPr>
      <w:bookmarkStart w:name="z82" w:id="49"/>
      <w:r>
        <w:rPr>
          <w:rFonts w:ascii="Times New Roman"/>
          <w:b w:val="false"/>
          <w:i w:val="false"/>
          <w:color w:val="000000"/>
          <w:sz w:val="28"/>
        </w:rPr>
        <w:t>
      Қаулы ___ данада жасалды</w:t>
      </w:r>
    </w:p>
    <w:bookmarkEnd w:id="49"/>
    <w:p>
      <w:pPr>
        <w:spacing w:after="0"/>
        <w:ind w:left="0"/>
        <w:jc w:val="both"/>
      </w:pPr>
      <w:r>
        <w:rPr>
          <w:rFonts w:ascii="Times New Roman"/>
          <w:b w:val="false"/>
          <w:i w:val="false"/>
          <w:color w:val="000000"/>
          <w:sz w:val="28"/>
        </w:rPr>
        <w:t>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w:t>
            </w:r>
          </w:p>
          <w:p>
            <w:pPr>
              <w:spacing w:after="20"/>
              <w:ind w:left="20"/>
              <w:jc w:val="both"/>
            </w:pPr>
            <w:r>
              <w:rPr>
                <w:rFonts w:ascii="Times New Roman"/>
                <w:b w:val="false"/>
                <w:i w:val="false"/>
                <w:color w:val="000000"/>
                <w:sz w:val="20"/>
              </w:rPr>
              <w:t>№_______ бұйрығымен бекітілген № 097/е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097/у</w:t>
            </w:r>
          </w:p>
          <w:p>
            <w:pPr>
              <w:spacing w:after="20"/>
              <w:ind w:left="20"/>
              <w:jc w:val="both"/>
            </w:pPr>
            <w:r>
              <w:rPr>
                <w:rFonts w:ascii="Times New Roman"/>
                <w:b w:val="false"/>
                <w:i w:val="false"/>
                <w:color w:val="000000"/>
                <w:sz w:val="20"/>
              </w:rPr>
              <w:t>Утверждена приказом 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87" w:id="50"/>
    <w:p>
      <w:pPr>
        <w:spacing w:after="0"/>
        <w:ind w:left="0"/>
        <w:jc w:val="left"/>
      </w:pPr>
      <w:r>
        <w:rPr>
          <w:rFonts w:ascii="Times New Roman"/>
          <w:b/>
          <w:i w:val="false"/>
          <w:color w:val="000000"/>
        </w:rPr>
        <w:t xml:space="preserve"> Бақылау және қадағалау субъектісінің (объектісінің) өнімді (тауарды) өндіру, өткізу, қызметтер көрсету, жұмыстарды орындау бойынша қызметіне немесе оның жекелеген түрлеріне (процестер, әрекеттер) тыйым салу жөнінде жедел ден қою шараларын қолдану туралы Бас мемлекеттік санитариялық дәрігердің ҚАУЛЫСЫ</w:t>
      </w:r>
    </w:p>
    <w:bookmarkEnd w:id="50"/>
    <w:bookmarkStart w:name="z88" w:id="51"/>
    <w:p>
      <w:pPr>
        <w:spacing w:after="0"/>
        <w:ind w:left="0"/>
        <w:jc w:val="left"/>
      </w:pPr>
      <w:r>
        <w:rPr>
          <w:rFonts w:ascii="Times New Roman"/>
          <w:b/>
          <w:i w:val="false"/>
          <w:color w:val="000000"/>
        </w:rPr>
        <w:t xml:space="preserve"> ПОСТАНОВЛЕНИЕ</w:t>
      </w:r>
      <w:r>
        <w:br/>
      </w:r>
      <w:r>
        <w:rPr>
          <w:rFonts w:ascii="Times New Roman"/>
          <w:b/>
          <w:i w:val="false"/>
          <w:color w:val="000000"/>
        </w:rPr>
        <w:t>главного государственного санитарного врача о применении меры оперативного</w:t>
      </w:r>
      <w:r>
        <w:br/>
      </w:r>
      <w:r>
        <w:rPr>
          <w:rFonts w:ascii="Times New Roman"/>
          <w:b/>
          <w:i w:val="false"/>
          <w:color w:val="000000"/>
        </w:rPr>
        <w:t>реагирования о запрещении деятельности по производству, продукции (товара),</w:t>
      </w:r>
      <w:r>
        <w:br/>
      </w:r>
      <w:r>
        <w:rPr>
          <w:rFonts w:ascii="Times New Roman"/>
          <w:b/>
          <w:i w:val="false"/>
          <w:color w:val="000000"/>
        </w:rPr>
        <w:t>оказанию услуг, выполнению работ субъекта (объекта) контроля и надзора</w:t>
      </w:r>
      <w:r>
        <w:br/>
      </w:r>
      <w:r>
        <w:rPr>
          <w:rFonts w:ascii="Times New Roman"/>
          <w:b/>
          <w:i w:val="false"/>
          <w:color w:val="000000"/>
        </w:rPr>
        <w:t>или отдельных ее видов (процессов, действия)</w:t>
      </w:r>
    </w:p>
    <w:bookmarkEnd w:id="51"/>
    <w:p>
      <w:pPr>
        <w:spacing w:after="0"/>
        <w:ind w:left="0"/>
        <w:jc w:val="both"/>
      </w:pPr>
      <w:bookmarkStart w:name="z89" w:id="52"/>
      <w:r>
        <w:rPr>
          <w:rFonts w:ascii="Times New Roman"/>
          <w:b w:val="false"/>
          <w:i w:val="false"/>
          <w:color w:val="000000"/>
          <w:sz w:val="28"/>
        </w:rPr>
        <w:t>
      №__________</w:t>
      </w:r>
    </w:p>
    <w:bookmarkEnd w:id="52"/>
    <w:p>
      <w:pPr>
        <w:spacing w:after="0"/>
        <w:ind w:left="0"/>
        <w:jc w:val="both"/>
      </w:pPr>
      <w:r>
        <w:rPr>
          <w:rFonts w:ascii="Times New Roman"/>
          <w:b w:val="false"/>
          <w:i w:val="false"/>
          <w:color w:val="000000"/>
          <w:sz w:val="28"/>
        </w:rPr>
        <w:t>"____" ______жыл (года) уақыты (время) Елдi мекен (населенный пункт) ______</w:t>
      </w:r>
    </w:p>
    <w:p>
      <w:pPr>
        <w:spacing w:after="0"/>
        <w:ind w:left="0"/>
        <w:jc w:val="both"/>
      </w:pPr>
      <w:r>
        <w:rPr>
          <w:rFonts w:ascii="Times New Roman"/>
          <w:b w:val="false"/>
          <w:i w:val="false"/>
          <w:color w:val="000000"/>
          <w:sz w:val="28"/>
        </w:rPr>
        <w:t>Бақылау және қадағалау органының атауы (Наименование органа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Әкімшілік-аумақтық бірліктің (көліктегі) Бас мемлекеттік санитариялық дәрігері</w:t>
      </w:r>
    </w:p>
    <w:p>
      <w:pPr>
        <w:spacing w:after="0"/>
        <w:ind w:left="0"/>
        <w:jc w:val="both"/>
      </w:pPr>
      <w:r>
        <w:rPr>
          <w:rFonts w:ascii="Times New Roman"/>
          <w:b w:val="false"/>
          <w:i w:val="false"/>
          <w:color w:val="000000"/>
          <w:sz w:val="28"/>
        </w:rPr>
        <w:t>немесе оның орынбасары (Главный государственный санитарный врач</w:t>
      </w:r>
    </w:p>
    <w:p>
      <w:pPr>
        <w:spacing w:after="0"/>
        <w:ind w:left="0"/>
        <w:jc w:val="both"/>
      </w:pPr>
      <w:r>
        <w:rPr>
          <w:rFonts w:ascii="Times New Roman"/>
          <w:b w:val="false"/>
          <w:i w:val="false"/>
          <w:color w:val="000000"/>
          <w:sz w:val="28"/>
        </w:rPr>
        <w:t>административно-территориальной единицы (на транспорте) или его заместитель)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керегінің астын сызыңыз (нужное подчеркнуть) тегі, аты, әкесінің аты (болған</w:t>
      </w:r>
    </w:p>
    <w:p>
      <w:pPr>
        <w:spacing w:after="0"/>
        <w:ind w:left="0"/>
        <w:jc w:val="both"/>
      </w:pPr>
      <w:r>
        <w:rPr>
          <w:rFonts w:ascii="Times New Roman"/>
          <w:b w:val="false"/>
          <w:i w:val="false"/>
          <w:color w:val="000000"/>
          <w:sz w:val="28"/>
        </w:rPr>
        <w:t>жағдайда) (фамилия, имя, отчество (при его наличии) (нужное подчеркнуть)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Ұсынылған материалдар мен мәліметтерді қарап</w:t>
      </w:r>
    </w:p>
    <w:p>
      <w:pPr>
        <w:spacing w:after="0"/>
        <w:ind w:left="0"/>
        <w:jc w:val="both"/>
      </w:pPr>
      <w:r>
        <w:rPr>
          <w:rFonts w:ascii="Times New Roman"/>
          <w:b w:val="false"/>
          <w:i w:val="false"/>
          <w:color w:val="000000"/>
          <w:sz w:val="28"/>
        </w:rPr>
        <w:t>(рассмотрев представленные материалы и сведения):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қызметіне тыйым салынған тұлға туралы мәліметтер: жеке кәсіпкер немесе заңды</w:t>
      </w:r>
    </w:p>
    <w:p>
      <w:pPr>
        <w:spacing w:after="0"/>
        <w:ind w:left="0"/>
        <w:jc w:val="both"/>
      </w:pPr>
      <w:r>
        <w:rPr>
          <w:rFonts w:ascii="Times New Roman"/>
          <w:b w:val="false"/>
          <w:i w:val="false"/>
          <w:color w:val="000000"/>
          <w:sz w:val="28"/>
        </w:rPr>
        <w:t>тұлға (керегінің астын сызу) (сведения о лице, чья деятельность запрещается:</w:t>
      </w:r>
    </w:p>
    <w:p>
      <w:pPr>
        <w:spacing w:after="0"/>
        <w:ind w:left="0"/>
        <w:jc w:val="both"/>
      </w:pPr>
      <w:r>
        <w:rPr>
          <w:rFonts w:ascii="Times New Roman"/>
          <w:b w:val="false"/>
          <w:i w:val="false"/>
          <w:color w:val="000000"/>
          <w:sz w:val="28"/>
        </w:rPr>
        <w:t>индивидуального предпринимателя или юридического лица (нужное подчеркнуть)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жеке кәсіпкердің тегі, аты, әкесінің аты (бар болса (фамилия, имя, отчество</w:t>
      </w:r>
    </w:p>
    <w:p>
      <w:pPr>
        <w:spacing w:after="0"/>
        <w:ind w:left="0"/>
        <w:jc w:val="both"/>
      </w:pPr>
      <w:r>
        <w:rPr>
          <w:rFonts w:ascii="Times New Roman"/>
          <w:b w:val="false"/>
          <w:i w:val="false"/>
          <w:color w:val="000000"/>
          <w:sz w:val="28"/>
        </w:rPr>
        <w:t>(при наличии)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мемлекеттік тіркеу куәлігінің № және берілген күні</w:t>
      </w:r>
    </w:p>
    <w:p>
      <w:pPr>
        <w:spacing w:after="0"/>
        <w:ind w:left="0"/>
        <w:jc w:val="both"/>
      </w:pPr>
      <w:r>
        <w:rPr>
          <w:rFonts w:ascii="Times New Roman"/>
          <w:b w:val="false"/>
          <w:i w:val="false"/>
          <w:color w:val="000000"/>
          <w:sz w:val="28"/>
        </w:rPr>
        <w:t>№ и дата выдачи свидетельства государственной регистрации</w:t>
      </w:r>
    </w:p>
    <w:p>
      <w:pPr>
        <w:spacing w:after="0"/>
        <w:ind w:left="0"/>
        <w:jc w:val="both"/>
      </w:pPr>
      <w:r>
        <w:rPr>
          <w:rFonts w:ascii="Times New Roman"/>
          <w:b w:val="false"/>
          <w:i w:val="false"/>
          <w:color w:val="000000"/>
          <w:sz w:val="28"/>
        </w:rPr>
        <w:t>Туған күні (Дата рождения) _____________________________________________</w:t>
      </w:r>
    </w:p>
    <w:p>
      <w:pPr>
        <w:spacing w:after="0"/>
        <w:ind w:left="0"/>
        <w:jc w:val="both"/>
      </w:pPr>
      <w:r>
        <w:rPr>
          <w:rFonts w:ascii="Times New Roman"/>
          <w:b w:val="false"/>
          <w:i w:val="false"/>
          <w:color w:val="000000"/>
          <w:sz w:val="28"/>
        </w:rPr>
        <w:t>Тұрғылықты жері (Место жительства) 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жеке басын куәландыратын құжаттың атауы және деректемелері</w:t>
      </w:r>
    </w:p>
    <w:p>
      <w:pPr>
        <w:spacing w:after="0"/>
        <w:ind w:left="0"/>
        <w:jc w:val="both"/>
      </w:pPr>
      <w:r>
        <w:rPr>
          <w:rFonts w:ascii="Times New Roman"/>
          <w:b w:val="false"/>
          <w:i w:val="false"/>
          <w:color w:val="000000"/>
          <w:sz w:val="28"/>
        </w:rPr>
        <w:t>(наименование и реквизиты документа, удостоверяющего личность)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 (индивидуальный идентификационный номер)</w:t>
      </w:r>
    </w:p>
    <w:p>
      <w:pPr>
        <w:spacing w:after="0"/>
        <w:ind w:left="0"/>
        <w:jc w:val="both"/>
      </w:pPr>
      <w:r>
        <w:rPr>
          <w:rFonts w:ascii="Times New Roman"/>
          <w:b w:val="false"/>
          <w:i w:val="false"/>
          <w:color w:val="000000"/>
          <w:sz w:val="28"/>
        </w:rPr>
        <w:t>_____________________________ ________________________________________</w:t>
      </w:r>
    </w:p>
    <w:p>
      <w:pPr>
        <w:spacing w:after="0"/>
        <w:ind w:left="0"/>
        <w:jc w:val="both"/>
      </w:pPr>
      <w:r>
        <w:rPr>
          <w:rFonts w:ascii="Times New Roman"/>
          <w:b w:val="false"/>
          <w:i w:val="false"/>
          <w:color w:val="000000"/>
          <w:sz w:val="28"/>
        </w:rPr>
        <w:t>тұрғылықты жері бойынша тіркеу туралы мәліметтер</w:t>
      </w:r>
    </w:p>
    <w:p>
      <w:pPr>
        <w:spacing w:after="0"/>
        <w:ind w:left="0"/>
        <w:jc w:val="both"/>
      </w:pPr>
      <w:r>
        <w:rPr>
          <w:rFonts w:ascii="Times New Roman"/>
          <w:b w:val="false"/>
          <w:i w:val="false"/>
          <w:color w:val="000000"/>
          <w:sz w:val="28"/>
        </w:rPr>
        <w:t>(сведения о регистрации по месту жительства)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(Жұмыс орны, атқаратын лауазымы, ұйымның мекенжайы)</w:t>
      </w:r>
    </w:p>
    <w:p>
      <w:pPr>
        <w:spacing w:after="0"/>
        <w:ind w:left="0"/>
        <w:jc w:val="both"/>
      </w:pPr>
      <w:r>
        <w:rPr>
          <w:rFonts w:ascii="Times New Roman"/>
          <w:b w:val="false"/>
          <w:i w:val="false"/>
          <w:color w:val="000000"/>
          <w:sz w:val="28"/>
        </w:rPr>
        <w:t>(Место работы, занимаемая должность, адрес организации)</w:t>
      </w:r>
    </w:p>
    <w:p>
      <w:pPr>
        <w:spacing w:after="0"/>
        <w:ind w:left="0"/>
        <w:jc w:val="both"/>
      </w:pPr>
      <w:r>
        <w:rPr>
          <w:rFonts w:ascii="Times New Roman"/>
          <w:b w:val="false"/>
          <w:i w:val="false"/>
          <w:color w:val="000000"/>
          <w:sz w:val="28"/>
        </w:rPr>
        <w:t>Заңды тұлға (Юридическое лицо) _________________________________________</w:t>
      </w:r>
    </w:p>
    <w:p>
      <w:pPr>
        <w:spacing w:after="0"/>
        <w:ind w:left="0"/>
        <w:jc w:val="both"/>
      </w:pPr>
      <w:r>
        <w:rPr>
          <w:rFonts w:ascii="Times New Roman"/>
          <w:b w:val="false"/>
          <w:i w:val="false"/>
          <w:color w:val="000000"/>
          <w:sz w:val="28"/>
        </w:rPr>
        <w:t>басшының тегі, аты, әкесінің аты (бар болса), атауы, ұйымдық-құқықтық нысаны</w:t>
      </w:r>
    </w:p>
    <w:p>
      <w:pPr>
        <w:spacing w:after="0"/>
        <w:ind w:left="0"/>
        <w:jc w:val="both"/>
      </w:pPr>
      <w:r>
        <w:rPr>
          <w:rFonts w:ascii="Times New Roman"/>
          <w:b w:val="false"/>
          <w:i w:val="false"/>
          <w:color w:val="000000"/>
          <w:sz w:val="28"/>
        </w:rPr>
        <w:t>(фамилия, имя, отчество (при наличии) руководителя, наименование,</w:t>
      </w:r>
    </w:p>
    <w:p>
      <w:pPr>
        <w:spacing w:after="0"/>
        <w:ind w:left="0"/>
        <w:jc w:val="both"/>
      </w:pPr>
      <w:r>
        <w:rPr>
          <w:rFonts w:ascii="Times New Roman"/>
          <w:b w:val="false"/>
          <w:i w:val="false"/>
          <w:color w:val="000000"/>
          <w:sz w:val="28"/>
        </w:rPr>
        <w:t>организационно-правовая форма)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(заңды тұлға ретінде мемлекеттік тіркеу нөмірі)</w:t>
      </w:r>
    </w:p>
    <w:p>
      <w:pPr>
        <w:spacing w:after="0"/>
        <w:ind w:left="0"/>
        <w:jc w:val="both"/>
      </w:pPr>
      <w:r>
        <w:rPr>
          <w:rFonts w:ascii="Times New Roman"/>
          <w:b w:val="false"/>
          <w:i w:val="false"/>
          <w:color w:val="000000"/>
          <w:sz w:val="28"/>
        </w:rPr>
        <w:t>(номер государственной регистрации в качестве юридического лица)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(Бизнес сәйкестендіру нөмірі және банк деректемелері)</w:t>
      </w:r>
    </w:p>
    <w:p>
      <w:pPr>
        <w:spacing w:after="0"/>
        <w:ind w:left="0"/>
        <w:jc w:val="both"/>
      </w:pPr>
      <w:r>
        <w:rPr>
          <w:rFonts w:ascii="Times New Roman"/>
          <w:b w:val="false"/>
          <w:i w:val="false"/>
          <w:color w:val="000000"/>
          <w:sz w:val="28"/>
        </w:rPr>
        <w:t>(Бизнес идентификационный номер и банковские реквизиты)</w:t>
      </w:r>
    </w:p>
    <w:p>
      <w:pPr>
        <w:spacing w:after="0"/>
        <w:ind w:left="0"/>
        <w:jc w:val="both"/>
      </w:pPr>
      <w:r>
        <w:rPr>
          <w:rFonts w:ascii="Times New Roman"/>
          <w:b w:val="false"/>
          <w:i w:val="false"/>
          <w:color w:val="000000"/>
          <w:sz w:val="28"/>
        </w:rPr>
        <w:t>Мемлекеттік бақылауды жүзеге асырудың және (немесе) нәтижелерінің ұсынылған</w:t>
      </w:r>
    </w:p>
    <w:p>
      <w:pPr>
        <w:spacing w:after="0"/>
        <w:ind w:left="0"/>
        <w:jc w:val="both"/>
      </w:pPr>
      <w:r>
        <w:rPr>
          <w:rFonts w:ascii="Times New Roman"/>
          <w:b w:val="false"/>
          <w:i w:val="false"/>
          <w:color w:val="000000"/>
          <w:sz w:val="28"/>
        </w:rPr>
        <w:t>материалдарын қарап (рассмотрев представленные материалы осуществления и (или)</w:t>
      </w:r>
    </w:p>
    <w:p>
      <w:pPr>
        <w:spacing w:after="0"/>
        <w:ind w:left="0"/>
        <w:jc w:val="both"/>
      </w:pPr>
      <w:r>
        <w:rPr>
          <w:rFonts w:ascii="Times New Roman"/>
          <w:b w:val="false"/>
          <w:i w:val="false"/>
          <w:color w:val="000000"/>
          <w:sz w:val="28"/>
        </w:rPr>
        <w:t>результатов государственного контроля) 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(техникалық бақылау құралдарының, бақылау және тіркеу аспаптарының, фото -</w:t>
      </w:r>
    </w:p>
    <w:p>
      <w:pPr>
        <w:spacing w:after="0"/>
        <w:ind w:left="0"/>
        <w:jc w:val="both"/>
      </w:pPr>
      <w:r>
        <w:rPr>
          <w:rFonts w:ascii="Times New Roman"/>
          <w:b w:val="false"/>
          <w:i w:val="false"/>
          <w:color w:val="000000"/>
          <w:sz w:val="28"/>
        </w:rPr>
        <w:t>және бейнеаппаратураның жазбалары, санитариялық-эпидемиологиялық сараптама</w:t>
      </w:r>
    </w:p>
    <w:p>
      <w:pPr>
        <w:spacing w:after="0"/>
        <w:ind w:left="0"/>
        <w:jc w:val="both"/>
      </w:pPr>
      <w:r>
        <w:rPr>
          <w:rFonts w:ascii="Times New Roman"/>
          <w:b w:val="false"/>
          <w:i w:val="false"/>
          <w:color w:val="000000"/>
          <w:sz w:val="28"/>
        </w:rPr>
        <w:t>нәтижелері және өзге де материалдар) (записи технических средств контроля,</w:t>
      </w:r>
    </w:p>
    <w:p>
      <w:pPr>
        <w:spacing w:after="0"/>
        <w:ind w:left="0"/>
        <w:jc w:val="both"/>
      </w:pPr>
      <w:r>
        <w:rPr>
          <w:rFonts w:ascii="Times New Roman"/>
          <w:b w:val="false"/>
          <w:i w:val="false"/>
          <w:color w:val="000000"/>
          <w:sz w:val="28"/>
        </w:rPr>
        <w:t>приборов наблюдения и фиксации, фото- и видеоаппаратуры, результаты</w:t>
      </w:r>
    </w:p>
    <w:p>
      <w:pPr>
        <w:spacing w:after="0"/>
        <w:ind w:left="0"/>
        <w:jc w:val="both"/>
      </w:pPr>
      <w:r>
        <w:rPr>
          <w:rFonts w:ascii="Times New Roman"/>
          <w:b w:val="false"/>
          <w:i w:val="false"/>
          <w:color w:val="000000"/>
          <w:sz w:val="28"/>
        </w:rPr>
        <w:t>санитарно-эпидемиологической экспертизы и иные материалы)</w:t>
      </w:r>
    </w:p>
    <w:p>
      <w:pPr>
        <w:spacing w:after="0"/>
        <w:ind w:left="0"/>
        <w:jc w:val="both"/>
      </w:pPr>
      <w:r>
        <w:rPr>
          <w:rFonts w:ascii="Times New Roman"/>
          <w:b w:val="false"/>
          <w:i w:val="false"/>
          <w:color w:val="000000"/>
          <w:sz w:val="28"/>
        </w:rPr>
        <w:t>Барысында және (немесе) нәтижелері бойынша анықтады (установил, что в ходе и</w:t>
      </w:r>
    </w:p>
    <w:p>
      <w:pPr>
        <w:spacing w:after="0"/>
        <w:ind w:left="0"/>
        <w:jc w:val="both"/>
      </w:pPr>
      <w:r>
        <w:rPr>
          <w:rFonts w:ascii="Times New Roman"/>
          <w:b w:val="false"/>
          <w:i w:val="false"/>
          <w:color w:val="000000"/>
          <w:sz w:val="28"/>
        </w:rPr>
        <w:t>(или) по результатам) ____________________________________________________</w:t>
      </w:r>
    </w:p>
    <w:p>
      <w:pPr>
        <w:spacing w:after="0"/>
        <w:ind w:left="0"/>
        <w:jc w:val="both"/>
      </w:pPr>
      <w:r>
        <w:rPr>
          <w:rFonts w:ascii="Times New Roman"/>
          <w:b w:val="false"/>
          <w:i w:val="false"/>
          <w:color w:val="000000"/>
          <w:sz w:val="28"/>
        </w:rPr>
        <w:t>бақылау нысаны (форма контроля)</w:t>
      </w:r>
    </w:p>
    <w:p>
      <w:pPr>
        <w:spacing w:after="0"/>
        <w:ind w:left="0"/>
        <w:jc w:val="both"/>
      </w:pPr>
      <w:r>
        <w:rPr>
          <w:rFonts w:ascii="Times New Roman"/>
          <w:b w:val="false"/>
          <w:i w:val="false"/>
          <w:color w:val="000000"/>
          <w:sz w:val="28"/>
        </w:rPr>
        <w:t>Лауазымды тұлға (должностным лицом) ____________________________________</w:t>
      </w:r>
    </w:p>
    <w:p>
      <w:pPr>
        <w:spacing w:after="0"/>
        <w:ind w:left="0"/>
        <w:jc w:val="both"/>
      </w:pPr>
      <w:r>
        <w:rPr>
          <w:rFonts w:ascii="Times New Roman"/>
          <w:b w:val="false"/>
          <w:i w:val="false"/>
          <w:color w:val="000000"/>
          <w:sz w:val="28"/>
        </w:rPr>
        <w:t>лауазымы, тегі, аты, әкесінің аты (бар болса (должность,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Мыналарды анықтады (выявлено следующее) 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бұзушылықтың анықталған күні (дата выявления нарушения (й))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жедел ден қою шараларын қолдануға негіз болып табылатын халықтың санитариялық-</w:t>
      </w:r>
    </w:p>
    <w:p>
      <w:pPr>
        <w:spacing w:after="0"/>
        <w:ind w:left="0"/>
        <w:jc w:val="both"/>
      </w:pPr>
      <w:r>
        <w:rPr>
          <w:rFonts w:ascii="Times New Roman"/>
          <w:b w:val="false"/>
          <w:i w:val="false"/>
          <w:color w:val="000000"/>
          <w:sz w:val="28"/>
        </w:rPr>
        <w:t>эпидемиологиялық саламаттылығы саласындағы нормативтік құқықтық актілер</w:t>
      </w:r>
    </w:p>
    <w:p>
      <w:pPr>
        <w:spacing w:after="0"/>
        <w:ind w:left="0"/>
        <w:jc w:val="both"/>
      </w:pPr>
      <w:r>
        <w:rPr>
          <w:rFonts w:ascii="Times New Roman"/>
          <w:b w:val="false"/>
          <w:i w:val="false"/>
          <w:color w:val="000000"/>
          <w:sz w:val="28"/>
        </w:rPr>
        <w:t>талаптарының бұзылуын көрсету (указать нарушения требований нормативных</w:t>
      </w:r>
    </w:p>
    <w:p>
      <w:pPr>
        <w:spacing w:after="0"/>
        <w:ind w:left="0"/>
        <w:jc w:val="both"/>
      </w:pPr>
      <w:r>
        <w:rPr>
          <w:rFonts w:ascii="Times New Roman"/>
          <w:b w:val="false"/>
          <w:i w:val="false"/>
          <w:color w:val="000000"/>
          <w:sz w:val="28"/>
        </w:rPr>
        <w:t>правовых актов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Кодексінің 38 бабы 1) тармағының 1) тармақшасының, 38 бабы 2) тармағының</w:t>
      </w:r>
    </w:p>
    <w:p>
      <w:pPr>
        <w:spacing w:after="0"/>
        <w:ind w:left="0"/>
        <w:jc w:val="both"/>
      </w:pPr>
      <w:r>
        <w:rPr>
          <w:rFonts w:ascii="Times New Roman"/>
          <w:b w:val="false"/>
          <w:i w:val="false"/>
          <w:color w:val="000000"/>
          <w:sz w:val="28"/>
        </w:rPr>
        <w:t xml:space="preserve">4) тармақшасының негізінде ҚАУЛЫ ЕТЕМІН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1</w:t>
      </w:r>
    </w:p>
    <w:p>
      <w:pPr>
        <w:spacing w:after="0"/>
        <w:ind w:left="0"/>
        <w:jc w:val="both"/>
      </w:pPr>
      <w:r>
        <w:rPr>
          <w:rFonts w:ascii="Times New Roman"/>
          <w:b w:val="false"/>
          <w:i w:val="false"/>
          <w:color w:val="000000"/>
          <w:sz w:val="28"/>
        </w:rPr>
        <w:t xml:space="preserve">статьи 38, </w:t>
      </w:r>
      <w:r>
        <w:rPr>
          <w:rFonts w:ascii="Times New Roman"/>
          <w:b w:val="false"/>
          <w:i w:val="false"/>
          <w:color w:val="000000"/>
          <w:sz w:val="28"/>
        </w:rPr>
        <w:t>подпункта 4)</w:t>
      </w:r>
      <w:r>
        <w:rPr>
          <w:rFonts w:ascii="Times New Roman"/>
          <w:b w:val="false"/>
          <w:i w:val="false"/>
          <w:color w:val="000000"/>
          <w:sz w:val="28"/>
        </w:rPr>
        <w:t xml:space="preserve"> пункта 2 статьи 38 Кодекса Республики Казахстан</w:t>
      </w:r>
    </w:p>
    <w:p>
      <w:pPr>
        <w:spacing w:after="0"/>
        <w:ind w:left="0"/>
        <w:jc w:val="both"/>
      </w:pPr>
      <w:r>
        <w:rPr>
          <w:rFonts w:ascii="Times New Roman"/>
          <w:b w:val="false"/>
          <w:i w:val="false"/>
          <w:color w:val="000000"/>
          <w:sz w:val="28"/>
        </w:rPr>
        <w:t xml:space="preserve">"О здоровье народа и системе здравоохранения" </w:t>
      </w:r>
      <w:r>
        <w:rPr>
          <w:rFonts w:ascii="Times New Roman"/>
          <w:b/>
          <w:i w:val="false"/>
          <w:color w:val="000000"/>
          <w:sz w:val="28"/>
        </w:rPr>
        <w:t>ПОСТАНОВЛЯЮ):</w:t>
      </w:r>
    </w:p>
    <w:p>
      <w:pPr>
        <w:spacing w:after="0"/>
        <w:ind w:left="0"/>
        <w:jc w:val="both"/>
      </w:pPr>
      <w:r>
        <w:rPr>
          <w:rFonts w:ascii="Times New Roman"/>
          <w:b w:val="false"/>
          <w:i w:val="false"/>
          <w:color w:val="000000"/>
          <w:sz w:val="28"/>
        </w:rPr>
        <w:t>ТЫЙЫМ САЛЫНСЫН (ЗАПРЕТИТЬ): 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тыйым салынған қызмет түрін немесе оның жекелеген түрлерін (процестер, әрекеттер)</w:t>
      </w:r>
    </w:p>
    <w:p>
      <w:pPr>
        <w:spacing w:after="0"/>
        <w:ind w:left="0"/>
        <w:jc w:val="both"/>
      </w:pPr>
      <w:r>
        <w:rPr>
          <w:rFonts w:ascii="Times New Roman"/>
          <w:b w:val="false"/>
          <w:i w:val="false"/>
          <w:color w:val="000000"/>
          <w:sz w:val="28"/>
        </w:rPr>
        <w:t>көрсету (указать вид запрещаемой деятельности по производству, продукции (товара),</w:t>
      </w:r>
    </w:p>
    <w:p>
      <w:pPr>
        <w:spacing w:after="0"/>
        <w:ind w:left="0"/>
        <w:jc w:val="both"/>
      </w:pPr>
      <w:r>
        <w:rPr>
          <w:rFonts w:ascii="Times New Roman"/>
          <w:b w:val="false"/>
          <w:i w:val="false"/>
          <w:color w:val="000000"/>
          <w:sz w:val="28"/>
        </w:rPr>
        <w:t>оказанию услуг, выполнению работ субъекта (объекта) контроля и надзора или</w:t>
      </w:r>
    </w:p>
    <w:p>
      <w:pPr>
        <w:spacing w:after="0"/>
        <w:ind w:left="0"/>
        <w:jc w:val="both"/>
      </w:pPr>
      <w:r>
        <w:rPr>
          <w:rFonts w:ascii="Times New Roman"/>
          <w:b w:val="false"/>
          <w:i w:val="false"/>
          <w:color w:val="000000"/>
          <w:sz w:val="28"/>
        </w:rPr>
        <w:t>отдельных ее видов (процессов, действия)</w:t>
      </w:r>
    </w:p>
    <w:p>
      <w:pPr>
        <w:spacing w:after="0"/>
        <w:ind w:left="0"/>
        <w:jc w:val="both"/>
      </w:pPr>
      <w:r>
        <w:rPr>
          <w:rFonts w:ascii="Times New Roman"/>
          <w:b w:val="false"/>
          <w:i w:val="false"/>
          <w:color w:val="000000"/>
          <w:sz w:val="28"/>
        </w:rPr>
        <w:t>Рұқсат беру құжаттарының немесе қызметтің басталғаны туралы хабарламаның</w:t>
      </w:r>
    </w:p>
    <w:p>
      <w:pPr>
        <w:spacing w:after="0"/>
        <w:ind w:left="0"/>
        <w:jc w:val="both"/>
      </w:pPr>
      <w:r>
        <w:rPr>
          <w:rFonts w:ascii="Times New Roman"/>
          <w:b w:val="false"/>
          <w:i w:val="false"/>
          <w:color w:val="000000"/>
          <w:sz w:val="28"/>
        </w:rPr>
        <w:t>болмауына байланысты талаптардың бұзылуына қатысты жедел ден қою шарасын</w:t>
      </w:r>
    </w:p>
    <w:p>
      <w:pPr>
        <w:spacing w:after="0"/>
        <w:ind w:left="0"/>
        <w:jc w:val="both"/>
      </w:pPr>
      <w:r>
        <w:rPr>
          <w:rFonts w:ascii="Times New Roman"/>
          <w:b w:val="false"/>
          <w:i w:val="false"/>
          <w:color w:val="000000"/>
          <w:sz w:val="28"/>
        </w:rPr>
        <w:t>қолдану туралы қаулының қолданылу мерзімі – рұқсат беру құжатын алғанға дейін</w:t>
      </w:r>
    </w:p>
    <w:p>
      <w:pPr>
        <w:spacing w:after="0"/>
        <w:ind w:left="0"/>
        <w:jc w:val="both"/>
      </w:pPr>
      <w:r>
        <w:rPr>
          <w:rFonts w:ascii="Times New Roman"/>
          <w:b w:val="false"/>
          <w:i w:val="false"/>
          <w:color w:val="000000"/>
          <w:sz w:val="28"/>
        </w:rPr>
        <w:t>немесе қызметтің басталғаны туралы хабарлама жіберілгенге дейін, талаптардың өзге</w:t>
      </w:r>
    </w:p>
    <w:p>
      <w:pPr>
        <w:spacing w:after="0"/>
        <w:ind w:left="0"/>
        <w:jc w:val="both"/>
      </w:pPr>
      <w:r>
        <w:rPr>
          <w:rFonts w:ascii="Times New Roman"/>
          <w:b w:val="false"/>
          <w:i w:val="false"/>
          <w:color w:val="000000"/>
          <w:sz w:val="28"/>
        </w:rPr>
        <w:t>де бұзылуына қатысты – мерзімсіз (қажеттісінің астын сызу керек)</w:t>
      </w:r>
    </w:p>
    <w:p>
      <w:pPr>
        <w:spacing w:after="0"/>
        <w:ind w:left="0"/>
        <w:jc w:val="both"/>
      </w:pPr>
      <w:r>
        <w:rPr>
          <w:rFonts w:ascii="Times New Roman"/>
          <w:b w:val="false"/>
          <w:i w:val="false"/>
          <w:color w:val="000000"/>
          <w:sz w:val="28"/>
        </w:rPr>
        <w:t>(Срок действия постановления о применении меры оперативного реагирования</w:t>
      </w:r>
    </w:p>
    <w:p>
      <w:pPr>
        <w:spacing w:after="0"/>
        <w:ind w:left="0"/>
        <w:jc w:val="both"/>
      </w:pPr>
      <w:r>
        <w:rPr>
          <w:rFonts w:ascii="Times New Roman"/>
          <w:b w:val="false"/>
          <w:i w:val="false"/>
          <w:color w:val="000000"/>
          <w:sz w:val="28"/>
        </w:rPr>
        <w:t>в отношении нарушений требований, связанных с отсутствием разрешительных</w:t>
      </w:r>
    </w:p>
    <w:p>
      <w:pPr>
        <w:spacing w:after="0"/>
        <w:ind w:left="0"/>
        <w:jc w:val="both"/>
      </w:pPr>
      <w:r>
        <w:rPr>
          <w:rFonts w:ascii="Times New Roman"/>
          <w:b w:val="false"/>
          <w:i w:val="false"/>
          <w:color w:val="000000"/>
          <w:sz w:val="28"/>
        </w:rPr>
        <w:t>документов или уведомления о начале деятельности, – до получения разрешительного</w:t>
      </w:r>
    </w:p>
    <w:p>
      <w:pPr>
        <w:spacing w:after="0"/>
        <w:ind w:left="0"/>
        <w:jc w:val="both"/>
      </w:pPr>
      <w:r>
        <w:rPr>
          <w:rFonts w:ascii="Times New Roman"/>
          <w:b w:val="false"/>
          <w:i w:val="false"/>
          <w:color w:val="000000"/>
          <w:sz w:val="28"/>
        </w:rPr>
        <w:t>документа или направления уведомления о начале деятельности, в отношении иных</w:t>
      </w:r>
    </w:p>
    <w:p>
      <w:pPr>
        <w:spacing w:after="0"/>
        <w:ind w:left="0"/>
        <w:jc w:val="both"/>
      </w:pPr>
      <w:r>
        <w:rPr>
          <w:rFonts w:ascii="Times New Roman"/>
          <w:b w:val="false"/>
          <w:i w:val="false"/>
          <w:color w:val="000000"/>
          <w:sz w:val="28"/>
        </w:rPr>
        <w:t>нарушений требований – бессрочно (нужное подчеркнуть)).</w:t>
      </w:r>
    </w:p>
    <w:p>
      <w:pPr>
        <w:spacing w:after="0"/>
        <w:ind w:left="0"/>
        <w:jc w:val="both"/>
      </w:pPr>
      <w:r>
        <w:rPr>
          <w:rFonts w:ascii="Times New Roman"/>
          <w:b w:val="false"/>
          <w:i w:val="false"/>
          <w:color w:val="000000"/>
          <w:sz w:val="28"/>
        </w:rPr>
        <w:t>Осы қаулының орындалуы туралы ақпарат ұсынылсын</w:t>
      </w:r>
    </w:p>
    <w:p>
      <w:pPr>
        <w:spacing w:after="0"/>
        <w:ind w:left="0"/>
        <w:jc w:val="both"/>
      </w:pPr>
      <w:r>
        <w:rPr>
          <w:rFonts w:ascii="Times New Roman"/>
          <w:b w:val="false"/>
          <w:i w:val="false"/>
          <w:color w:val="000000"/>
          <w:sz w:val="28"/>
        </w:rPr>
        <w:t>(Информацию о выполнении настоящего постановления представить 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(представить к) "___" _______________ жылы (года) ұсынылсын.</w:t>
      </w:r>
    </w:p>
    <w:p>
      <w:pPr>
        <w:spacing w:after="0"/>
        <w:ind w:left="0"/>
        <w:jc w:val="both"/>
      </w:pPr>
      <w:r>
        <w:rPr>
          <w:rFonts w:ascii="Times New Roman"/>
          <w:b w:val="false"/>
          <w:i w:val="false"/>
          <w:color w:val="000000"/>
          <w:sz w:val="28"/>
        </w:rPr>
        <w:t>Жедел ден қою шараларын қолдану туралы қаулыны алу туралы мәліметтер (қолма-</w:t>
      </w:r>
    </w:p>
    <w:p>
      <w:pPr>
        <w:spacing w:after="0"/>
        <w:ind w:left="0"/>
        <w:jc w:val="both"/>
      </w:pPr>
      <w:r>
        <w:rPr>
          <w:rFonts w:ascii="Times New Roman"/>
          <w:b w:val="false"/>
          <w:i w:val="false"/>
          <w:color w:val="000000"/>
          <w:sz w:val="28"/>
        </w:rPr>
        <w:t>қол немесе пошта арқылы мекенжайға хабарламасы бар тапсырыс хатпен,</w:t>
      </w:r>
    </w:p>
    <w:p>
      <w:pPr>
        <w:spacing w:after="0"/>
        <w:ind w:left="0"/>
        <w:jc w:val="both"/>
      </w:pPr>
      <w:r>
        <w:rPr>
          <w:rFonts w:ascii="Times New Roman"/>
          <w:b w:val="false"/>
          <w:i w:val="false"/>
          <w:color w:val="000000"/>
          <w:sz w:val="28"/>
        </w:rPr>
        <w:t>электрондық мекенжайға) (Сведения о получении постановления о применении меры</w:t>
      </w:r>
    </w:p>
    <w:p>
      <w:pPr>
        <w:spacing w:after="0"/>
        <w:ind w:left="0"/>
        <w:jc w:val="both"/>
      </w:pPr>
      <w:r>
        <w:rPr>
          <w:rFonts w:ascii="Times New Roman"/>
          <w:b w:val="false"/>
          <w:i w:val="false"/>
          <w:color w:val="000000"/>
          <w:sz w:val="28"/>
        </w:rPr>
        <w:t>оперативного реагирования (нарочно или по почте заказным письмом с уведомлением</w:t>
      </w:r>
    </w:p>
    <w:p>
      <w:pPr>
        <w:spacing w:after="0"/>
        <w:ind w:left="0"/>
        <w:jc w:val="both"/>
      </w:pPr>
      <w:r>
        <w:rPr>
          <w:rFonts w:ascii="Times New Roman"/>
          <w:b w:val="false"/>
          <w:i w:val="false"/>
          <w:color w:val="000000"/>
          <w:sz w:val="28"/>
        </w:rPr>
        <w:t>на адрес, на электронный адрес))</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 басшысының немесе оның өкілінің күні мен қолы</w:t>
      </w:r>
    </w:p>
    <w:p>
      <w:pPr>
        <w:spacing w:after="0"/>
        <w:ind w:left="0"/>
        <w:jc w:val="both"/>
      </w:pPr>
      <w:r>
        <w:rPr>
          <w:rFonts w:ascii="Times New Roman"/>
          <w:b w:val="false"/>
          <w:i w:val="false"/>
          <w:color w:val="000000"/>
          <w:sz w:val="28"/>
        </w:rPr>
        <w:t>(Дата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Бақылау және қадағалау субъектісінің басшысы немесе оның өкілі жедел ден қою</w:t>
      </w:r>
    </w:p>
    <w:p>
      <w:pPr>
        <w:spacing w:after="0"/>
        <w:ind w:left="0"/>
        <w:jc w:val="both"/>
      </w:pPr>
      <w:r>
        <w:rPr>
          <w:rFonts w:ascii="Times New Roman"/>
          <w:b w:val="false"/>
          <w:i w:val="false"/>
          <w:color w:val="000000"/>
          <w:sz w:val="28"/>
        </w:rPr>
        <w:t>шараларын қолдану туралы қаулы алудан бас тартты</w:t>
      </w:r>
    </w:p>
    <w:p>
      <w:pPr>
        <w:spacing w:after="0"/>
        <w:ind w:left="0"/>
        <w:jc w:val="both"/>
      </w:pPr>
      <w:r>
        <w:rPr>
          <w:rFonts w:ascii="Times New Roman"/>
          <w:b w:val="false"/>
          <w:i w:val="false"/>
          <w:color w:val="000000"/>
          <w:sz w:val="28"/>
        </w:rPr>
        <w:t>(Руководитель субъекта контроля и надзора или его представитель отказался от</w:t>
      </w:r>
    </w:p>
    <w:p>
      <w:pPr>
        <w:spacing w:after="0"/>
        <w:ind w:left="0"/>
        <w:jc w:val="both"/>
      </w:pPr>
      <w:r>
        <w:rPr>
          <w:rFonts w:ascii="Times New Roman"/>
          <w:b w:val="false"/>
          <w:i w:val="false"/>
          <w:color w:val="000000"/>
          <w:sz w:val="28"/>
        </w:rPr>
        <w:t>получения постановления о применении меры оперативного реагирования)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лауазымды адамның қолы және тегі, аты, әкесінің аты (бар болса)</w:t>
      </w:r>
    </w:p>
    <w:p>
      <w:pPr>
        <w:spacing w:after="0"/>
        <w:ind w:left="0"/>
        <w:jc w:val="both"/>
      </w:pPr>
      <w:r>
        <w:rPr>
          <w:rFonts w:ascii="Times New Roman"/>
          <w:b w:val="false"/>
          <w:i w:val="false"/>
          <w:color w:val="000000"/>
          <w:sz w:val="28"/>
        </w:rPr>
        <w:t>(подпись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Жедел ден қою шараларын қолдану туралы қаулыны ресімдеген лауазымды адам</w:t>
      </w:r>
    </w:p>
    <w:p>
      <w:pPr>
        <w:spacing w:after="0"/>
        <w:ind w:left="0"/>
        <w:jc w:val="both"/>
      </w:pPr>
      <w:r>
        <w:rPr>
          <w:rFonts w:ascii="Times New Roman"/>
          <w:b w:val="false"/>
          <w:i w:val="false"/>
          <w:color w:val="000000"/>
          <w:sz w:val="28"/>
        </w:rPr>
        <w:t>(должностное лицо, оформившее постановление о применении меры оперативного</w:t>
      </w:r>
    </w:p>
    <w:p>
      <w:pPr>
        <w:spacing w:after="0"/>
        <w:ind w:left="0"/>
        <w:jc w:val="both"/>
      </w:pPr>
      <w:r>
        <w:rPr>
          <w:rFonts w:ascii="Times New Roman"/>
          <w:b w:val="false"/>
          <w:i w:val="false"/>
          <w:color w:val="000000"/>
          <w:sz w:val="28"/>
        </w:rPr>
        <w:t>реагирования) ____________________________________________________________</w:t>
      </w:r>
    </w:p>
    <w:p>
      <w:pPr>
        <w:spacing w:after="0"/>
        <w:ind w:left="0"/>
        <w:jc w:val="both"/>
      </w:pPr>
      <w:r>
        <w:rPr>
          <w:rFonts w:ascii="Times New Roman"/>
          <w:b w:val="false"/>
          <w:i w:val="false"/>
          <w:color w:val="000000"/>
          <w:sz w:val="28"/>
        </w:rPr>
        <w:t>қолы және тегі, аты, әкесінің аты (бар болса (подпись и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Бақылау және қадағалау субъектісі (объектісі) жедел ден қою шараларын қолдану</w:t>
      </w:r>
    </w:p>
    <w:p>
      <w:pPr>
        <w:spacing w:after="0"/>
        <w:ind w:left="0"/>
        <w:jc w:val="both"/>
      </w:pPr>
      <w:r>
        <w:rPr>
          <w:rFonts w:ascii="Times New Roman"/>
          <w:b w:val="false"/>
          <w:i w:val="false"/>
          <w:color w:val="000000"/>
          <w:sz w:val="28"/>
        </w:rPr>
        <w:t>туралы қаулыны алған сәттен бастап дереу орындауға тиіс.</w:t>
      </w:r>
    </w:p>
    <w:p>
      <w:pPr>
        <w:spacing w:after="0"/>
        <w:ind w:left="0"/>
        <w:jc w:val="both"/>
      </w:pPr>
      <w:r>
        <w:rPr>
          <w:rFonts w:ascii="Times New Roman"/>
          <w:b w:val="false"/>
          <w:i w:val="false"/>
          <w:color w:val="000000"/>
          <w:sz w:val="28"/>
        </w:rPr>
        <w:t>Постановление о применении меры оперативного реагирования подлежит</w:t>
      </w:r>
    </w:p>
    <w:p>
      <w:pPr>
        <w:spacing w:after="0"/>
        <w:ind w:left="0"/>
        <w:jc w:val="both"/>
      </w:pPr>
      <w:r>
        <w:rPr>
          <w:rFonts w:ascii="Times New Roman"/>
          <w:b w:val="false"/>
          <w:i w:val="false"/>
          <w:color w:val="000000"/>
          <w:sz w:val="28"/>
        </w:rPr>
        <w:t>исполнению субъектом (объектом) контроля и надзора незамедлительно с момента</w:t>
      </w:r>
    </w:p>
    <w:p>
      <w:pPr>
        <w:spacing w:after="0"/>
        <w:ind w:left="0"/>
        <w:jc w:val="both"/>
      </w:pPr>
      <w:r>
        <w:rPr>
          <w:rFonts w:ascii="Times New Roman"/>
          <w:b w:val="false"/>
          <w:i w:val="false"/>
          <w:color w:val="000000"/>
          <w:sz w:val="28"/>
        </w:rPr>
        <w:t>получения постановления.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w:t>
            </w:r>
          </w:p>
          <w:p>
            <w:pPr>
              <w:spacing w:after="20"/>
              <w:ind w:left="20"/>
              <w:jc w:val="both"/>
            </w:pPr>
            <w:r>
              <w:rPr>
                <w:rFonts w:ascii="Times New Roman"/>
                <w:b w:val="false"/>
                <w:i w:val="false"/>
                <w:color w:val="000000"/>
                <w:sz w:val="20"/>
              </w:rPr>
              <w:t>саласындағы мемлекеттік органның басшысы</w:t>
            </w:r>
          </w:p>
          <w:p>
            <w:pPr>
              <w:spacing w:after="20"/>
              <w:ind w:left="20"/>
              <w:jc w:val="both"/>
            </w:pPr>
            <w:r>
              <w:rPr>
                <w:rFonts w:ascii="Times New Roman"/>
                <w:b w:val="false"/>
                <w:i w:val="false"/>
                <w:color w:val="000000"/>
                <w:sz w:val="20"/>
              </w:rPr>
              <w:t>Руководитель государственного органа в сфере</w:t>
            </w:r>
          </w:p>
          <w:p>
            <w:pPr>
              <w:spacing w:after="20"/>
              <w:ind w:left="20"/>
              <w:jc w:val="both"/>
            </w:pPr>
            <w:r>
              <w:rPr>
                <w:rFonts w:ascii="Times New Roman"/>
                <w:b w:val="false"/>
                <w:i w:val="false"/>
                <w:color w:val="000000"/>
                <w:sz w:val="20"/>
              </w:rPr>
              <w:t>санитарно-эпидемиологического благополучия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ФИО</w:t>
            </w:r>
          </w:p>
        </w:tc>
      </w:tr>
    </w:tbl>
    <w:p>
      <w:pPr>
        <w:spacing w:after="0"/>
        <w:ind w:left="0"/>
        <w:jc w:val="both"/>
      </w:pPr>
      <w:bookmarkStart w:name="z90" w:id="53"/>
      <w:r>
        <w:rPr>
          <w:rFonts w:ascii="Times New Roman"/>
          <w:b w:val="false"/>
          <w:i w:val="false"/>
          <w:color w:val="000000"/>
          <w:sz w:val="28"/>
        </w:rPr>
        <w:t>
      Қаулы ___ данада жасалды</w:t>
      </w:r>
    </w:p>
    <w:bookmarkEnd w:id="53"/>
    <w:p>
      <w:pPr>
        <w:spacing w:after="0"/>
        <w:ind w:left="0"/>
        <w:jc w:val="both"/>
      </w:pPr>
      <w:r>
        <w:rPr>
          <w:rFonts w:ascii="Times New Roman"/>
          <w:b w:val="false"/>
          <w:i w:val="false"/>
          <w:color w:val="000000"/>
          <w:sz w:val="28"/>
        </w:rPr>
        <w:t>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099/е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099/у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95" w:id="54"/>
    <w:p>
      <w:pPr>
        <w:spacing w:after="0"/>
        <w:ind w:left="0"/>
        <w:jc w:val="left"/>
      </w:pPr>
      <w:r>
        <w:rPr>
          <w:rFonts w:ascii="Times New Roman"/>
          <w:b/>
          <w:i w:val="false"/>
          <w:color w:val="000000"/>
        </w:rPr>
        <w:t xml:space="preserve"> Уақытша санитариялық шараларды енгізу жөніндегі Қазақстан Республикасы Бас мемлекеттік санитариялық дәрігердің қаулыларын тіркеу ЖУРНАЛЫ</w:t>
      </w:r>
    </w:p>
    <w:bookmarkEnd w:id="54"/>
    <w:bookmarkStart w:name="z96" w:id="55"/>
    <w:p>
      <w:pPr>
        <w:spacing w:after="0"/>
        <w:ind w:left="0"/>
        <w:jc w:val="left"/>
      </w:pPr>
      <w:r>
        <w:rPr>
          <w:rFonts w:ascii="Times New Roman"/>
          <w:b/>
          <w:i w:val="false"/>
          <w:color w:val="000000"/>
        </w:rPr>
        <w:t xml:space="preserve"> ЖУРНАЛ регистрации постановлений главного государственного санитарного врача Республики Казахстан о введении временных санитарных мер</w:t>
      </w:r>
    </w:p>
    <w:bookmarkEnd w:id="55"/>
    <w:p>
      <w:pPr>
        <w:spacing w:after="0"/>
        <w:ind w:left="0"/>
        <w:jc w:val="both"/>
      </w:pPr>
      <w:bookmarkStart w:name="z97" w:id="56"/>
      <w:r>
        <w:rPr>
          <w:rFonts w:ascii="Times New Roman"/>
          <w:b w:val="false"/>
          <w:i w:val="false"/>
          <w:color w:val="000000"/>
          <w:sz w:val="28"/>
        </w:rPr>
        <w:t>
      Басталды (Начат) "____" _________ж. (г.)</w:t>
      </w:r>
    </w:p>
    <w:bookmarkEnd w:id="56"/>
    <w:p>
      <w:pPr>
        <w:spacing w:after="0"/>
        <w:ind w:left="0"/>
        <w:jc w:val="both"/>
      </w:pPr>
      <w:r>
        <w:rPr>
          <w:rFonts w:ascii="Times New Roman"/>
          <w:b w:val="false"/>
          <w:i w:val="false"/>
          <w:color w:val="000000"/>
          <w:sz w:val="28"/>
        </w:rPr>
        <w:t>Аяқталды (Окончен) "____" 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(Дата и номер постановления)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өнімнің (тауардың) атауы (Наименование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өндіруші, сыртқы экономикалық қызметтің тауар номенклатурасының коды, өзге де сәйкестендіру деректері (Наименование продукции, производитель, код товарной номеклатуры внешнеэкономической деятельности, иные идентификационные 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санитариялық шараны қолдану негізі (Основание применения временной санитарной 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мәртебесі (Статус действия)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100/е нысанды</w:t>
            </w:r>
          </w:p>
          <w:p>
            <w:pPr>
              <w:spacing w:after="20"/>
              <w:ind w:left="20"/>
              <w:jc w:val="both"/>
            </w:pPr>
            <w:r>
              <w:rPr>
                <w:rFonts w:ascii="Times New Roman"/>
                <w:b w:val="false"/>
                <w:i w:val="false"/>
                <w:color w:val="000000"/>
                <w:sz w:val="20"/>
              </w:rPr>
              <w:t>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100/у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102" w:id="57"/>
    <w:p>
      <w:pPr>
        <w:spacing w:after="0"/>
        <w:ind w:left="0"/>
        <w:jc w:val="left"/>
      </w:pPr>
      <w:r>
        <w:rPr>
          <w:rFonts w:ascii="Times New Roman"/>
          <w:b/>
          <w:i w:val="false"/>
          <w:color w:val="000000"/>
        </w:rPr>
        <w:t xml:space="preserve"> Бақылау және қадағалау субъектісінің (объектісінің) өнімді (тауарды) өндіру, өткізу, қызметтер көрсету, жұмыстарды орындау бойынша қызметіне немесе оның жекелеген түрлеріне (процестер, әрекеттер) тыйым салу жөнінде жедел ден қою шараларын қолдану туралы Бас мемлекеттік санитариялық дәрігердің қаулыларын тіркеу ЖУРНАЛЫ</w:t>
      </w:r>
    </w:p>
    <w:bookmarkEnd w:id="57"/>
    <w:bookmarkStart w:name="z103" w:id="58"/>
    <w:p>
      <w:pPr>
        <w:spacing w:after="0"/>
        <w:ind w:left="0"/>
        <w:jc w:val="left"/>
      </w:pPr>
      <w:r>
        <w:rPr>
          <w:rFonts w:ascii="Times New Roman"/>
          <w:b/>
          <w:i w:val="false"/>
          <w:color w:val="000000"/>
        </w:rPr>
        <w:t xml:space="preserve"> ЖУРНАЛ регистрации постановлений главного государственного санитарного врача о применении меры оперативного реагирования о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w:t>
      </w:r>
    </w:p>
    <w:bookmarkEnd w:id="58"/>
    <w:p>
      <w:pPr>
        <w:spacing w:after="0"/>
        <w:ind w:left="0"/>
        <w:jc w:val="both"/>
      </w:pPr>
      <w:bookmarkStart w:name="z104" w:id="59"/>
      <w:r>
        <w:rPr>
          <w:rFonts w:ascii="Times New Roman"/>
          <w:b w:val="false"/>
          <w:i w:val="false"/>
          <w:color w:val="000000"/>
          <w:sz w:val="28"/>
        </w:rPr>
        <w:t>
      Басталды (Начат) "____"________ж. (г.)</w:t>
      </w:r>
    </w:p>
    <w:bookmarkEnd w:id="59"/>
    <w:p>
      <w:pPr>
        <w:spacing w:after="0"/>
        <w:ind w:left="0"/>
        <w:jc w:val="both"/>
      </w:pPr>
      <w:r>
        <w:rPr>
          <w:rFonts w:ascii="Times New Roman"/>
          <w:b w:val="false"/>
          <w:i w:val="false"/>
          <w:color w:val="000000"/>
          <w:sz w:val="28"/>
        </w:rPr>
        <w:t>Аяқталды (Окончен) "____"_________ж.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(Дата и номер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атауы</w:t>
            </w:r>
          </w:p>
          <w:p>
            <w:pPr>
              <w:spacing w:after="20"/>
              <w:ind w:left="20"/>
              <w:jc w:val="both"/>
            </w:pPr>
            <w:r>
              <w:rPr>
                <w:rFonts w:ascii="Times New Roman"/>
                <w:b w:val="false"/>
                <w:i w:val="false"/>
                <w:color w:val="000000"/>
                <w:sz w:val="20"/>
              </w:rPr>
              <w:t>(Наименование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мекенжайы, орналасқан жері (Адрес, место нахождение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оның жекелеген түрлерінің (процестер, әрекеттер) өндірісі, өнімі (тауары), қызметтер көрсетуі, жұмыстарын орындауы бойынша тыйым салынатын қызметтің түрі</w:t>
            </w:r>
          </w:p>
          <w:p>
            <w:pPr>
              <w:spacing w:after="20"/>
              <w:ind w:left="20"/>
              <w:jc w:val="both"/>
            </w:pPr>
            <w:r>
              <w:rPr>
                <w:rFonts w:ascii="Times New Roman"/>
                <w:b w:val="false"/>
                <w:i w:val="false"/>
                <w:color w:val="000000"/>
                <w:sz w:val="20"/>
              </w:rPr>
              <w:t>(Вид запрещаемой деятельности по производству, продукции (товара), оказанию услуг, выполнению работ субъекта (объекта) контроля и надзора или отдельных ее видов</w:t>
            </w:r>
          </w:p>
          <w:p>
            <w:pPr>
              <w:spacing w:after="20"/>
              <w:ind w:left="20"/>
              <w:jc w:val="both"/>
            </w:pPr>
            <w:r>
              <w:rPr>
                <w:rFonts w:ascii="Times New Roman"/>
                <w:b w:val="false"/>
                <w:i w:val="false"/>
                <w:color w:val="000000"/>
                <w:sz w:val="20"/>
              </w:rPr>
              <w:t>(процессов,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қаулының қолданылу мәртебесі (Статус действия постановления о применении меры оперативного реагирования)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министрінің 2021 жылғы "___" _________</w:t>
            </w:r>
          </w:p>
          <w:p>
            <w:pPr>
              <w:spacing w:after="20"/>
              <w:ind w:left="20"/>
              <w:jc w:val="both"/>
            </w:pPr>
            <w:r>
              <w:rPr>
                <w:rFonts w:ascii="Times New Roman"/>
                <w:b w:val="false"/>
                <w:i w:val="false"/>
                <w:color w:val="000000"/>
                <w:sz w:val="20"/>
              </w:rPr>
              <w:t>№_______ бұйрығымен бекітілген № 102/е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102/у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109" w:id="60"/>
    <w:p>
      <w:pPr>
        <w:spacing w:after="0"/>
        <w:ind w:left="0"/>
        <w:jc w:val="left"/>
      </w:pPr>
      <w:r>
        <w:rPr>
          <w:rFonts w:ascii="Times New Roman"/>
          <w:b/>
          <w:i w:val="false"/>
          <w:color w:val="000000"/>
        </w:rPr>
        <w:t xml:space="preserve"> Адамдарды жұмыстан уақытша шеттету жөнінде жедел ден қою шараларын қолдану туралы Бас мемлекеттік санитариялық дәрігердің қаулыларын тіркеу ЖУРНАЛЫ</w:t>
      </w:r>
    </w:p>
    <w:bookmarkEnd w:id="60"/>
    <w:bookmarkStart w:name="z110" w:id="61"/>
    <w:p>
      <w:pPr>
        <w:spacing w:after="0"/>
        <w:ind w:left="0"/>
        <w:jc w:val="left"/>
      </w:pPr>
      <w:r>
        <w:rPr>
          <w:rFonts w:ascii="Times New Roman"/>
          <w:b/>
          <w:i w:val="false"/>
          <w:color w:val="000000"/>
        </w:rPr>
        <w:t xml:space="preserve"> ЖУРНАЛ регистрации постановлений главного государственного санитарного врача о применении меры оперативного реагирования о временном отстранении лиц от работы</w:t>
      </w:r>
    </w:p>
    <w:bookmarkEnd w:id="61"/>
    <w:p>
      <w:pPr>
        <w:spacing w:after="0"/>
        <w:ind w:left="0"/>
        <w:jc w:val="both"/>
      </w:pPr>
      <w:bookmarkStart w:name="z111" w:id="62"/>
      <w:r>
        <w:rPr>
          <w:rFonts w:ascii="Times New Roman"/>
          <w:b w:val="false"/>
          <w:i w:val="false"/>
          <w:color w:val="000000"/>
          <w:sz w:val="28"/>
        </w:rPr>
        <w:t>
      Басталды (Начат) "____"_______________ж. (г.)</w:t>
      </w:r>
    </w:p>
    <w:bookmarkEnd w:id="62"/>
    <w:p>
      <w:pPr>
        <w:spacing w:after="0"/>
        <w:ind w:left="0"/>
        <w:jc w:val="both"/>
      </w:pPr>
      <w:r>
        <w:rPr>
          <w:rFonts w:ascii="Times New Roman"/>
          <w:b w:val="false"/>
          <w:i w:val="false"/>
          <w:color w:val="000000"/>
          <w:sz w:val="28"/>
        </w:rPr>
        <w:t>Аяқталды (Окончен) "____"_______________ж.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(Дата и номер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Шеттетуге жататын тұлға анықталған бақылау және қадағалау субъектісінің (объектісінің) атауы (Наименование субъекта (объекта) контроля и надзора, в котором выявлено лицо, подлежащее отстранению)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мекенжайы, орналасқан жері (Адрес, место нахождение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шеттетілген адамдардың тегі аты әкесінің аты (бар болса) (Фамилия имя отчество (при его наличии) временно отстраненных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адамды жұмысқа жіберу күні (Дата допуска к работе лица, отстраненного от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103/е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 органа</w:t>
            </w:r>
          </w:p>
          <w:p>
            <w:pPr>
              <w:spacing w:after="20"/>
              <w:ind w:left="20"/>
              <w:jc w:val="both"/>
            </w:pP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103/у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116" w:id="63"/>
    <w:p>
      <w:pPr>
        <w:spacing w:after="0"/>
        <w:ind w:left="0"/>
        <w:jc w:val="left"/>
      </w:pPr>
      <w:r>
        <w:rPr>
          <w:rFonts w:ascii="Times New Roman"/>
          <w:b/>
          <w:i w:val="false"/>
          <w:color w:val="000000"/>
        </w:rPr>
        <w:t xml:space="preserve"> Бақылау және қадағалау субъектісінің (объектісінің) өнімді (тауарды) өндіру, өткізу, қызметтер көрсету, жұмыстарды орындау бойынша қызметін немесе оның жекелеген түрлерін (процестерін, әрекеттер) тоқтата тұру жөнінде жедел ден қою шараларын қолдану туралы Бас мемлекеттік санитариялық дәрігердің қаулыларын тіркеу ЖУРНАЛЫ</w:t>
      </w:r>
    </w:p>
    <w:bookmarkEnd w:id="63"/>
    <w:bookmarkStart w:name="z117" w:id="64"/>
    <w:p>
      <w:pPr>
        <w:spacing w:after="0"/>
        <w:ind w:left="0"/>
        <w:jc w:val="left"/>
      </w:pPr>
      <w:r>
        <w:rPr>
          <w:rFonts w:ascii="Times New Roman"/>
          <w:b/>
          <w:i w:val="false"/>
          <w:color w:val="000000"/>
        </w:rPr>
        <w:t xml:space="preserve"> ЖУРНАЛ регистрации постановлений главного государственного санитарного врача о применении меры оперативного реагирования о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bookmarkEnd w:id="64"/>
    <w:bookmarkStart w:name="z118" w:id="65"/>
    <w:p>
      <w:pPr>
        <w:spacing w:after="0"/>
        <w:ind w:left="0"/>
        <w:jc w:val="both"/>
      </w:pPr>
      <w:r>
        <w:rPr>
          <w:rFonts w:ascii="Times New Roman"/>
          <w:b w:val="false"/>
          <w:i w:val="false"/>
          <w:color w:val="000000"/>
          <w:sz w:val="28"/>
        </w:rPr>
        <w:t>
      Басталды (Начат) "____" _______________ ж. (г.)</w:t>
      </w:r>
    </w:p>
    <w:bookmarkEnd w:id="65"/>
    <w:bookmarkStart w:name="z119" w:id="66"/>
    <w:p>
      <w:pPr>
        <w:spacing w:after="0"/>
        <w:ind w:left="0"/>
        <w:jc w:val="both"/>
      </w:pPr>
      <w:r>
        <w:rPr>
          <w:rFonts w:ascii="Times New Roman"/>
          <w:b w:val="false"/>
          <w:i w:val="false"/>
          <w:color w:val="000000"/>
          <w:sz w:val="28"/>
        </w:rPr>
        <w:t>
      Аяқталды (Окончен) "____" _______________ ж. (г.)</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(Дата и номер постановления)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атауы</w:t>
            </w:r>
          </w:p>
          <w:p>
            <w:pPr>
              <w:spacing w:after="20"/>
              <w:ind w:left="20"/>
              <w:jc w:val="both"/>
            </w:pPr>
            <w:r>
              <w:rPr>
                <w:rFonts w:ascii="Times New Roman"/>
                <w:b w:val="false"/>
                <w:i w:val="false"/>
                <w:color w:val="000000"/>
                <w:sz w:val="20"/>
              </w:rPr>
              <w:t>(Наименование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(тауарды) өндіру, өткізу, қызметтер көрсету, жұмыстарды орындау бойынша қызметін немесе оның жекелеген түрлерін (процестерін, әрекеттер) тоқтата тұру түрі (Вид приостанавливаемой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қолданылу мерзімі</w:t>
            </w:r>
          </w:p>
          <w:p>
            <w:pPr>
              <w:spacing w:after="20"/>
              <w:ind w:left="20"/>
              <w:jc w:val="both"/>
            </w:pPr>
            <w:r>
              <w:rPr>
                <w:rFonts w:ascii="Times New Roman"/>
                <w:b w:val="false"/>
                <w:i w:val="false"/>
                <w:color w:val="000000"/>
                <w:sz w:val="20"/>
              </w:rPr>
              <w:t>(Срок действия постановления)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____</w:t>
            </w:r>
            <w:r>
              <w:br/>
            </w:r>
            <w:r>
              <w:rPr>
                <w:rFonts w:ascii="Times New Roman"/>
                <w:b w:val="false"/>
                <w:i w:val="false"/>
                <w:color w:val="000000"/>
                <w:sz w:val="20"/>
              </w:rPr>
              <w:t>№ ҚР ДСМ-____</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 2024 года</w:t>
            </w:r>
            <w:r>
              <w:br/>
            </w:r>
            <w:r>
              <w:rPr>
                <w:rFonts w:ascii="Times New Roman"/>
                <w:b w:val="false"/>
                <w:i w:val="false"/>
                <w:color w:val="000000"/>
                <w:sz w:val="20"/>
              </w:rPr>
              <w:t>№ ҚР ДСМ-____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012-1/е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012-1/у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125" w:id="67"/>
    <w:p>
      <w:pPr>
        <w:spacing w:after="0"/>
        <w:ind w:left="0"/>
        <w:jc w:val="left"/>
      </w:pPr>
      <w:r>
        <w:rPr>
          <w:rFonts w:ascii="Times New Roman"/>
          <w:b/>
          <w:i w:val="false"/>
          <w:color w:val="000000"/>
        </w:rPr>
        <w:t xml:space="preserve"> Халықтың санитариялық-эпидемиологиялық саламаттылығы саласындағы тергеп-тексеру тағайындау туралы акті</w:t>
      </w:r>
    </w:p>
    <w:bookmarkEnd w:id="67"/>
    <w:bookmarkStart w:name="z126" w:id="68"/>
    <w:p>
      <w:pPr>
        <w:spacing w:after="0"/>
        <w:ind w:left="0"/>
        <w:jc w:val="left"/>
      </w:pPr>
      <w:r>
        <w:rPr>
          <w:rFonts w:ascii="Times New Roman"/>
          <w:b/>
          <w:i w:val="false"/>
          <w:color w:val="000000"/>
        </w:rPr>
        <w:t xml:space="preserve"> Акт о назначении расследования в сфере санитарно-эпидемиологического благополучия населения</w:t>
      </w:r>
    </w:p>
    <w:bookmarkEnd w:id="68"/>
    <w:bookmarkStart w:name="z127" w:id="69"/>
    <w:p>
      <w:pPr>
        <w:spacing w:after="0"/>
        <w:ind w:left="0"/>
        <w:jc w:val="left"/>
      </w:pPr>
      <w:r>
        <w:rPr>
          <w:rFonts w:ascii="Times New Roman"/>
          <w:b/>
          <w:i w:val="false"/>
          <w:color w:val="000000"/>
        </w:rPr>
        <w:t xml:space="preserve"> №____</w:t>
      </w:r>
    </w:p>
    <w:bookmarkEnd w:id="69"/>
    <w:p>
      <w:pPr>
        <w:spacing w:after="0"/>
        <w:ind w:left="0"/>
        <w:jc w:val="both"/>
      </w:pPr>
      <w:bookmarkStart w:name="z128" w:id="70"/>
      <w:r>
        <w:rPr>
          <w:rFonts w:ascii="Times New Roman"/>
          <w:b w:val="false"/>
          <w:i w:val="false"/>
          <w:color w:val="000000"/>
          <w:sz w:val="28"/>
        </w:rPr>
        <w:t>
      "__" _____жыл (года) уакыты (время) Елді мекен (населенный пункт): _______</w:t>
      </w:r>
    </w:p>
    <w:bookmarkEnd w:id="70"/>
    <w:p>
      <w:pPr>
        <w:spacing w:after="0"/>
        <w:ind w:left="0"/>
        <w:jc w:val="both"/>
      </w:pPr>
      <w:r>
        <w:rPr>
          <w:rFonts w:ascii="Times New Roman"/>
          <w:b w:val="false"/>
          <w:i w:val="false"/>
          <w:color w:val="000000"/>
          <w:sz w:val="28"/>
        </w:rPr>
        <w:t>Әкімшілік-аумақтық бірліктің (көліктегі) Бас мемлекеттік санитариялық дәрігері</w:t>
      </w:r>
    </w:p>
    <w:p>
      <w:pPr>
        <w:spacing w:after="0"/>
        <w:ind w:left="0"/>
        <w:jc w:val="both"/>
      </w:pPr>
      <w:r>
        <w:rPr>
          <w:rFonts w:ascii="Times New Roman"/>
          <w:b w:val="false"/>
          <w:i w:val="false"/>
          <w:color w:val="000000"/>
          <w:sz w:val="28"/>
        </w:rPr>
        <w:t>немесе оның орынбасары (Главный государственный санитарный врач</w:t>
      </w:r>
    </w:p>
    <w:p>
      <w:pPr>
        <w:spacing w:after="0"/>
        <w:ind w:left="0"/>
        <w:jc w:val="both"/>
      </w:pPr>
      <w:r>
        <w:rPr>
          <w:rFonts w:ascii="Times New Roman"/>
          <w:b w:val="false"/>
          <w:i w:val="false"/>
          <w:color w:val="000000"/>
          <w:sz w:val="28"/>
        </w:rPr>
        <w:t>административно-территориальной единицы (на транспорте) или его заместитель)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(қажетінің астын сызу керек) тегі, аты, әкесінің аты (бар болса) (нужное подчеркнуть)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 xml:space="preserve">Кодексінің 45-1 бабына сәйкес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Кодекса Республики</w:t>
      </w:r>
    </w:p>
    <w:p>
      <w:pPr>
        <w:spacing w:after="0"/>
        <w:ind w:left="0"/>
        <w:jc w:val="both"/>
      </w:pPr>
      <w:r>
        <w:rPr>
          <w:rFonts w:ascii="Times New Roman"/>
          <w:b w:val="false"/>
          <w:i w:val="false"/>
          <w:color w:val="000000"/>
          <w:sz w:val="28"/>
        </w:rPr>
        <w:t>Казахстан "О здоровье народа и системе здравоохранения", на основании)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Тергеп-тексерудің негізін көрсету: өтініш, ақпарат, шұғыл хабарлама, бақылау</w:t>
      </w:r>
    </w:p>
    <w:p>
      <w:pPr>
        <w:spacing w:after="0"/>
        <w:ind w:left="0"/>
        <w:jc w:val="both"/>
      </w:pPr>
      <w:r>
        <w:rPr>
          <w:rFonts w:ascii="Times New Roman"/>
          <w:b w:val="false"/>
          <w:i w:val="false"/>
          <w:color w:val="000000"/>
          <w:sz w:val="28"/>
        </w:rPr>
        <w:t>мақсатында сатып алу қорытындылары бойынша өнімді зерттеу нәтижелері, пайда</w:t>
      </w:r>
    </w:p>
    <w:p>
      <w:pPr>
        <w:spacing w:after="0"/>
        <w:ind w:left="0"/>
        <w:jc w:val="both"/>
      </w:pPr>
      <w:r>
        <w:rPr>
          <w:rFonts w:ascii="Times New Roman"/>
          <w:b w:val="false"/>
          <w:i w:val="false"/>
          <w:color w:val="000000"/>
          <w:sz w:val="28"/>
        </w:rPr>
        <w:t>болу, табу, бұзушылықтарды анықтау фактісі және т. б. (указать основание</w:t>
      </w:r>
    </w:p>
    <w:p>
      <w:pPr>
        <w:spacing w:after="0"/>
        <w:ind w:left="0"/>
        <w:jc w:val="both"/>
      </w:pPr>
      <w:r>
        <w:rPr>
          <w:rFonts w:ascii="Times New Roman"/>
          <w:b w:val="false"/>
          <w:i w:val="false"/>
          <w:color w:val="000000"/>
          <w:sz w:val="28"/>
        </w:rPr>
        <w:t>расследования: обращение, информация, экстренное извещение, результаты</w:t>
      </w:r>
    </w:p>
    <w:p>
      <w:pPr>
        <w:spacing w:after="0"/>
        <w:ind w:left="0"/>
        <w:jc w:val="both"/>
      </w:pPr>
      <w:r>
        <w:rPr>
          <w:rFonts w:ascii="Times New Roman"/>
          <w:b w:val="false"/>
          <w:i w:val="false"/>
          <w:color w:val="000000"/>
          <w:sz w:val="28"/>
        </w:rPr>
        <w:t>исследования продукции по итогам контрольного закупа, факт возникновения,</w:t>
      </w:r>
    </w:p>
    <w:p>
      <w:pPr>
        <w:spacing w:after="0"/>
        <w:ind w:left="0"/>
        <w:jc w:val="both"/>
      </w:pPr>
      <w:r>
        <w:rPr>
          <w:rFonts w:ascii="Times New Roman"/>
          <w:b w:val="false"/>
          <w:i w:val="false"/>
          <w:color w:val="000000"/>
          <w:sz w:val="28"/>
        </w:rPr>
        <w:t>обнаружения, выявления нарушения и др.)</w:t>
      </w:r>
    </w:p>
    <w:p>
      <w:pPr>
        <w:spacing w:after="0"/>
        <w:ind w:left="0"/>
        <w:jc w:val="both"/>
      </w:pPr>
      <w:bookmarkStart w:name="z129" w:id="71"/>
      <w:r>
        <w:rPr>
          <w:rFonts w:ascii="Times New Roman"/>
          <w:b w:val="false"/>
          <w:i w:val="false"/>
          <w:color w:val="000000"/>
          <w:sz w:val="28"/>
        </w:rPr>
        <w:t>
      1. Халықтың санитариялық-эпидемиологиялық саламаттылығы саласындағы</w:t>
      </w:r>
    </w:p>
    <w:bookmarkEnd w:id="71"/>
    <w:p>
      <w:pPr>
        <w:spacing w:after="0"/>
        <w:ind w:left="0"/>
        <w:jc w:val="both"/>
      </w:pPr>
      <w:r>
        <w:rPr>
          <w:rFonts w:ascii="Times New Roman"/>
          <w:b w:val="false"/>
          <w:i w:val="false"/>
          <w:color w:val="000000"/>
          <w:sz w:val="28"/>
        </w:rPr>
        <w:t>Қазақстан Республикасы заңнамасының талаптарын бұзудың мән-жайлары мен</w:t>
      </w:r>
    </w:p>
    <w:p>
      <w:pPr>
        <w:spacing w:after="0"/>
        <w:ind w:left="0"/>
        <w:jc w:val="both"/>
      </w:pPr>
      <w:r>
        <w:rPr>
          <w:rFonts w:ascii="Times New Roman"/>
          <w:b w:val="false"/>
          <w:i w:val="false"/>
          <w:color w:val="000000"/>
          <w:sz w:val="28"/>
        </w:rPr>
        <w:t>себептеріне жан-жақты тергеп-тексеру жүргізу (провести всестороннее расследование</w:t>
      </w:r>
    </w:p>
    <w:p>
      <w:pPr>
        <w:spacing w:after="0"/>
        <w:ind w:left="0"/>
        <w:jc w:val="both"/>
      </w:pPr>
      <w:r>
        <w:rPr>
          <w:rFonts w:ascii="Times New Roman"/>
          <w:b w:val="false"/>
          <w:i w:val="false"/>
          <w:color w:val="000000"/>
          <w:sz w:val="28"/>
        </w:rPr>
        <w:t>обстоятельств и причин нарушения требований законодательства Республики</w:t>
      </w:r>
    </w:p>
    <w:p>
      <w:pPr>
        <w:spacing w:after="0"/>
        <w:ind w:left="0"/>
        <w:jc w:val="both"/>
      </w:pPr>
      <w:r>
        <w:rPr>
          <w:rFonts w:ascii="Times New Roman"/>
          <w:b w:val="false"/>
          <w:i w:val="false"/>
          <w:color w:val="000000"/>
          <w:sz w:val="28"/>
        </w:rPr>
        <w:t>Казахстан в сфере санитарно-эпидемиологического благополучия населения)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предмет расследования</w:t>
      </w:r>
    </w:p>
    <w:p>
      <w:pPr>
        <w:spacing w:after="0"/>
        <w:ind w:left="0"/>
        <w:jc w:val="both"/>
      </w:pPr>
      <w:bookmarkStart w:name="z130" w:id="72"/>
      <w:r>
        <w:rPr>
          <w:rFonts w:ascii="Times New Roman"/>
          <w:b w:val="false"/>
          <w:i w:val="false"/>
          <w:color w:val="000000"/>
          <w:sz w:val="28"/>
        </w:rPr>
        <w:t>
      2. Халықтың санитариялық-эпидемиологиялық саламаттылығы саласында тергеп-</w:t>
      </w:r>
    </w:p>
    <w:bookmarkEnd w:id="72"/>
    <w:p>
      <w:pPr>
        <w:spacing w:after="0"/>
        <w:ind w:left="0"/>
        <w:jc w:val="both"/>
      </w:pPr>
      <w:r>
        <w:rPr>
          <w:rFonts w:ascii="Times New Roman"/>
          <w:b w:val="false"/>
          <w:i w:val="false"/>
          <w:color w:val="000000"/>
          <w:sz w:val="28"/>
        </w:rPr>
        <w:t>      тексеру жүргізу үшін мынадай құрамда лауазымды адамдар не комиссия мүшелері</w:t>
      </w:r>
    </w:p>
    <w:p>
      <w:pPr>
        <w:spacing w:after="0"/>
        <w:ind w:left="0"/>
        <w:jc w:val="both"/>
      </w:pPr>
      <w:r>
        <w:rPr>
          <w:rFonts w:ascii="Times New Roman"/>
          <w:b w:val="false"/>
          <w:i w:val="false"/>
          <w:color w:val="000000"/>
          <w:sz w:val="28"/>
        </w:rPr>
        <w:t>айқындалсын (определить должностных лиц либо членов Комиссии для проведения</w:t>
      </w:r>
    </w:p>
    <w:p>
      <w:pPr>
        <w:spacing w:after="0"/>
        <w:ind w:left="0"/>
        <w:jc w:val="both"/>
      </w:pPr>
      <w:r>
        <w:rPr>
          <w:rFonts w:ascii="Times New Roman"/>
          <w:b w:val="false"/>
          <w:i w:val="false"/>
          <w:color w:val="000000"/>
          <w:sz w:val="28"/>
        </w:rPr>
        <w:t>расследования в сфере санитарно-эпидемиологического благополучия населения</w:t>
      </w:r>
    </w:p>
    <w:p>
      <w:pPr>
        <w:spacing w:after="0"/>
        <w:ind w:left="0"/>
        <w:jc w:val="both"/>
      </w:pPr>
      <w:r>
        <w:rPr>
          <w:rFonts w:ascii="Times New Roman"/>
          <w:b w:val="false"/>
          <w:i w:val="false"/>
          <w:color w:val="000000"/>
          <w:sz w:val="28"/>
        </w:rPr>
        <w:t>в следующем составе):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131" w:id="73"/>
      <w:r>
        <w:rPr>
          <w:rFonts w:ascii="Times New Roman"/>
          <w:b w:val="false"/>
          <w:i w:val="false"/>
          <w:color w:val="000000"/>
          <w:sz w:val="28"/>
        </w:rPr>
        <w:t>
      3. Лауазымды адамдар не комиссия мүшелері</w:t>
      </w:r>
    </w:p>
    <w:bookmarkEnd w:id="73"/>
    <w:p>
      <w:pPr>
        <w:spacing w:after="0"/>
        <w:ind w:left="0"/>
        <w:jc w:val="both"/>
      </w:pPr>
      <w:r>
        <w:rPr>
          <w:rFonts w:ascii="Times New Roman"/>
          <w:b w:val="false"/>
          <w:i w:val="false"/>
          <w:color w:val="000000"/>
          <w:sz w:val="28"/>
        </w:rPr>
        <w:t>(должностным лицам либо членам Комиссии):</w:t>
      </w:r>
    </w:p>
    <w:p>
      <w:pPr>
        <w:spacing w:after="0"/>
        <w:ind w:left="0"/>
        <w:jc w:val="both"/>
      </w:pPr>
      <w:bookmarkStart w:name="z132" w:id="74"/>
      <w:r>
        <w:rPr>
          <w:rFonts w:ascii="Times New Roman"/>
          <w:b w:val="false"/>
          <w:i w:val="false"/>
          <w:color w:val="000000"/>
          <w:sz w:val="28"/>
        </w:rPr>
        <w:t>
      1) Қазақстан Республикасы заңнамасының талаптарын бұзуға жол берген адамдардың</w:t>
      </w:r>
    </w:p>
    <w:bookmarkEnd w:id="74"/>
    <w:p>
      <w:pPr>
        <w:spacing w:after="0"/>
        <w:ind w:left="0"/>
        <w:jc w:val="both"/>
      </w:pPr>
      <w:r>
        <w:rPr>
          <w:rFonts w:ascii="Times New Roman"/>
          <w:b w:val="false"/>
          <w:i w:val="false"/>
          <w:color w:val="000000"/>
          <w:sz w:val="28"/>
        </w:rPr>
        <w:t>тобын, бақылау және қадағалау объектілерін (субъектілерін) айқындасын (определить</w:t>
      </w:r>
    </w:p>
    <w:p>
      <w:pPr>
        <w:spacing w:after="0"/>
        <w:ind w:left="0"/>
        <w:jc w:val="both"/>
      </w:pPr>
      <w:r>
        <w:rPr>
          <w:rFonts w:ascii="Times New Roman"/>
          <w:b w:val="false"/>
          <w:i w:val="false"/>
          <w:color w:val="000000"/>
          <w:sz w:val="28"/>
        </w:rPr>
        <w:t>круг лиц, объекты (субъекты) контроля и надзора, допустивших нарушения</w:t>
      </w:r>
    </w:p>
    <w:p>
      <w:pPr>
        <w:spacing w:after="0"/>
        <w:ind w:left="0"/>
        <w:jc w:val="both"/>
      </w:pPr>
      <w:r>
        <w:rPr>
          <w:rFonts w:ascii="Times New Roman"/>
          <w:b w:val="false"/>
          <w:i w:val="false"/>
          <w:color w:val="000000"/>
          <w:sz w:val="28"/>
        </w:rPr>
        <w:t>требований законодательства Республики Казахстан);</w:t>
      </w:r>
    </w:p>
    <w:p>
      <w:pPr>
        <w:spacing w:after="0"/>
        <w:ind w:left="0"/>
        <w:jc w:val="both"/>
      </w:pPr>
      <w:bookmarkStart w:name="z133" w:id="75"/>
      <w:r>
        <w:rPr>
          <w:rFonts w:ascii="Times New Roman"/>
          <w:b w:val="false"/>
          <w:i w:val="false"/>
          <w:color w:val="000000"/>
          <w:sz w:val="28"/>
        </w:rPr>
        <w:t>
      2) себеп-салдар байланысын бағаласын, талдасын және анықтасын (провести оценку,</w:t>
      </w:r>
    </w:p>
    <w:bookmarkEnd w:id="75"/>
    <w:p>
      <w:pPr>
        <w:spacing w:after="0"/>
        <w:ind w:left="0"/>
        <w:jc w:val="both"/>
      </w:pPr>
      <w:r>
        <w:rPr>
          <w:rFonts w:ascii="Times New Roman"/>
          <w:b w:val="false"/>
          <w:i w:val="false"/>
          <w:color w:val="000000"/>
          <w:sz w:val="28"/>
        </w:rPr>
        <w:t>анализ и установление причинно-следственной связи);</w:t>
      </w:r>
    </w:p>
    <w:p>
      <w:pPr>
        <w:spacing w:after="0"/>
        <w:ind w:left="0"/>
        <w:jc w:val="both"/>
      </w:pPr>
      <w:bookmarkStart w:name="z134" w:id="76"/>
      <w:r>
        <w:rPr>
          <w:rFonts w:ascii="Times New Roman"/>
          <w:b w:val="false"/>
          <w:i w:val="false"/>
          <w:color w:val="000000"/>
          <w:sz w:val="28"/>
        </w:rPr>
        <w:t>
      3) халықтың санитариялық-эпидемиологиялық саламаттылығы мен қоршаған ортаға</w:t>
      </w:r>
    </w:p>
    <w:bookmarkEnd w:id="76"/>
    <w:p>
      <w:pPr>
        <w:spacing w:after="0"/>
        <w:ind w:left="0"/>
        <w:jc w:val="both"/>
      </w:pPr>
      <w:r>
        <w:rPr>
          <w:rFonts w:ascii="Times New Roman"/>
          <w:b w:val="false"/>
          <w:i w:val="false"/>
          <w:color w:val="000000"/>
          <w:sz w:val="28"/>
        </w:rPr>
        <w:t>төнетін қауіптердің алдын алу үшін санитариялық-эпидемияға қарсы және</w:t>
      </w:r>
    </w:p>
    <w:p>
      <w:pPr>
        <w:spacing w:after="0"/>
        <w:ind w:left="0"/>
        <w:jc w:val="both"/>
      </w:pPr>
      <w:r>
        <w:rPr>
          <w:rFonts w:ascii="Times New Roman"/>
          <w:b w:val="false"/>
          <w:i w:val="false"/>
          <w:color w:val="000000"/>
          <w:sz w:val="28"/>
        </w:rPr>
        <w:t>санитариялық-профилактикалық іс-шаралар өткізуді ұйымдастырсын</w:t>
      </w:r>
    </w:p>
    <w:p>
      <w:pPr>
        <w:spacing w:after="0"/>
        <w:ind w:left="0"/>
        <w:jc w:val="both"/>
      </w:pPr>
      <w:r>
        <w:rPr>
          <w:rFonts w:ascii="Times New Roman"/>
          <w:b w:val="false"/>
          <w:i w:val="false"/>
          <w:color w:val="000000"/>
          <w:sz w:val="28"/>
        </w:rPr>
        <w:t>(организовать проведение санитарно-противоэпидемических и санитарно-</w:t>
      </w:r>
    </w:p>
    <w:p>
      <w:pPr>
        <w:spacing w:after="0"/>
        <w:ind w:left="0"/>
        <w:jc w:val="both"/>
      </w:pPr>
      <w:r>
        <w:rPr>
          <w:rFonts w:ascii="Times New Roman"/>
          <w:b w:val="false"/>
          <w:i w:val="false"/>
          <w:color w:val="000000"/>
          <w:sz w:val="28"/>
        </w:rPr>
        <w:t>профилактических мероприятий для предотвращения угроз санитарно-</w:t>
      </w:r>
    </w:p>
    <w:p>
      <w:pPr>
        <w:spacing w:after="0"/>
        <w:ind w:left="0"/>
        <w:jc w:val="both"/>
      </w:pPr>
      <w:r>
        <w:rPr>
          <w:rFonts w:ascii="Times New Roman"/>
          <w:b w:val="false"/>
          <w:i w:val="false"/>
          <w:color w:val="000000"/>
          <w:sz w:val="28"/>
        </w:rPr>
        <w:t>эпидемиологическому благополучию населения и окружающей среде).</w:t>
      </w:r>
    </w:p>
    <w:p>
      <w:pPr>
        <w:spacing w:after="0"/>
        <w:ind w:left="0"/>
        <w:jc w:val="both"/>
      </w:pPr>
      <w:bookmarkStart w:name="z135" w:id="77"/>
      <w:r>
        <w:rPr>
          <w:rFonts w:ascii="Times New Roman"/>
          <w:b w:val="false"/>
          <w:i w:val="false"/>
          <w:color w:val="000000"/>
          <w:sz w:val="28"/>
        </w:rPr>
        <w:t>
      4. Тергеп-тексеру мынадай кезеңде жүргізілсін ____ жылғы "___" ____ бастап, ___</w:t>
      </w:r>
    </w:p>
    <w:bookmarkEnd w:id="77"/>
    <w:p>
      <w:pPr>
        <w:spacing w:after="0"/>
        <w:ind w:left="0"/>
        <w:jc w:val="both"/>
      </w:pPr>
      <w:r>
        <w:rPr>
          <w:rFonts w:ascii="Times New Roman"/>
          <w:b w:val="false"/>
          <w:i w:val="false"/>
          <w:color w:val="000000"/>
          <w:sz w:val="28"/>
        </w:rPr>
        <w:t>жылғы "___" ______ дейін</w:t>
      </w:r>
    </w:p>
    <w:p>
      <w:pPr>
        <w:spacing w:after="0"/>
        <w:ind w:left="0"/>
        <w:jc w:val="both"/>
      </w:pPr>
      <w:r>
        <w:rPr>
          <w:rFonts w:ascii="Times New Roman"/>
          <w:b w:val="false"/>
          <w:i w:val="false"/>
          <w:color w:val="000000"/>
          <w:sz w:val="28"/>
        </w:rPr>
        <w:t>(Расследование провести в период с "____" _____ года по "____" ___ года).</w:t>
      </w:r>
    </w:p>
    <w:p>
      <w:pPr>
        <w:spacing w:after="0"/>
        <w:ind w:left="0"/>
        <w:jc w:val="both"/>
      </w:pPr>
      <w:bookmarkStart w:name="z136" w:id="78"/>
      <w:r>
        <w:rPr>
          <w:rFonts w:ascii="Times New Roman"/>
          <w:b w:val="false"/>
          <w:i w:val="false"/>
          <w:color w:val="000000"/>
          <w:sz w:val="28"/>
        </w:rPr>
        <w:t>
      5. Осы акт барлық мүдделі тұлғалардың назарына жеткізілсін</w:t>
      </w:r>
    </w:p>
    <w:bookmarkEnd w:id="78"/>
    <w:p>
      <w:pPr>
        <w:spacing w:after="0"/>
        <w:ind w:left="0"/>
        <w:jc w:val="both"/>
      </w:pPr>
      <w:r>
        <w:rPr>
          <w:rFonts w:ascii="Times New Roman"/>
          <w:b w:val="false"/>
          <w:i w:val="false"/>
          <w:color w:val="000000"/>
          <w:sz w:val="28"/>
        </w:rPr>
        <w:t>(Настоящий акт довести до сведения всех заинтересованных лиц).</w:t>
      </w:r>
    </w:p>
    <w:p>
      <w:pPr>
        <w:spacing w:after="0"/>
        <w:ind w:left="0"/>
        <w:jc w:val="both"/>
      </w:pPr>
      <w:bookmarkStart w:name="z137" w:id="79"/>
      <w:r>
        <w:rPr>
          <w:rFonts w:ascii="Times New Roman"/>
          <w:b w:val="false"/>
          <w:i w:val="false"/>
          <w:color w:val="000000"/>
          <w:sz w:val="28"/>
        </w:rPr>
        <w:t>
      6. Осы актінің орындалуын бақылауды өзіме қалдырамын</w:t>
      </w:r>
    </w:p>
    <w:bookmarkEnd w:id="79"/>
    <w:p>
      <w:pPr>
        <w:spacing w:after="0"/>
        <w:ind w:left="0"/>
        <w:jc w:val="both"/>
      </w:pPr>
      <w:r>
        <w:rPr>
          <w:rFonts w:ascii="Times New Roman"/>
          <w:b w:val="false"/>
          <w:i w:val="false"/>
          <w:color w:val="000000"/>
          <w:sz w:val="28"/>
        </w:rPr>
        <w:t>(Контроль за исполнением настоящего акта оставляю за собой).</w:t>
      </w:r>
    </w:p>
    <w:p>
      <w:pPr>
        <w:spacing w:after="0"/>
        <w:ind w:left="0"/>
        <w:jc w:val="both"/>
      </w:pPr>
      <w:bookmarkStart w:name="z138" w:id="80"/>
      <w:r>
        <w:rPr>
          <w:rFonts w:ascii="Times New Roman"/>
          <w:b w:val="false"/>
          <w:i w:val="false"/>
          <w:color w:val="000000"/>
          <w:sz w:val="28"/>
        </w:rPr>
        <w:t>
      7. Осы акт қол қойылған күнінен бастап күшіне енеді</w:t>
      </w:r>
    </w:p>
    <w:bookmarkEnd w:id="80"/>
    <w:p>
      <w:pPr>
        <w:spacing w:after="0"/>
        <w:ind w:left="0"/>
        <w:jc w:val="both"/>
      </w:pPr>
      <w:r>
        <w:rPr>
          <w:rFonts w:ascii="Times New Roman"/>
          <w:b w:val="false"/>
          <w:i w:val="false"/>
          <w:color w:val="000000"/>
          <w:sz w:val="28"/>
        </w:rPr>
        <w:t>(Настоящий акт вступает в силу со дня подписания).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w:t>
            </w:r>
          </w:p>
          <w:p>
            <w:pPr>
              <w:spacing w:after="20"/>
              <w:ind w:left="20"/>
              <w:jc w:val="both"/>
            </w:pPr>
            <w:r>
              <w:rPr>
                <w:rFonts w:ascii="Times New Roman"/>
                <w:b w:val="false"/>
                <w:i w:val="false"/>
                <w:color w:val="000000"/>
                <w:sz w:val="20"/>
              </w:rPr>
              <w:t>саласындағы мемлекеттік органның басшысы</w:t>
            </w:r>
          </w:p>
          <w:p>
            <w:pPr>
              <w:spacing w:after="20"/>
              <w:ind w:left="20"/>
              <w:jc w:val="both"/>
            </w:pPr>
            <w:r>
              <w:rPr>
                <w:rFonts w:ascii="Times New Roman"/>
                <w:b w:val="false"/>
                <w:i w:val="false"/>
                <w:color w:val="000000"/>
                <w:sz w:val="20"/>
              </w:rPr>
              <w:t>Руководитель государственного органа</w:t>
            </w:r>
          </w:p>
          <w:p>
            <w:pPr>
              <w:spacing w:after="20"/>
              <w:ind w:left="20"/>
              <w:jc w:val="both"/>
            </w:pPr>
            <w:r>
              <w:rPr>
                <w:rFonts w:ascii="Times New Roman"/>
                <w:b w:val="false"/>
                <w:i w:val="false"/>
                <w:color w:val="000000"/>
                <w:sz w:val="20"/>
              </w:rPr>
              <w:t>в сфере санитарно-эпидемиологического благополучия</w:t>
            </w:r>
          </w:p>
          <w:p>
            <w:pPr>
              <w:spacing w:after="20"/>
              <w:ind w:left="20"/>
              <w:jc w:val="both"/>
            </w:pPr>
            <w:r>
              <w:rPr>
                <w:rFonts w:ascii="Times New Roman"/>
                <w:b w:val="false"/>
                <w:i w:val="false"/>
                <w:color w:val="000000"/>
                <w:sz w:val="20"/>
              </w:rPr>
              <w:t>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ФИО</w:t>
            </w:r>
          </w:p>
        </w:tc>
      </w:tr>
    </w:tbl>
    <w:p>
      <w:pPr>
        <w:spacing w:after="0"/>
        <w:ind w:left="0"/>
        <w:jc w:val="both"/>
      </w:pPr>
      <w:bookmarkStart w:name="z139" w:id="81"/>
      <w:r>
        <w:rPr>
          <w:rFonts w:ascii="Times New Roman"/>
          <w:b w:val="false"/>
          <w:i w:val="false"/>
          <w:color w:val="000000"/>
          <w:sz w:val="28"/>
        </w:rPr>
        <w:t>
      Акт ___ данада жасалды.</w:t>
      </w:r>
    </w:p>
    <w:bookmarkEnd w:id="81"/>
    <w:p>
      <w:pPr>
        <w:spacing w:after="0"/>
        <w:ind w:left="0"/>
        <w:jc w:val="both"/>
      </w:pPr>
      <w:r>
        <w:rPr>
          <w:rFonts w:ascii="Times New Roman"/>
          <w:b w:val="false"/>
          <w:i w:val="false"/>
          <w:color w:val="000000"/>
          <w:sz w:val="28"/>
        </w:rPr>
        <w:t>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012-2/е нысанды</w:t>
            </w:r>
          </w:p>
          <w:p>
            <w:pPr>
              <w:spacing w:after="20"/>
              <w:ind w:left="20"/>
              <w:jc w:val="both"/>
            </w:pPr>
            <w:r>
              <w:rPr>
                <w:rFonts w:ascii="Times New Roman"/>
                <w:b w:val="false"/>
                <w:i w:val="false"/>
                <w:color w:val="000000"/>
                <w:sz w:val="20"/>
              </w:rPr>
              <w:t>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012-2/у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144" w:id="82"/>
    <w:p>
      <w:pPr>
        <w:spacing w:after="0"/>
        <w:ind w:left="0"/>
        <w:jc w:val="left"/>
      </w:pPr>
      <w:r>
        <w:rPr>
          <w:rFonts w:ascii="Times New Roman"/>
          <w:b/>
          <w:i w:val="false"/>
          <w:color w:val="000000"/>
        </w:rPr>
        <w:t xml:space="preserve"> Халықтың санитариялық-эпидемиологиялық саламаттылығы саласындағы тергеп-тексеру мерзімін ұзарту туралы акті</w:t>
      </w:r>
    </w:p>
    <w:bookmarkEnd w:id="82"/>
    <w:bookmarkStart w:name="z145" w:id="83"/>
    <w:p>
      <w:pPr>
        <w:spacing w:after="0"/>
        <w:ind w:left="0"/>
        <w:jc w:val="left"/>
      </w:pPr>
      <w:r>
        <w:rPr>
          <w:rFonts w:ascii="Times New Roman"/>
          <w:b/>
          <w:i w:val="false"/>
          <w:color w:val="000000"/>
        </w:rPr>
        <w:t xml:space="preserve"> Акт о продлении сроков расследования в сфере санитарно-эпидемиологического благополучия населения</w:t>
      </w:r>
    </w:p>
    <w:bookmarkEnd w:id="83"/>
    <w:bookmarkStart w:name="z146" w:id="84"/>
    <w:p>
      <w:pPr>
        <w:spacing w:after="0"/>
        <w:ind w:left="0"/>
        <w:jc w:val="left"/>
      </w:pPr>
      <w:r>
        <w:rPr>
          <w:rFonts w:ascii="Times New Roman"/>
          <w:b/>
          <w:i w:val="false"/>
          <w:color w:val="000000"/>
        </w:rPr>
        <w:t xml:space="preserve"> №____</w:t>
      </w:r>
    </w:p>
    <w:bookmarkEnd w:id="84"/>
    <w:p>
      <w:pPr>
        <w:spacing w:after="0"/>
        <w:ind w:left="0"/>
        <w:jc w:val="both"/>
      </w:pPr>
      <w:bookmarkStart w:name="z147" w:id="85"/>
      <w:r>
        <w:rPr>
          <w:rFonts w:ascii="Times New Roman"/>
          <w:b w:val="false"/>
          <w:i w:val="false"/>
          <w:color w:val="000000"/>
          <w:sz w:val="28"/>
        </w:rPr>
        <w:t>
      "___" _______ жыл (года) уақыты (время) Елді мекен (населенный пункт): _____</w:t>
      </w:r>
    </w:p>
    <w:bookmarkEnd w:id="85"/>
    <w:p>
      <w:pPr>
        <w:spacing w:after="0"/>
        <w:ind w:left="0"/>
        <w:jc w:val="both"/>
      </w:pPr>
      <w:r>
        <w:rPr>
          <w:rFonts w:ascii="Times New Roman"/>
          <w:b w:val="false"/>
          <w:i w:val="false"/>
          <w:color w:val="000000"/>
          <w:sz w:val="28"/>
        </w:rPr>
        <w:t>Әкімшілік-аумақтық бірліктің (көліктегі) Бас мемлекеттік санитариялық дәрігері</w:t>
      </w:r>
    </w:p>
    <w:p>
      <w:pPr>
        <w:spacing w:after="0"/>
        <w:ind w:left="0"/>
        <w:jc w:val="both"/>
      </w:pPr>
      <w:r>
        <w:rPr>
          <w:rFonts w:ascii="Times New Roman"/>
          <w:b w:val="false"/>
          <w:i w:val="false"/>
          <w:color w:val="000000"/>
          <w:sz w:val="28"/>
        </w:rPr>
        <w:t>немесе оның орынбасары (Главный государственный санитарный врач</w:t>
      </w:r>
    </w:p>
    <w:p>
      <w:pPr>
        <w:spacing w:after="0"/>
        <w:ind w:left="0"/>
        <w:jc w:val="both"/>
      </w:pPr>
      <w:r>
        <w:rPr>
          <w:rFonts w:ascii="Times New Roman"/>
          <w:b w:val="false"/>
          <w:i w:val="false"/>
          <w:color w:val="000000"/>
          <w:sz w:val="28"/>
        </w:rPr>
        <w:t>административно-территориальной единицы (на транспорте) или его заместитель)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(қажетінің астын сызу керек) тегі, аты, әкесінің аты (бар болса) (нужное подчеркнуть)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Кодексінің 38 - бабы 2-тармағының 1) тармақшасына сәйкес</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38 Кодекса Республики Казахстан</w:t>
      </w:r>
    </w:p>
    <w:p>
      <w:pPr>
        <w:spacing w:after="0"/>
        <w:ind w:left="0"/>
        <w:jc w:val="both"/>
      </w:pPr>
      <w:r>
        <w:rPr>
          <w:rFonts w:ascii="Times New Roman"/>
          <w:b w:val="false"/>
          <w:i w:val="false"/>
          <w:color w:val="000000"/>
          <w:sz w:val="28"/>
        </w:rPr>
        <w:t>"О здоровье народа и системе здравоохранения"):</w:t>
      </w:r>
    </w:p>
    <w:p>
      <w:pPr>
        <w:spacing w:after="0"/>
        <w:ind w:left="0"/>
        <w:jc w:val="both"/>
      </w:pPr>
      <w:bookmarkStart w:name="z148" w:id="86"/>
      <w:r>
        <w:rPr>
          <w:rFonts w:ascii="Times New Roman"/>
          <w:b w:val="false"/>
          <w:i w:val="false"/>
          <w:color w:val="000000"/>
          <w:sz w:val="28"/>
        </w:rPr>
        <w:t>
      1. Халықтың санитариялық-эпидемиологиялық саламаттылығы саласындағы</w:t>
      </w:r>
    </w:p>
    <w:bookmarkEnd w:id="86"/>
    <w:p>
      <w:pPr>
        <w:spacing w:after="0"/>
        <w:ind w:left="0"/>
        <w:jc w:val="both"/>
      </w:pPr>
      <w:r>
        <w:rPr>
          <w:rFonts w:ascii="Times New Roman"/>
          <w:b w:val="false"/>
          <w:i w:val="false"/>
          <w:color w:val="000000"/>
          <w:sz w:val="28"/>
        </w:rPr>
        <w:t>тергеп-тексеру мерзімдері ____ жыл "____" ______ дейін ұзартылсын</w:t>
      </w:r>
    </w:p>
    <w:p>
      <w:pPr>
        <w:spacing w:after="0"/>
        <w:ind w:left="0"/>
        <w:jc w:val="both"/>
      </w:pPr>
      <w:r>
        <w:rPr>
          <w:rFonts w:ascii="Times New Roman"/>
          <w:b w:val="false"/>
          <w:i w:val="false"/>
          <w:color w:val="000000"/>
          <w:sz w:val="28"/>
        </w:rPr>
        <w:t>(Продлить сроки расследования в сфере санитарно-эпидемиологического</w:t>
      </w:r>
    </w:p>
    <w:p>
      <w:pPr>
        <w:spacing w:after="0"/>
        <w:ind w:left="0"/>
        <w:jc w:val="both"/>
      </w:pPr>
      <w:r>
        <w:rPr>
          <w:rFonts w:ascii="Times New Roman"/>
          <w:b w:val="false"/>
          <w:i w:val="false"/>
          <w:color w:val="000000"/>
          <w:sz w:val="28"/>
        </w:rPr>
        <w:t>благополучия населения до "____" ___________ года).</w:t>
      </w:r>
    </w:p>
    <w:p>
      <w:pPr>
        <w:spacing w:after="0"/>
        <w:ind w:left="0"/>
        <w:jc w:val="both"/>
      </w:pPr>
      <w:bookmarkStart w:name="z149" w:id="87"/>
      <w:r>
        <w:rPr>
          <w:rFonts w:ascii="Times New Roman"/>
          <w:b w:val="false"/>
          <w:i w:val="false"/>
          <w:color w:val="000000"/>
          <w:sz w:val="28"/>
        </w:rPr>
        <w:t>
      2. Осы акт барлық мүдделі тұлғалардың назарына жеткізілсін</w:t>
      </w:r>
    </w:p>
    <w:bookmarkEnd w:id="87"/>
    <w:p>
      <w:pPr>
        <w:spacing w:after="0"/>
        <w:ind w:left="0"/>
        <w:jc w:val="both"/>
      </w:pPr>
      <w:r>
        <w:rPr>
          <w:rFonts w:ascii="Times New Roman"/>
          <w:b w:val="false"/>
          <w:i w:val="false"/>
          <w:color w:val="000000"/>
          <w:sz w:val="28"/>
        </w:rPr>
        <w:t>(Настоящий акт довести до сведения всех заинтересованных лиц).</w:t>
      </w:r>
    </w:p>
    <w:p>
      <w:pPr>
        <w:spacing w:after="0"/>
        <w:ind w:left="0"/>
        <w:jc w:val="both"/>
      </w:pPr>
      <w:bookmarkStart w:name="z150" w:id="88"/>
      <w:r>
        <w:rPr>
          <w:rFonts w:ascii="Times New Roman"/>
          <w:b w:val="false"/>
          <w:i w:val="false"/>
          <w:color w:val="000000"/>
          <w:sz w:val="28"/>
        </w:rPr>
        <w:t>
      3. Осы актінің орындалуын бақылауды өзіме қалдырамын</w:t>
      </w:r>
    </w:p>
    <w:bookmarkEnd w:id="88"/>
    <w:p>
      <w:pPr>
        <w:spacing w:after="0"/>
        <w:ind w:left="0"/>
        <w:jc w:val="both"/>
      </w:pPr>
      <w:r>
        <w:rPr>
          <w:rFonts w:ascii="Times New Roman"/>
          <w:b w:val="false"/>
          <w:i w:val="false"/>
          <w:color w:val="000000"/>
          <w:sz w:val="28"/>
        </w:rPr>
        <w:t>(Контроль за выполнением настоящего акта оставляю за собой).</w:t>
      </w:r>
    </w:p>
    <w:p>
      <w:pPr>
        <w:spacing w:after="0"/>
        <w:ind w:left="0"/>
        <w:jc w:val="both"/>
      </w:pPr>
      <w:bookmarkStart w:name="z151" w:id="89"/>
      <w:r>
        <w:rPr>
          <w:rFonts w:ascii="Times New Roman"/>
          <w:b w:val="false"/>
          <w:i w:val="false"/>
          <w:color w:val="000000"/>
          <w:sz w:val="28"/>
        </w:rPr>
        <w:t>
      4. Осы акт қол қойылған күнінен бастап күшіне енеді</w:t>
      </w:r>
    </w:p>
    <w:bookmarkEnd w:id="89"/>
    <w:p>
      <w:pPr>
        <w:spacing w:after="0"/>
        <w:ind w:left="0"/>
        <w:jc w:val="both"/>
      </w:pPr>
      <w:r>
        <w:rPr>
          <w:rFonts w:ascii="Times New Roman"/>
          <w:b w:val="false"/>
          <w:i w:val="false"/>
          <w:color w:val="000000"/>
          <w:sz w:val="28"/>
        </w:rPr>
        <w:t>(Настоящий акт вступает в силу со дня подписания).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w:t>
            </w:r>
          </w:p>
          <w:p>
            <w:pPr>
              <w:spacing w:after="20"/>
              <w:ind w:left="20"/>
              <w:jc w:val="both"/>
            </w:pPr>
            <w:r>
              <w:rPr>
                <w:rFonts w:ascii="Times New Roman"/>
                <w:b w:val="false"/>
                <w:i w:val="false"/>
                <w:color w:val="000000"/>
                <w:sz w:val="20"/>
              </w:rPr>
              <w:t>саласындағы мемлекеттік органның басшысы</w:t>
            </w:r>
          </w:p>
          <w:p>
            <w:pPr>
              <w:spacing w:after="20"/>
              <w:ind w:left="20"/>
              <w:jc w:val="both"/>
            </w:pPr>
            <w:r>
              <w:rPr>
                <w:rFonts w:ascii="Times New Roman"/>
                <w:b w:val="false"/>
                <w:i w:val="false"/>
                <w:color w:val="000000"/>
                <w:sz w:val="20"/>
              </w:rPr>
              <w:t>Руководитель государственного органа</w:t>
            </w:r>
          </w:p>
          <w:p>
            <w:pPr>
              <w:spacing w:after="20"/>
              <w:ind w:left="20"/>
              <w:jc w:val="both"/>
            </w:pPr>
            <w:r>
              <w:rPr>
                <w:rFonts w:ascii="Times New Roman"/>
                <w:b w:val="false"/>
                <w:i w:val="false"/>
                <w:color w:val="000000"/>
                <w:sz w:val="20"/>
              </w:rPr>
              <w:t>в сфере санитарно-эпидемиологического благополучия</w:t>
            </w:r>
          </w:p>
          <w:p>
            <w:pPr>
              <w:spacing w:after="20"/>
              <w:ind w:left="20"/>
              <w:jc w:val="both"/>
            </w:pPr>
            <w:r>
              <w:rPr>
                <w:rFonts w:ascii="Times New Roman"/>
                <w:b w:val="false"/>
                <w:i w:val="false"/>
                <w:color w:val="000000"/>
                <w:sz w:val="20"/>
              </w:rPr>
              <w:t>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ФИО</w:t>
            </w:r>
          </w:p>
        </w:tc>
      </w:tr>
    </w:tbl>
    <w:p>
      <w:pPr>
        <w:spacing w:after="0"/>
        <w:ind w:left="0"/>
        <w:jc w:val="both"/>
      </w:pPr>
      <w:bookmarkStart w:name="z152" w:id="90"/>
      <w:r>
        <w:rPr>
          <w:rFonts w:ascii="Times New Roman"/>
          <w:b w:val="false"/>
          <w:i w:val="false"/>
          <w:color w:val="000000"/>
          <w:sz w:val="28"/>
        </w:rPr>
        <w:t>
      Акт ___ данада жасалды.</w:t>
      </w:r>
    </w:p>
    <w:bookmarkEnd w:id="90"/>
    <w:p>
      <w:pPr>
        <w:spacing w:after="0"/>
        <w:ind w:left="0"/>
        <w:jc w:val="both"/>
      </w:pPr>
      <w:r>
        <w:rPr>
          <w:rFonts w:ascii="Times New Roman"/>
          <w:b w:val="false"/>
          <w:i w:val="false"/>
          <w:color w:val="000000"/>
          <w:sz w:val="28"/>
        </w:rPr>
        <w:t>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012-3/е нысанды</w:t>
            </w:r>
          </w:p>
          <w:p>
            <w:pPr>
              <w:spacing w:after="20"/>
              <w:ind w:left="20"/>
              <w:jc w:val="both"/>
            </w:pPr>
            <w:r>
              <w:rPr>
                <w:rFonts w:ascii="Times New Roman"/>
                <w:b w:val="false"/>
                <w:i w:val="false"/>
                <w:color w:val="000000"/>
                <w:sz w:val="20"/>
              </w:rPr>
              <w:t>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012-3/у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157" w:id="91"/>
    <w:p>
      <w:pPr>
        <w:spacing w:after="0"/>
        <w:ind w:left="0"/>
        <w:jc w:val="left"/>
      </w:pPr>
      <w:r>
        <w:rPr>
          <w:rFonts w:ascii="Times New Roman"/>
          <w:b/>
          <w:i w:val="false"/>
          <w:color w:val="000000"/>
        </w:rPr>
        <w:t xml:space="preserve"> Халықтың санитариялық-эпидемиологиялық саламаттылығы саласындағы тергеп-тексеру нәтижелері туралы акті</w:t>
      </w:r>
    </w:p>
    <w:bookmarkEnd w:id="91"/>
    <w:bookmarkStart w:name="z158" w:id="92"/>
    <w:p>
      <w:pPr>
        <w:spacing w:after="0"/>
        <w:ind w:left="0"/>
        <w:jc w:val="left"/>
      </w:pPr>
      <w:r>
        <w:rPr>
          <w:rFonts w:ascii="Times New Roman"/>
          <w:b/>
          <w:i w:val="false"/>
          <w:color w:val="000000"/>
        </w:rPr>
        <w:t xml:space="preserve"> Акт о результатах расследования в сфере санитарно-эпидемиологического благополучия населения</w:t>
      </w:r>
    </w:p>
    <w:bookmarkEnd w:id="92"/>
    <w:bookmarkStart w:name="z159" w:id="93"/>
    <w:p>
      <w:pPr>
        <w:spacing w:after="0"/>
        <w:ind w:left="0"/>
        <w:jc w:val="left"/>
      </w:pPr>
      <w:r>
        <w:rPr>
          <w:rFonts w:ascii="Times New Roman"/>
          <w:b/>
          <w:i w:val="false"/>
          <w:color w:val="000000"/>
        </w:rPr>
        <w:t xml:space="preserve"> №____</w:t>
      </w:r>
    </w:p>
    <w:bookmarkEnd w:id="93"/>
    <w:p>
      <w:pPr>
        <w:spacing w:after="0"/>
        <w:ind w:left="0"/>
        <w:jc w:val="both"/>
      </w:pPr>
      <w:bookmarkStart w:name="z160" w:id="94"/>
      <w:r>
        <w:rPr>
          <w:rFonts w:ascii="Times New Roman"/>
          <w:b w:val="false"/>
          <w:i w:val="false"/>
          <w:color w:val="000000"/>
          <w:sz w:val="28"/>
        </w:rPr>
        <w:t>
      "___" _____ жыл (года) уақыты (время) Елді мекен (населенный пункт): ___</w:t>
      </w:r>
    </w:p>
    <w:bookmarkEnd w:id="94"/>
    <w:p>
      <w:pPr>
        <w:spacing w:after="0"/>
        <w:ind w:left="0"/>
        <w:jc w:val="both"/>
      </w:pPr>
      <w:r>
        <w:rPr>
          <w:rFonts w:ascii="Times New Roman"/>
          <w:b w:val="false"/>
          <w:i w:val="false"/>
          <w:color w:val="000000"/>
          <w:sz w:val="28"/>
        </w:rPr>
        <w:t>Халықтың санитариялық-эпидемиологиялық саламаттылығы саласындағы</w:t>
      </w:r>
    </w:p>
    <w:p>
      <w:pPr>
        <w:spacing w:after="0"/>
        <w:ind w:left="0"/>
        <w:jc w:val="both"/>
      </w:pPr>
      <w:r>
        <w:rPr>
          <w:rFonts w:ascii="Times New Roman"/>
          <w:b w:val="false"/>
          <w:i w:val="false"/>
          <w:color w:val="000000"/>
          <w:sz w:val="28"/>
        </w:rPr>
        <w:t>тергеп-тексеру нәтижелері бойынша ____ жыл "___" ____ бастап, ___ жыл "___"</w:t>
      </w:r>
    </w:p>
    <w:p>
      <w:pPr>
        <w:spacing w:after="0"/>
        <w:ind w:left="0"/>
        <w:jc w:val="both"/>
      </w:pPr>
      <w:r>
        <w:rPr>
          <w:rFonts w:ascii="Times New Roman"/>
          <w:b w:val="false"/>
          <w:i w:val="false"/>
          <w:color w:val="000000"/>
          <w:sz w:val="28"/>
        </w:rPr>
        <w:t>_____ аралығында мыналар анықталды (По результатам расследования в сфере</w:t>
      </w:r>
    </w:p>
    <w:p>
      <w:pPr>
        <w:spacing w:after="0"/>
        <w:ind w:left="0"/>
        <w:jc w:val="both"/>
      </w:pPr>
      <w:r>
        <w:rPr>
          <w:rFonts w:ascii="Times New Roman"/>
          <w:b w:val="false"/>
          <w:i w:val="false"/>
          <w:color w:val="000000"/>
          <w:sz w:val="28"/>
        </w:rPr>
        <w:t>санитарно-эпидемиологического благополучия населения, проведенного в период</w:t>
      </w:r>
    </w:p>
    <w:p>
      <w:pPr>
        <w:spacing w:after="0"/>
        <w:ind w:left="0"/>
        <w:jc w:val="both"/>
      </w:pPr>
      <w:r>
        <w:rPr>
          <w:rFonts w:ascii="Times New Roman"/>
          <w:b w:val="false"/>
          <w:i w:val="false"/>
          <w:color w:val="000000"/>
          <w:sz w:val="28"/>
        </w:rPr>
        <w:t>с "___" _________года по "___" _________ года установлено следующее):</w:t>
      </w:r>
    </w:p>
    <w:p>
      <w:pPr>
        <w:spacing w:after="0"/>
        <w:ind w:left="0"/>
        <w:jc w:val="both"/>
      </w:pPr>
      <w:bookmarkStart w:name="z161" w:id="95"/>
      <w:r>
        <w:rPr>
          <w:rFonts w:ascii="Times New Roman"/>
          <w:b w:val="false"/>
          <w:i w:val="false"/>
          <w:color w:val="000000"/>
          <w:sz w:val="28"/>
        </w:rPr>
        <w:t>
      1. Адамның өміріне, денсаулығына, қоршаған ортаға зиян келтірген бақылау және</w:t>
      </w:r>
    </w:p>
    <w:bookmarkEnd w:id="95"/>
    <w:p>
      <w:pPr>
        <w:spacing w:after="0"/>
        <w:ind w:left="0"/>
        <w:jc w:val="both"/>
      </w:pPr>
      <w:r>
        <w:rPr>
          <w:rFonts w:ascii="Times New Roman"/>
          <w:b w:val="false"/>
          <w:i w:val="false"/>
          <w:color w:val="000000"/>
          <w:sz w:val="28"/>
        </w:rPr>
        <w:t>қадағалау субъектісі/объектісі (Субъект/объект контроля и надзора причинившая (ий)</w:t>
      </w:r>
    </w:p>
    <w:p>
      <w:pPr>
        <w:spacing w:after="0"/>
        <w:ind w:left="0"/>
        <w:jc w:val="both"/>
      </w:pPr>
      <w:r>
        <w:rPr>
          <w:rFonts w:ascii="Times New Roman"/>
          <w:b w:val="false"/>
          <w:i w:val="false"/>
          <w:color w:val="000000"/>
          <w:sz w:val="28"/>
        </w:rPr>
        <w:t>вред жизни, здоровью человека, окружающей среде):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адамның өміріне, денсаулығына, қоршаған ортаға зиян келтіру орны мен мекенжайы,</w:t>
      </w:r>
    </w:p>
    <w:p>
      <w:pPr>
        <w:spacing w:after="0"/>
        <w:ind w:left="0"/>
        <w:jc w:val="both"/>
      </w:pPr>
      <w:r>
        <w:rPr>
          <w:rFonts w:ascii="Times New Roman"/>
          <w:b w:val="false"/>
          <w:i w:val="false"/>
          <w:color w:val="000000"/>
          <w:sz w:val="28"/>
        </w:rPr>
        <w:t>ұйымның атауы, заңды тұлға немесе жеке кәсіпкер, ұйымдық-құқықтық нысаны</w:t>
      </w:r>
    </w:p>
    <w:p>
      <w:pPr>
        <w:spacing w:after="0"/>
        <w:ind w:left="0"/>
        <w:jc w:val="both"/>
      </w:pPr>
      <w:r>
        <w:rPr>
          <w:rFonts w:ascii="Times New Roman"/>
          <w:b w:val="false"/>
          <w:i w:val="false"/>
          <w:color w:val="000000"/>
          <w:sz w:val="28"/>
        </w:rPr>
        <w:t>(место и адрес причинения вреда жизни, здоровью человека, окружающей среде,</w:t>
      </w:r>
    </w:p>
    <w:p>
      <w:pPr>
        <w:spacing w:after="0"/>
        <w:ind w:left="0"/>
        <w:jc w:val="both"/>
      </w:pPr>
      <w:r>
        <w:rPr>
          <w:rFonts w:ascii="Times New Roman"/>
          <w:b w:val="false"/>
          <w:i w:val="false"/>
          <w:color w:val="000000"/>
          <w:sz w:val="28"/>
        </w:rPr>
        <w:t>название организации, юридическое лицо или индивидуальный предприниматель,</w:t>
      </w:r>
    </w:p>
    <w:p>
      <w:pPr>
        <w:spacing w:after="0"/>
        <w:ind w:left="0"/>
        <w:jc w:val="both"/>
      </w:pPr>
      <w:r>
        <w:rPr>
          <w:rFonts w:ascii="Times New Roman"/>
          <w:b w:val="false"/>
          <w:i w:val="false"/>
          <w:color w:val="000000"/>
          <w:sz w:val="28"/>
        </w:rPr>
        <w:t>организационно-правовая форма)</w:t>
      </w:r>
    </w:p>
    <w:p>
      <w:pPr>
        <w:spacing w:after="0"/>
        <w:ind w:left="0"/>
        <w:jc w:val="both"/>
      </w:pPr>
      <w:bookmarkStart w:name="z162" w:id="96"/>
      <w:r>
        <w:rPr>
          <w:rFonts w:ascii="Times New Roman"/>
          <w:b w:val="false"/>
          <w:i w:val="false"/>
          <w:color w:val="000000"/>
          <w:sz w:val="28"/>
        </w:rPr>
        <w:t>
      2. Зардап шеккендер туралы мәліметтер (бар болса)</w:t>
      </w:r>
    </w:p>
    <w:bookmarkEnd w:id="96"/>
    <w:p>
      <w:pPr>
        <w:spacing w:after="0"/>
        <w:ind w:left="0"/>
        <w:jc w:val="both"/>
      </w:pPr>
      <w:r>
        <w:rPr>
          <w:rFonts w:ascii="Times New Roman"/>
          <w:b w:val="false"/>
          <w:i w:val="false"/>
          <w:color w:val="000000"/>
          <w:sz w:val="28"/>
        </w:rPr>
        <w:t>(Сведения о пострадавших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диагнозы</w:t>
            </w:r>
          </w:p>
          <w:p>
            <w:pPr>
              <w:spacing w:after="20"/>
              <w:ind w:left="20"/>
              <w:jc w:val="both"/>
            </w:pPr>
            <w:r>
              <w:rPr>
                <w:rFonts w:ascii="Times New Roman"/>
                <w:b w:val="false"/>
                <w:i w:val="false"/>
                <w:color w:val="000000"/>
                <w:sz w:val="20"/>
              </w:rPr>
              <w:t>(Диагноз пострадавшего)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ауырлық дәрежесі</w:t>
            </w:r>
          </w:p>
          <w:p>
            <w:pPr>
              <w:spacing w:after="20"/>
              <w:ind w:left="20"/>
              <w:jc w:val="both"/>
            </w:pPr>
            <w:r>
              <w:rPr>
                <w:rFonts w:ascii="Times New Roman"/>
                <w:b w:val="false"/>
                <w:i w:val="false"/>
                <w:color w:val="000000"/>
                <w:sz w:val="20"/>
              </w:rPr>
              <w:t>(Степень тяжести причинения вреда)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63" w:id="97"/>
      <w:r>
        <w:rPr>
          <w:rFonts w:ascii="Times New Roman"/>
          <w:b w:val="false"/>
          <w:i w:val="false"/>
          <w:color w:val="000000"/>
          <w:sz w:val="28"/>
        </w:rPr>
        <w:t>
      3. Ұйымның, объектінің, учаскенің, аумақтың, тергеп-тексеру орнының (қысқаша)</w:t>
      </w:r>
    </w:p>
    <w:bookmarkEnd w:id="97"/>
    <w:p>
      <w:pPr>
        <w:spacing w:after="0"/>
        <w:ind w:left="0"/>
        <w:jc w:val="both"/>
      </w:pPr>
      <w:r>
        <w:rPr>
          <w:rFonts w:ascii="Times New Roman"/>
          <w:b w:val="false"/>
          <w:i w:val="false"/>
          <w:color w:val="000000"/>
          <w:sz w:val="28"/>
        </w:rPr>
        <w:t>сипаттамасы (Характеристика организации (кратко), объекта, участка, территории,</w:t>
      </w:r>
    </w:p>
    <w:p>
      <w:pPr>
        <w:spacing w:after="0"/>
        <w:ind w:left="0"/>
        <w:jc w:val="both"/>
      </w:pPr>
      <w:r>
        <w:rPr>
          <w:rFonts w:ascii="Times New Roman"/>
          <w:b w:val="false"/>
          <w:i w:val="false"/>
          <w:color w:val="000000"/>
          <w:sz w:val="28"/>
        </w:rPr>
        <w:t>места расследования):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Бұл бөлімде басқа мәліметтермен қатар, мыналарды көрсету қажет: оқиғаға дейінгі</w:t>
      </w:r>
    </w:p>
    <w:p>
      <w:pPr>
        <w:spacing w:after="0"/>
        <w:ind w:left="0"/>
        <w:jc w:val="both"/>
      </w:pPr>
      <w:r>
        <w:rPr>
          <w:rFonts w:ascii="Times New Roman"/>
          <w:b w:val="false"/>
          <w:i w:val="false"/>
          <w:color w:val="000000"/>
          <w:sz w:val="28"/>
        </w:rPr>
        <w:t>объектінің, жабдықтың жұмыс режимі (ол болған кезде) (бекітілген, нақты, жобалық),</w:t>
      </w:r>
    </w:p>
    <w:p>
      <w:pPr>
        <w:spacing w:after="0"/>
        <w:ind w:left="0"/>
        <w:jc w:val="both"/>
      </w:pPr>
      <w:r>
        <w:rPr>
          <w:rFonts w:ascii="Times New Roman"/>
          <w:b w:val="false"/>
          <w:i w:val="false"/>
          <w:color w:val="000000"/>
          <w:sz w:val="28"/>
        </w:rPr>
        <w:t>оқиға алдындағы объектінің жай-күйі туралы қорытынды беру, осы объектіде бұрын</w:t>
      </w:r>
    </w:p>
    <w:p>
      <w:pPr>
        <w:spacing w:after="0"/>
        <w:ind w:left="0"/>
        <w:jc w:val="both"/>
      </w:pPr>
      <w:r>
        <w:rPr>
          <w:rFonts w:ascii="Times New Roman"/>
          <w:b w:val="false"/>
          <w:i w:val="false"/>
          <w:color w:val="000000"/>
          <w:sz w:val="28"/>
        </w:rPr>
        <w:t>осындай оқиғалар болған-болмағаны, олардың алдын алу жөніндегі іс-шаралар</w:t>
      </w:r>
    </w:p>
    <w:p>
      <w:pPr>
        <w:spacing w:after="0"/>
        <w:ind w:left="0"/>
        <w:jc w:val="both"/>
      </w:pPr>
      <w:r>
        <w:rPr>
          <w:rFonts w:ascii="Times New Roman"/>
          <w:b w:val="false"/>
          <w:i w:val="false"/>
          <w:color w:val="000000"/>
          <w:sz w:val="28"/>
        </w:rPr>
        <w:t>әзірленгені (қашан, кім және олар қалай орындағаны (В этом разделе, наряду</w:t>
      </w:r>
    </w:p>
    <w:p>
      <w:pPr>
        <w:spacing w:after="0"/>
        <w:ind w:left="0"/>
        <w:jc w:val="both"/>
      </w:pPr>
      <w:r>
        <w:rPr>
          <w:rFonts w:ascii="Times New Roman"/>
          <w:b w:val="false"/>
          <w:i w:val="false"/>
          <w:color w:val="000000"/>
          <w:sz w:val="28"/>
        </w:rPr>
        <w:t>с другими сведениями, необходимо указать: режим работы объекта (при его наличии),</w:t>
      </w:r>
    </w:p>
    <w:p>
      <w:pPr>
        <w:spacing w:after="0"/>
        <w:ind w:left="0"/>
        <w:jc w:val="both"/>
      </w:pPr>
      <w:r>
        <w:rPr>
          <w:rFonts w:ascii="Times New Roman"/>
          <w:b w:val="false"/>
          <w:i w:val="false"/>
          <w:color w:val="000000"/>
          <w:sz w:val="28"/>
        </w:rPr>
        <w:t>оборудования до инцидента (утвержденный, фактический, проектный), дать</w:t>
      </w:r>
    </w:p>
    <w:p>
      <w:pPr>
        <w:spacing w:after="0"/>
        <w:ind w:left="0"/>
        <w:jc w:val="both"/>
      </w:pPr>
      <w:r>
        <w:rPr>
          <w:rFonts w:ascii="Times New Roman"/>
          <w:b w:val="false"/>
          <w:i w:val="false"/>
          <w:color w:val="000000"/>
          <w:sz w:val="28"/>
        </w:rPr>
        <w:t>заключение о состоянии объекта перед инцидентом, были ли ранее на данном объекте</w:t>
      </w:r>
    </w:p>
    <w:p>
      <w:pPr>
        <w:spacing w:after="0"/>
        <w:ind w:left="0"/>
        <w:jc w:val="both"/>
      </w:pPr>
      <w:r>
        <w:rPr>
          <w:rFonts w:ascii="Times New Roman"/>
          <w:b w:val="false"/>
          <w:i w:val="false"/>
          <w:color w:val="000000"/>
          <w:sz w:val="28"/>
        </w:rPr>
        <w:t>аналогичные инциденты, разрабатывались ли мероприятия по их предупреждению</w:t>
      </w:r>
    </w:p>
    <w:p>
      <w:pPr>
        <w:spacing w:after="0"/>
        <w:ind w:left="0"/>
        <w:jc w:val="both"/>
      </w:pPr>
      <w:r>
        <w:rPr>
          <w:rFonts w:ascii="Times New Roman"/>
          <w:b w:val="false"/>
          <w:i w:val="false"/>
          <w:color w:val="000000"/>
          <w:sz w:val="28"/>
        </w:rPr>
        <w:t>(когда, кем и какие, как они выполнялись)</w:t>
      </w:r>
    </w:p>
    <w:p>
      <w:pPr>
        <w:spacing w:after="0"/>
        <w:ind w:left="0"/>
        <w:jc w:val="both"/>
      </w:pPr>
      <w:bookmarkStart w:name="z164" w:id="98"/>
      <w:r>
        <w:rPr>
          <w:rFonts w:ascii="Times New Roman"/>
          <w:b w:val="false"/>
          <w:i w:val="false"/>
          <w:color w:val="000000"/>
          <w:sz w:val="28"/>
        </w:rPr>
        <w:t>
      4. Тергеп-тексеру мәніне (оқиғаның) мән-жайлары</w:t>
      </w:r>
    </w:p>
    <w:bookmarkEnd w:id="98"/>
    <w:p>
      <w:pPr>
        <w:spacing w:after="0"/>
        <w:ind w:left="0"/>
        <w:jc w:val="both"/>
      </w:pPr>
      <w:r>
        <w:rPr>
          <w:rFonts w:ascii="Times New Roman"/>
          <w:b w:val="false"/>
          <w:i w:val="false"/>
          <w:color w:val="000000"/>
          <w:sz w:val="28"/>
        </w:rPr>
        <w:t>(Обстоятельства предмета расследования (инцидента)):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65" w:id="99"/>
      <w:r>
        <w:rPr>
          <w:rFonts w:ascii="Times New Roman"/>
          <w:b w:val="false"/>
          <w:i w:val="false"/>
          <w:color w:val="000000"/>
          <w:sz w:val="28"/>
        </w:rPr>
        <w:t>
      5. Құжаттамамен танысып, тергеп-тексеру орнын қарап, түсіндірме, сараптама</w:t>
      </w:r>
    </w:p>
    <w:bookmarkEnd w:id="99"/>
    <w:p>
      <w:pPr>
        <w:spacing w:after="0"/>
        <w:ind w:left="0"/>
        <w:jc w:val="both"/>
      </w:pPr>
      <w:r>
        <w:rPr>
          <w:rFonts w:ascii="Times New Roman"/>
          <w:b w:val="false"/>
          <w:i w:val="false"/>
          <w:color w:val="000000"/>
          <w:sz w:val="28"/>
        </w:rPr>
        <w:t>қорытындыларын зерттеп, тергеп-тексеру мәнінің куәгерлерінен және оған қатысы</w:t>
      </w:r>
    </w:p>
    <w:p>
      <w:pPr>
        <w:spacing w:after="0"/>
        <w:ind w:left="0"/>
        <w:jc w:val="both"/>
      </w:pPr>
      <w:r>
        <w:rPr>
          <w:rFonts w:ascii="Times New Roman"/>
          <w:b w:val="false"/>
          <w:i w:val="false"/>
          <w:color w:val="000000"/>
          <w:sz w:val="28"/>
        </w:rPr>
        <w:t>бар адамдардан сұрап, халықтың санитариялық-эпидемиологиялық саламаттылығы</w:t>
      </w:r>
    </w:p>
    <w:p>
      <w:pPr>
        <w:spacing w:after="0"/>
        <w:ind w:left="0"/>
        <w:jc w:val="both"/>
      </w:pPr>
      <w:r>
        <w:rPr>
          <w:rFonts w:ascii="Times New Roman"/>
          <w:b w:val="false"/>
          <w:i w:val="false"/>
          <w:color w:val="000000"/>
          <w:sz w:val="28"/>
        </w:rPr>
        <w:t>саласындағы талаптардың бұзылуы мынадай себептерге байланысты екенін анықтады</w:t>
      </w:r>
    </w:p>
    <w:p>
      <w:pPr>
        <w:spacing w:after="0"/>
        <w:ind w:left="0"/>
        <w:jc w:val="both"/>
      </w:pPr>
      <w:r>
        <w:rPr>
          <w:rFonts w:ascii="Times New Roman"/>
          <w:b w:val="false"/>
          <w:i w:val="false"/>
          <w:color w:val="000000"/>
          <w:sz w:val="28"/>
        </w:rPr>
        <w:t>(Ознакомившись с документацией, осмотрев место расследования, изучив</w:t>
      </w:r>
    </w:p>
    <w:p>
      <w:pPr>
        <w:spacing w:after="0"/>
        <w:ind w:left="0"/>
        <w:jc w:val="both"/>
      </w:pPr>
      <w:r>
        <w:rPr>
          <w:rFonts w:ascii="Times New Roman"/>
          <w:b w:val="false"/>
          <w:i w:val="false"/>
          <w:color w:val="000000"/>
          <w:sz w:val="28"/>
        </w:rPr>
        <w:t>объяснительные, заключения экспертизы и опросив очевидцев предмета</w:t>
      </w:r>
    </w:p>
    <w:p>
      <w:pPr>
        <w:spacing w:after="0"/>
        <w:ind w:left="0"/>
        <w:jc w:val="both"/>
      </w:pPr>
      <w:r>
        <w:rPr>
          <w:rFonts w:ascii="Times New Roman"/>
          <w:b w:val="false"/>
          <w:i w:val="false"/>
          <w:color w:val="000000"/>
          <w:sz w:val="28"/>
        </w:rPr>
        <w:t>расследования и лиц, причастных к нему, установили, что нарушение требований</w:t>
      </w:r>
    </w:p>
    <w:p>
      <w:pPr>
        <w:spacing w:after="0"/>
        <w:ind w:left="0"/>
        <w:jc w:val="both"/>
      </w:pPr>
      <w:r>
        <w:rPr>
          <w:rFonts w:ascii="Times New Roman"/>
          <w:b w:val="false"/>
          <w:i w:val="false"/>
          <w:color w:val="000000"/>
          <w:sz w:val="28"/>
        </w:rPr>
        <w:t>в сфере санитарно-эпидемиологического благополучия населения обусловлен</w:t>
      </w:r>
    </w:p>
    <w:p>
      <w:pPr>
        <w:spacing w:after="0"/>
        <w:ind w:left="0"/>
        <w:jc w:val="both"/>
      </w:pPr>
      <w:r>
        <w:rPr>
          <w:rFonts w:ascii="Times New Roman"/>
          <w:b w:val="false"/>
          <w:i w:val="false"/>
          <w:color w:val="000000"/>
          <w:sz w:val="28"/>
        </w:rPr>
        <w:t>следующими причинами):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66" w:id="100"/>
      <w:r>
        <w:rPr>
          <w:rFonts w:ascii="Times New Roman"/>
          <w:b w:val="false"/>
          <w:i w:val="false"/>
          <w:color w:val="000000"/>
          <w:sz w:val="28"/>
        </w:rPr>
        <w:t>
      6. Орындау мерзімдерін көрсете отырып, салдарларды жою және олардың</w:t>
      </w:r>
    </w:p>
    <w:bookmarkEnd w:id="100"/>
    <w:p>
      <w:pPr>
        <w:spacing w:after="0"/>
        <w:ind w:left="0"/>
        <w:jc w:val="both"/>
      </w:pPr>
      <w:r>
        <w:rPr>
          <w:rFonts w:ascii="Times New Roman"/>
          <w:b w:val="false"/>
          <w:i w:val="false"/>
          <w:color w:val="000000"/>
          <w:sz w:val="28"/>
        </w:rPr>
        <w:t>қайталануының алдын алу жөніндегі іс-шаралар (Мероприятия по ликвидации</w:t>
      </w:r>
    </w:p>
    <w:p>
      <w:pPr>
        <w:spacing w:after="0"/>
        <w:ind w:left="0"/>
        <w:jc w:val="both"/>
      </w:pPr>
      <w:r>
        <w:rPr>
          <w:rFonts w:ascii="Times New Roman"/>
          <w:b w:val="false"/>
          <w:i w:val="false"/>
          <w:color w:val="000000"/>
          <w:sz w:val="28"/>
        </w:rPr>
        <w:t>последствий и предупреждению их повторения с указанием сроков исполнения):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p>
            <w:pPr>
              <w:spacing w:after="20"/>
              <w:ind w:left="20"/>
              <w:jc w:val="both"/>
            </w:pPr>
            <w:r>
              <w:rPr>
                <w:rFonts w:ascii="Times New Roman"/>
                <w:b w:val="false"/>
                <w:i w:val="false"/>
                <w:color w:val="000000"/>
                <w:sz w:val="20"/>
              </w:rPr>
              <w:t>(Наименование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p>
            <w:pPr>
              <w:spacing w:after="20"/>
              <w:ind w:left="20"/>
              <w:jc w:val="both"/>
            </w:pPr>
            <w:r>
              <w:rPr>
                <w:rFonts w:ascii="Times New Roman"/>
                <w:b w:val="false"/>
                <w:i w:val="false"/>
                <w:color w:val="000000"/>
                <w:sz w:val="20"/>
              </w:rPr>
              <w:t>(Срок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p>
            <w:pPr>
              <w:spacing w:after="20"/>
              <w:ind w:left="20"/>
              <w:jc w:val="both"/>
            </w:pPr>
            <w:r>
              <w:rPr>
                <w:rFonts w:ascii="Times New Roman"/>
                <w:b w:val="false"/>
                <w:i w:val="false"/>
                <w:color w:val="000000"/>
                <w:sz w:val="20"/>
              </w:rPr>
              <w:t>(Ответственное лицо)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167" w:id="101"/>
      <w:r>
        <w:rPr>
          <w:rFonts w:ascii="Times New Roman"/>
          <w:b w:val="false"/>
          <w:i w:val="false"/>
          <w:color w:val="000000"/>
          <w:sz w:val="28"/>
        </w:rPr>
        <w:t>
      7. Бұзушылықтарға жол берген заңды және жеке тұлғаларға қатысты жауапкершілік</w:t>
      </w:r>
    </w:p>
    <w:bookmarkEnd w:id="101"/>
    <w:p>
      <w:pPr>
        <w:spacing w:after="0"/>
        <w:ind w:left="0"/>
        <w:jc w:val="both"/>
      </w:pPr>
      <w:r>
        <w:rPr>
          <w:rFonts w:ascii="Times New Roman"/>
          <w:b w:val="false"/>
          <w:i w:val="false"/>
          <w:color w:val="000000"/>
          <w:sz w:val="28"/>
        </w:rPr>
        <w:t>шаралары және оларды жазалаудың ұсынылған шаралары (Меры ответственности</w:t>
      </w:r>
    </w:p>
    <w:p>
      <w:pPr>
        <w:spacing w:after="0"/>
        <w:ind w:left="0"/>
        <w:jc w:val="both"/>
      </w:pPr>
      <w:r>
        <w:rPr>
          <w:rFonts w:ascii="Times New Roman"/>
          <w:b w:val="false"/>
          <w:i w:val="false"/>
          <w:color w:val="000000"/>
          <w:sz w:val="28"/>
        </w:rPr>
        <w:t>в отношении юридических и физических лиц, допустивших нарушения</w:t>
      </w:r>
    </w:p>
    <w:p>
      <w:pPr>
        <w:spacing w:after="0"/>
        <w:ind w:left="0"/>
        <w:jc w:val="both"/>
      </w:pPr>
      <w:r>
        <w:rPr>
          <w:rFonts w:ascii="Times New Roman"/>
          <w:b w:val="false"/>
          <w:i w:val="false"/>
          <w:color w:val="000000"/>
          <w:sz w:val="28"/>
        </w:rPr>
        <w:t>и предложенные меры их наказания): 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168" w:id="102"/>
      <w:r>
        <w:rPr>
          <w:rFonts w:ascii="Times New Roman"/>
          <w:b w:val="false"/>
          <w:i w:val="false"/>
          <w:color w:val="000000"/>
          <w:sz w:val="28"/>
        </w:rPr>
        <w:t>
      8. Басқа ақпарат (Иная информация): _______________________________________</w:t>
      </w:r>
    </w:p>
    <w:bookmarkEnd w:id="102"/>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169" w:id="103"/>
      <w:r>
        <w:rPr>
          <w:rFonts w:ascii="Times New Roman"/>
          <w:b w:val="false"/>
          <w:i w:val="false"/>
          <w:color w:val="000000"/>
          <w:sz w:val="28"/>
        </w:rPr>
        <w:t>
      9. Қоса беріліп отырған материалдардың тізбесі (Перечень прилагаемых материалов):</w:t>
      </w:r>
    </w:p>
    <w:bookmarkEnd w:id="103"/>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170" w:id="104"/>
      <w:r>
        <w:rPr>
          <w:rFonts w:ascii="Times New Roman"/>
          <w:b w:val="false"/>
          <w:i w:val="false"/>
          <w:color w:val="000000"/>
          <w:sz w:val="28"/>
        </w:rPr>
        <w:t>
      10. Ерекше пікір (бар болса) _______парақта</w:t>
      </w:r>
    </w:p>
    <w:bookmarkEnd w:id="104"/>
    <w:p>
      <w:pPr>
        <w:spacing w:after="0"/>
        <w:ind w:left="0"/>
        <w:jc w:val="both"/>
      </w:pPr>
      <w:r>
        <w:rPr>
          <w:rFonts w:ascii="Times New Roman"/>
          <w:b w:val="false"/>
          <w:i w:val="false"/>
          <w:color w:val="000000"/>
          <w:sz w:val="28"/>
        </w:rPr>
        <w:t>(Особое мнение (при наличии) на _______ листах).</w:t>
      </w:r>
    </w:p>
    <w:p>
      <w:pPr>
        <w:spacing w:after="0"/>
        <w:ind w:left="0"/>
        <w:jc w:val="both"/>
      </w:pPr>
      <w:bookmarkStart w:name="z171" w:id="105"/>
      <w:r>
        <w:rPr>
          <w:rFonts w:ascii="Times New Roman"/>
          <w:b w:val="false"/>
          <w:i w:val="false"/>
          <w:color w:val="000000"/>
          <w:sz w:val="28"/>
        </w:rPr>
        <w:t>
      11. Тергеп-тексеру жүргізген адамдардың қолдары</w:t>
      </w:r>
    </w:p>
    <w:bookmarkEnd w:id="105"/>
    <w:p>
      <w:pPr>
        <w:spacing w:after="0"/>
        <w:ind w:left="0"/>
        <w:jc w:val="both"/>
      </w:pPr>
      <w:r>
        <w:rPr>
          <w:rFonts w:ascii="Times New Roman"/>
          <w:b w:val="false"/>
          <w:i w:val="false"/>
          <w:color w:val="000000"/>
          <w:sz w:val="28"/>
        </w:rPr>
        <w:t>(Подписи лиц, проводивших расследование):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қолы, тегі, аты, әкесінің аты (бар болса), лауазымы</w:t>
      </w:r>
    </w:p>
    <w:p>
      <w:pPr>
        <w:spacing w:after="0"/>
        <w:ind w:left="0"/>
        <w:jc w:val="both"/>
      </w:pPr>
      <w:r>
        <w:rPr>
          <w:rFonts w:ascii="Times New Roman"/>
          <w:b w:val="false"/>
          <w:i w:val="false"/>
          <w:color w:val="000000"/>
          <w:sz w:val="28"/>
        </w:rPr>
        <w:t>(подпись, фамилия, имя, отчество (при его наличии), должность)</w:t>
      </w:r>
    </w:p>
    <w:p>
      <w:pPr>
        <w:spacing w:after="0"/>
        <w:ind w:left="0"/>
        <w:jc w:val="both"/>
      </w:pPr>
      <w:r>
        <w:rPr>
          <w:rFonts w:ascii="Times New Roman"/>
          <w:b w:val="false"/>
          <w:i w:val="false"/>
          <w:color w:val="000000"/>
          <w:sz w:val="28"/>
        </w:rPr>
        <w:t>Акт ___ данада жасалды.</w:t>
      </w:r>
    </w:p>
    <w:p>
      <w:pPr>
        <w:spacing w:after="0"/>
        <w:ind w:left="0"/>
        <w:jc w:val="both"/>
      </w:pPr>
      <w:r>
        <w:rPr>
          <w:rFonts w:ascii="Times New Roman"/>
          <w:b w:val="false"/>
          <w:i w:val="false"/>
          <w:color w:val="000000"/>
          <w:sz w:val="28"/>
        </w:rPr>
        <w:t>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012-4/е нысанды</w:t>
            </w:r>
          </w:p>
          <w:p>
            <w:pPr>
              <w:spacing w:after="20"/>
              <w:ind w:left="20"/>
              <w:jc w:val="both"/>
            </w:pPr>
            <w:r>
              <w:rPr>
                <w:rFonts w:ascii="Times New Roman"/>
                <w:b w:val="false"/>
                <w:i w:val="false"/>
                <w:color w:val="000000"/>
                <w:sz w:val="20"/>
              </w:rPr>
              <w:t>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012-4/у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176" w:id="106"/>
    <w:p>
      <w:pPr>
        <w:spacing w:after="0"/>
        <w:ind w:left="0"/>
        <w:jc w:val="left"/>
      </w:pPr>
      <w:r>
        <w:rPr>
          <w:rFonts w:ascii="Times New Roman"/>
          <w:b/>
          <w:i w:val="false"/>
          <w:color w:val="000000"/>
        </w:rPr>
        <w:t xml:space="preserve"> Халықтың санитариялық-эпидемиологиялық саламаттылығы саласындағы өнімді (тауарды) бақылау мақсатында сатып алуды тағайындау туралы акті</w:t>
      </w:r>
    </w:p>
    <w:bookmarkEnd w:id="106"/>
    <w:bookmarkStart w:name="z177" w:id="107"/>
    <w:p>
      <w:pPr>
        <w:spacing w:after="0"/>
        <w:ind w:left="0"/>
        <w:jc w:val="left"/>
      </w:pPr>
      <w:r>
        <w:rPr>
          <w:rFonts w:ascii="Times New Roman"/>
          <w:b/>
          <w:i w:val="false"/>
          <w:color w:val="000000"/>
        </w:rPr>
        <w:t xml:space="preserve"> Акт о назначении контрольного закупа продукции (товара) в сфере санитарно-эпидемиологического благополучия населения</w:t>
      </w:r>
    </w:p>
    <w:bookmarkEnd w:id="107"/>
    <w:bookmarkStart w:name="z178" w:id="108"/>
    <w:p>
      <w:pPr>
        <w:spacing w:after="0"/>
        <w:ind w:left="0"/>
        <w:jc w:val="left"/>
      </w:pPr>
      <w:r>
        <w:rPr>
          <w:rFonts w:ascii="Times New Roman"/>
          <w:b/>
          <w:i w:val="false"/>
          <w:color w:val="000000"/>
        </w:rPr>
        <w:t xml:space="preserve"> №____</w:t>
      </w:r>
    </w:p>
    <w:bookmarkEnd w:id="108"/>
    <w:p>
      <w:pPr>
        <w:spacing w:after="0"/>
        <w:ind w:left="0"/>
        <w:jc w:val="both"/>
      </w:pPr>
      <w:bookmarkStart w:name="z179" w:id="109"/>
      <w:r>
        <w:rPr>
          <w:rFonts w:ascii="Times New Roman"/>
          <w:b w:val="false"/>
          <w:i w:val="false"/>
          <w:color w:val="000000"/>
          <w:sz w:val="28"/>
        </w:rPr>
        <w:t>
      "___" _____ жыл (года) уақыты (время) Елді мекен (населенный пункт): _____</w:t>
      </w:r>
    </w:p>
    <w:bookmarkEnd w:id="109"/>
    <w:p>
      <w:pPr>
        <w:spacing w:after="0"/>
        <w:ind w:left="0"/>
        <w:jc w:val="both"/>
      </w:pPr>
      <w:r>
        <w:rPr>
          <w:rFonts w:ascii="Times New Roman"/>
          <w:b w:val="false"/>
          <w:i w:val="false"/>
          <w:color w:val="000000"/>
          <w:sz w:val="28"/>
        </w:rPr>
        <w:t>Әкімшілік-аумақтық бірліктің (көліктегі) Бас мемлекеттік санитариялық дәрігері</w:t>
      </w:r>
    </w:p>
    <w:p>
      <w:pPr>
        <w:spacing w:after="0"/>
        <w:ind w:left="0"/>
        <w:jc w:val="both"/>
      </w:pPr>
      <w:r>
        <w:rPr>
          <w:rFonts w:ascii="Times New Roman"/>
          <w:b w:val="false"/>
          <w:i w:val="false"/>
          <w:color w:val="000000"/>
          <w:sz w:val="28"/>
        </w:rPr>
        <w:t>немесе оның орынбасары (Главный государственный санитарный врач</w:t>
      </w:r>
    </w:p>
    <w:p>
      <w:pPr>
        <w:spacing w:after="0"/>
        <w:ind w:left="0"/>
        <w:jc w:val="both"/>
      </w:pPr>
      <w:r>
        <w:rPr>
          <w:rFonts w:ascii="Times New Roman"/>
          <w:b w:val="false"/>
          <w:i w:val="false"/>
          <w:color w:val="000000"/>
          <w:sz w:val="28"/>
        </w:rPr>
        <w:t>административно-территориальной единицы (на транспорте) или его заместитель)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қажетінің астын сызу керек) (Тегі, аты, әкесінің аты (бар болса) (нужное подчеркнуть)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 xml:space="preserve">Кодексінің 43-бабына сәйкес (В соответствии с </w:t>
      </w:r>
      <w:r>
        <w:rPr>
          <w:rFonts w:ascii="Times New Roman"/>
          <w:b w:val="false"/>
          <w:i w:val="false"/>
          <w:color w:val="000000"/>
          <w:sz w:val="28"/>
        </w:rPr>
        <w:t>статьей 43</w:t>
      </w:r>
      <w:r>
        <w:rPr>
          <w:rFonts w:ascii="Times New Roman"/>
          <w:b w:val="false"/>
          <w:i w:val="false"/>
          <w:color w:val="000000"/>
          <w:sz w:val="28"/>
        </w:rPr>
        <w:t xml:space="preserve"> Кодекса Республики</w:t>
      </w:r>
    </w:p>
    <w:p>
      <w:pPr>
        <w:spacing w:after="0"/>
        <w:ind w:left="0"/>
        <w:jc w:val="both"/>
      </w:pPr>
      <w:r>
        <w:rPr>
          <w:rFonts w:ascii="Times New Roman"/>
          <w:b w:val="false"/>
          <w:i w:val="false"/>
          <w:color w:val="000000"/>
          <w:sz w:val="28"/>
        </w:rPr>
        <w:t>Казахстан "О здоровье народа и системе здравоохранения", на основании)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(халықтың санитариялық-эпидемиологиялық саламаттылығы саласында бақылау</w:t>
      </w:r>
    </w:p>
    <w:p>
      <w:pPr>
        <w:spacing w:after="0"/>
        <w:ind w:left="0"/>
        <w:jc w:val="both"/>
      </w:pPr>
      <w:r>
        <w:rPr>
          <w:rFonts w:ascii="Times New Roman"/>
          <w:b w:val="false"/>
          <w:i w:val="false"/>
          <w:color w:val="000000"/>
          <w:sz w:val="28"/>
        </w:rPr>
        <w:t>мақсатында сатып алудың жүзеге асыру қағидаларында белгіленген өнімді (тауарды)</w:t>
      </w:r>
    </w:p>
    <w:p>
      <w:pPr>
        <w:spacing w:after="0"/>
        <w:ind w:left="0"/>
        <w:jc w:val="both"/>
      </w:pPr>
      <w:r>
        <w:rPr>
          <w:rFonts w:ascii="Times New Roman"/>
          <w:b w:val="false"/>
          <w:i w:val="false"/>
          <w:color w:val="000000"/>
          <w:sz w:val="28"/>
        </w:rPr>
        <w:t>бақылау мақсатында сатып алудың негіздерін көрсету (указать основания</w:t>
      </w:r>
    </w:p>
    <w:p>
      <w:pPr>
        <w:spacing w:after="0"/>
        <w:ind w:left="0"/>
        <w:jc w:val="both"/>
      </w:pPr>
      <w:r>
        <w:rPr>
          <w:rFonts w:ascii="Times New Roman"/>
          <w:b w:val="false"/>
          <w:i w:val="false"/>
          <w:color w:val="000000"/>
          <w:sz w:val="28"/>
        </w:rPr>
        <w:t>контрольного закупа продукции (товара), установленные правилами осуществления</w:t>
      </w:r>
    </w:p>
    <w:p>
      <w:pPr>
        <w:spacing w:after="0"/>
        <w:ind w:left="0"/>
        <w:jc w:val="both"/>
      </w:pPr>
      <w:r>
        <w:rPr>
          <w:rFonts w:ascii="Times New Roman"/>
          <w:b w:val="false"/>
          <w:i w:val="false"/>
          <w:color w:val="000000"/>
          <w:sz w:val="28"/>
        </w:rPr>
        <w:t>контрольного закупа в сфере санитарно-эпидемиологического благополучия населения)</w:t>
      </w:r>
    </w:p>
    <w:p>
      <w:pPr>
        <w:spacing w:after="0"/>
        <w:ind w:left="0"/>
        <w:jc w:val="both"/>
      </w:pPr>
      <w:bookmarkStart w:name="z180" w:id="110"/>
      <w:r>
        <w:rPr>
          <w:rFonts w:ascii="Times New Roman"/>
          <w:b w:val="false"/>
          <w:i w:val="false"/>
          <w:color w:val="000000"/>
          <w:sz w:val="28"/>
        </w:rPr>
        <w:t>
      1. Лауазымды тұлға (лар) жүзеге асырсын</w:t>
      </w:r>
    </w:p>
    <w:bookmarkEnd w:id="110"/>
    <w:p>
      <w:pPr>
        <w:spacing w:after="0"/>
        <w:ind w:left="0"/>
        <w:jc w:val="both"/>
      </w:pPr>
      <w:r>
        <w:rPr>
          <w:rFonts w:ascii="Times New Roman"/>
          <w:b w:val="false"/>
          <w:i w:val="false"/>
          <w:color w:val="000000"/>
          <w:sz w:val="28"/>
        </w:rPr>
        <w:t>(Осуществить должностному (ым) лицу (ам))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лауазымы, тегі, аты, әкесінің аты (бар болса) (должность,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_____ жыл "____" ____бастап, _____жыл "____" ____ дейін мерзімде халықтың</w:t>
      </w:r>
    </w:p>
    <w:p>
      <w:pPr>
        <w:spacing w:after="0"/>
        <w:ind w:left="0"/>
        <w:jc w:val="both"/>
      </w:pPr>
      <w:r>
        <w:rPr>
          <w:rFonts w:ascii="Times New Roman"/>
          <w:b w:val="false"/>
          <w:i w:val="false"/>
          <w:color w:val="000000"/>
          <w:sz w:val="28"/>
        </w:rPr>
        <w:t>санитариялық-эпидемиологиялық саламаттылығы саласындағы келесі өнімді</w:t>
      </w:r>
    </w:p>
    <w:p>
      <w:pPr>
        <w:spacing w:after="0"/>
        <w:ind w:left="0"/>
        <w:jc w:val="both"/>
      </w:pPr>
      <w:r>
        <w:rPr>
          <w:rFonts w:ascii="Times New Roman"/>
          <w:b w:val="false"/>
          <w:i w:val="false"/>
          <w:color w:val="000000"/>
          <w:sz w:val="28"/>
        </w:rPr>
        <w:t>(тауарды) бақылау мақсатында сатып алу (в срок с "____" _______года</w:t>
      </w:r>
    </w:p>
    <w:p>
      <w:pPr>
        <w:spacing w:after="0"/>
        <w:ind w:left="0"/>
        <w:jc w:val="both"/>
      </w:pPr>
      <w:r>
        <w:rPr>
          <w:rFonts w:ascii="Times New Roman"/>
          <w:b w:val="false"/>
          <w:i w:val="false"/>
          <w:color w:val="000000"/>
          <w:sz w:val="28"/>
        </w:rPr>
        <w:t>до "____" ______ года контрольный закуп следующей продукции (товара) в сфере</w:t>
      </w:r>
    </w:p>
    <w:p>
      <w:pPr>
        <w:spacing w:after="0"/>
        <w:ind w:left="0"/>
        <w:jc w:val="both"/>
      </w:pPr>
      <w:r>
        <w:rPr>
          <w:rFonts w:ascii="Times New Roman"/>
          <w:b w:val="false"/>
          <w:i w:val="false"/>
          <w:color w:val="000000"/>
          <w:sz w:val="28"/>
        </w:rPr>
        <w:t>санитарно-эпидемиологического благополучия населения):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сатып алынатын өнімнің атауы, өндірушісі, саны (наименование, производитель,</w:t>
      </w:r>
    </w:p>
    <w:p>
      <w:pPr>
        <w:spacing w:after="0"/>
        <w:ind w:left="0"/>
        <w:jc w:val="both"/>
      </w:pPr>
      <w:r>
        <w:rPr>
          <w:rFonts w:ascii="Times New Roman"/>
          <w:b w:val="false"/>
          <w:i w:val="false"/>
          <w:color w:val="000000"/>
          <w:sz w:val="28"/>
        </w:rPr>
        <w:t>количество закупаемой продукции)</w:t>
      </w:r>
    </w:p>
    <w:p>
      <w:pPr>
        <w:spacing w:after="0"/>
        <w:ind w:left="0"/>
        <w:jc w:val="both"/>
      </w:pPr>
      <w:bookmarkStart w:name="z181" w:id="111"/>
      <w:r>
        <w:rPr>
          <w:rFonts w:ascii="Times New Roman"/>
          <w:b w:val="false"/>
          <w:i w:val="false"/>
          <w:color w:val="000000"/>
          <w:sz w:val="28"/>
        </w:rPr>
        <w:t>
      2. Осы акт қол қойылған күннен бастап күшіне енеді</w:t>
      </w:r>
    </w:p>
    <w:bookmarkEnd w:id="111"/>
    <w:p>
      <w:pPr>
        <w:spacing w:after="0"/>
        <w:ind w:left="0"/>
        <w:jc w:val="both"/>
      </w:pPr>
      <w:r>
        <w:rPr>
          <w:rFonts w:ascii="Times New Roman"/>
          <w:b w:val="false"/>
          <w:i w:val="false"/>
          <w:color w:val="000000"/>
          <w:sz w:val="28"/>
        </w:rPr>
        <w:t>(Настоящий акт вступает в силу со дня подписания).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w:t>
            </w:r>
          </w:p>
          <w:p>
            <w:pPr>
              <w:spacing w:after="20"/>
              <w:ind w:left="20"/>
              <w:jc w:val="both"/>
            </w:pPr>
            <w:r>
              <w:rPr>
                <w:rFonts w:ascii="Times New Roman"/>
                <w:b w:val="false"/>
                <w:i w:val="false"/>
                <w:color w:val="000000"/>
                <w:sz w:val="20"/>
              </w:rPr>
              <w:t>саламаттылығы саласындағы мемлекеттік органның</w:t>
            </w:r>
          </w:p>
          <w:p>
            <w:pPr>
              <w:spacing w:after="20"/>
              <w:ind w:left="20"/>
              <w:jc w:val="both"/>
            </w:pPr>
            <w:r>
              <w:rPr>
                <w:rFonts w:ascii="Times New Roman"/>
                <w:b w:val="false"/>
                <w:i w:val="false"/>
                <w:color w:val="000000"/>
                <w:sz w:val="20"/>
              </w:rPr>
              <w:t>басшысы</w:t>
            </w:r>
          </w:p>
          <w:p>
            <w:pPr>
              <w:spacing w:after="20"/>
              <w:ind w:left="20"/>
              <w:jc w:val="both"/>
            </w:pPr>
            <w:r>
              <w:rPr>
                <w:rFonts w:ascii="Times New Roman"/>
                <w:b w:val="false"/>
                <w:i w:val="false"/>
                <w:color w:val="000000"/>
                <w:sz w:val="20"/>
              </w:rPr>
              <w:t>Руководитель государственного органа в сфере</w:t>
            </w:r>
          </w:p>
          <w:p>
            <w:pPr>
              <w:spacing w:after="20"/>
              <w:ind w:left="20"/>
              <w:jc w:val="both"/>
            </w:pPr>
            <w:r>
              <w:rPr>
                <w:rFonts w:ascii="Times New Roman"/>
                <w:b w:val="false"/>
                <w:i w:val="false"/>
                <w:color w:val="000000"/>
                <w:sz w:val="20"/>
              </w:rPr>
              <w:t>санитарно-эпидемиологического благополучия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ФИО</w:t>
            </w:r>
          </w:p>
        </w:tc>
      </w:tr>
    </w:tbl>
    <w:bookmarkStart w:name="z182" w:id="112"/>
    <w:p>
      <w:pPr>
        <w:spacing w:after="0"/>
        <w:ind w:left="0"/>
        <w:jc w:val="both"/>
      </w:pPr>
      <w:r>
        <w:rPr>
          <w:rFonts w:ascii="Times New Roman"/>
          <w:b w:val="false"/>
          <w:i w:val="false"/>
          <w:color w:val="000000"/>
          <w:sz w:val="28"/>
        </w:rPr>
        <w:t>
      Акт ___ данада жасалды.</w:t>
      </w:r>
    </w:p>
    <w:bookmarkEnd w:id="112"/>
    <w:bookmarkStart w:name="z183" w:id="113"/>
    <w:p>
      <w:pPr>
        <w:spacing w:after="0"/>
        <w:ind w:left="0"/>
        <w:jc w:val="both"/>
      </w:pPr>
      <w:r>
        <w:rPr>
          <w:rFonts w:ascii="Times New Roman"/>
          <w:b w:val="false"/>
          <w:i w:val="false"/>
          <w:color w:val="000000"/>
          <w:sz w:val="28"/>
        </w:rPr>
        <w:t>
      Акт составлен в ___ экземплярах.</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012-5/е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012-5/у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188" w:id="114"/>
    <w:p>
      <w:pPr>
        <w:spacing w:after="0"/>
        <w:ind w:left="0"/>
        <w:jc w:val="left"/>
      </w:pPr>
      <w:r>
        <w:rPr>
          <w:rFonts w:ascii="Times New Roman"/>
          <w:b/>
          <w:i w:val="false"/>
          <w:color w:val="000000"/>
        </w:rPr>
        <w:t xml:space="preserve"> Өнімді (тауарды) сатып алу актісі</w:t>
      </w:r>
    </w:p>
    <w:bookmarkEnd w:id="114"/>
    <w:bookmarkStart w:name="z189" w:id="115"/>
    <w:p>
      <w:pPr>
        <w:spacing w:after="0"/>
        <w:ind w:left="0"/>
        <w:jc w:val="left"/>
      </w:pPr>
      <w:r>
        <w:rPr>
          <w:rFonts w:ascii="Times New Roman"/>
          <w:b/>
          <w:i w:val="false"/>
          <w:color w:val="000000"/>
        </w:rPr>
        <w:t xml:space="preserve"> Акт покупки продукции (товара)</w:t>
      </w:r>
      <w:r>
        <w:br/>
      </w:r>
      <w:r>
        <w:rPr>
          <w:rFonts w:ascii="Times New Roman"/>
          <w:b/>
          <w:i w:val="false"/>
          <w:color w:val="000000"/>
        </w:rPr>
        <w:t>№____</w:t>
      </w:r>
    </w:p>
    <w:bookmarkEnd w:id="115"/>
    <w:p>
      <w:pPr>
        <w:spacing w:after="0"/>
        <w:ind w:left="0"/>
        <w:jc w:val="both"/>
      </w:pPr>
      <w:bookmarkStart w:name="z190" w:id="116"/>
      <w:r>
        <w:rPr>
          <w:rFonts w:ascii="Times New Roman"/>
          <w:b w:val="false"/>
          <w:i w:val="false"/>
          <w:color w:val="000000"/>
          <w:sz w:val="28"/>
        </w:rPr>
        <w:t>
      "___" _____ жыл (года) уақыты (время) Елді мекен (населенный пункт): _____</w:t>
      </w:r>
    </w:p>
    <w:bookmarkEnd w:id="116"/>
    <w:p>
      <w:pPr>
        <w:spacing w:after="0"/>
        <w:ind w:left="0"/>
        <w:jc w:val="both"/>
      </w:pPr>
      <w:r>
        <w:rPr>
          <w:rFonts w:ascii="Times New Roman"/>
          <w:b w:val="false"/>
          <w:i w:val="false"/>
          <w:color w:val="000000"/>
          <w:sz w:val="28"/>
        </w:rPr>
        <w:t>Мен, лауазымды тұлға (Мною, должностным лицом) 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Тегі, аты, әкесінің аты (бар болса), лауазымы</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bookmarkStart w:name="z191" w:id="117"/>
      <w:r>
        <w:rPr>
          <w:rFonts w:ascii="Times New Roman"/>
          <w:b w:val="false"/>
          <w:i w:val="false"/>
          <w:color w:val="000000"/>
          <w:sz w:val="28"/>
        </w:rPr>
        <w:t>
      Осы өнімді (тауарды) сатып алу актісі жасалды</w:t>
      </w:r>
    </w:p>
    <w:bookmarkEnd w:id="117"/>
    <w:p>
      <w:pPr>
        <w:spacing w:after="0"/>
        <w:ind w:left="0"/>
        <w:jc w:val="both"/>
      </w:pPr>
      <w:r>
        <w:rPr>
          <w:rFonts w:ascii="Times New Roman"/>
          <w:b w:val="false"/>
          <w:i w:val="false"/>
          <w:color w:val="000000"/>
          <w:sz w:val="28"/>
        </w:rPr>
        <w:t>(Составлен настоящий акт покупки продукции (товара)):</w:t>
      </w:r>
    </w:p>
    <w:p>
      <w:pPr>
        <w:spacing w:after="0"/>
        <w:ind w:left="0"/>
        <w:jc w:val="both"/>
      </w:pPr>
      <w:bookmarkStart w:name="z192" w:id="118"/>
      <w:r>
        <w:rPr>
          <w:rFonts w:ascii="Times New Roman"/>
          <w:b w:val="false"/>
          <w:i w:val="false"/>
          <w:color w:val="000000"/>
          <w:sz w:val="28"/>
        </w:rPr>
        <w:t>
      1. Бақылау мақсатында сатып алуды тағайындау туралы актінің нөмірі мен күні</w:t>
      </w:r>
    </w:p>
    <w:bookmarkEnd w:id="118"/>
    <w:p>
      <w:pPr>
        <w:spacing w:after="0"/>
        <w:ind w:left="0"/>
        <w:jc w:val="both"/>
      </w:pPr>
      <w:r>
        <w:rPr>
          <w:rFonts w:ascii="Times New Roman"/>
          <w:b w:val="false"/>
          <w:i w:val="false"/>
          <w:color w:val="000000"/>
          <w:sz w:val="28"/>
        </w:rPr>
        <w:t>(Номер и дата акта о назначении контрольного закупа) _______________________</w:t>
      </w:r>
    </w:p>
    <w:p>
      <w:pPr>
        <w:spacing w:after="0"/>
        <w:ind w:left="0"/>
        <w:jc w:val="both"/>
      </w:pPr>
      <w:bookmarkStart w:name="z193" w:id="119"/>
      <w:r>
        <w:rPr>
          <w:rFonts w:ascii="Times New Roman"/>
          <w:b w:val="false"/>
          <w:i w:val="false"/>
          <w:color w:val="000000"/>
          <w:sz w:val="28"/>
        </w:rPr>
        <w:t>
      2. Бақылау мен қадағалау субъектісінің (объектісінің) атауы, сатып алуды жүргізу</w:t>
      </w:r>
    </w:p>
    <w:bookmarkEnd w:id="119"/>
    <w:p>
      <w:pPr>
        <w:spacing w:after="0"/>
        <w:ind w:left="0"/>
        <w:jc w:val="both"/>
      </w:pPr>
      <w:r>
        <w:rPr>
          <w:rFonts w:ascii="Times New Roman"/>
          <w:b w:val="false"/>
          <w:i w:val="false"/>
          <w:color w:val="000000"/>
          <w:sz w:val="28"/>
        </w:rPr>
        <w:t>мекенжайы (Наименование субъекта (объекта) контроля и надзора,</w:t>
      </w:r>
    </w:p>
    <w:p>
      <w:pPr>
        <w:spacing w:after="0"/>
        <w:ind w:left="0"/>
        <w:jc w:val="both"/>
      </w:pPr>
      <w:r>
        <w:rPr>
          <w:rFonts w:ascii="Times New Roman"/>
          <w:b w:val="false"/>
          <w:i w:val="false"/>
          <w:color w:val="000000"/>
          <w:sz w:val="28"/>
        </w:rPr>
        <w:t>адрес проведения покупки) ______________________________________________</w:t>
      </w:r>
    </w:p>
    <w:p>
      <w:pPr>
        <w:spacing w:after="0"/>
        <w:ind w:left="0"/>
        <w:jc w:val="both"/>
      </w:pPr>
      <w:bookmarkStart w:name="z194" w:id="120"/>
      <w:r>
        <w:rPr>
          <w:rFonts w:ascii="Times New Roman"/>
          <w:b w:val="false"/>
          <w:i w:val="false"/>
          <w:color w:val="000000"/>
          <w:sz w:val="28"/>
        </w:rPr>
        <w:t>
      3. Сатып алынатын өнімнің (тауардың) атауы, олардың саны және өндірушісі</w:t>
      </w:r>
    </w:p>
    <w:bookmarkEnd w:id="120"/>
    <w:p>
      <w:pPr>
        <w:spacing w:after="0"/>
        <w:ind w:left="0"/>
        <w:jc w:val="both"/>
      </w:pPr>
      <w:r>
        <w:rPr>
          <w:rFonts w:ascii="Times New Roman"/>
          <w:b w:val="false"/>
          <w:i w:val="false"/>
          <w:color w:val="000000"/>
          <w:sz w:val="28"/>
        </w:rPr>
        <w:t>(Наименование закупаемой продукции (товара), их количество и производитель)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195" w:id="121"/>
      <w:r>
        <w:rPr>
          <w:rFonts w:ascii="Times New Roman"/>
          <w:b w:val="false"/>
          <w:i w:val="false"/>
          <w:color w:val="000000"/>
          <w:sz w:val="28"/>
        </w:rPr>
        <w:t>
      4. Сатып алуды жүргізу күні мен уақыты (Дата и время проведения покупки)</w:t>
      </w:r>
    </w:p>
    <w:bookmarkEnd w:id="121"/>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196" w:id="122"/>
      <w:r>
        <w:rPr>
          <w:rFonts w:ascii="Times New Roman"/>
          <w:b w:val="false"/>
          <w:i w:val="false"/>
          <w:color w:val="000000"/>
          <w:sz w:val="28"/>
        </w:rPr>
        <w:t>
      5. Санитариялық-эпидемиологиялық зерттеу өткізу үшін санитариялық-</w:t>
      </w:r>
    </w:p>
    <w:bookmarkEnd w:id="122"/>
    <w:p>
      <w:pPr>
        <w:spacing w:after="0"/>
        <w:ind w:left="0"/>
        <w:jc w:val="both"/>
      </w:pPr>
      <w:r>
        <w:rPr>
          <w:rFonts w:ascii="Times New Roman"/>
          <w:b w:val="false"/>
          <w:i w:val="false"/>
          <w:color w:val="000000"/>
          <w:sz w:val="28"/>
        </w:rPr>
        <w:t>эпидемиологиялық мекемеге жеткізілген күні мен уақыты (Дата и время доставки</w:t>
      </w:r>
    </w:p>
    <w:p>
      <w:pPr>
        <w:spacing w:after="0"/>
        <w:ind w:left="0"/>
        <w:jc w:val="both"/>
      </w:pPr>
      <w:r>
        <w:rPr>
          <w:rFonts w:ascii="Times New Roman"/>
          <w:b w:val="false"/>
          <w:i w:val="false"/>
          <w:color w:val="000000"/>
          <w:sz w:val="28"/>
        </w:rPr>
        <w:t>в организацию санитарно-эпидемиологической службы для проведения санитарно-</w:t>
      </w:r>
    </w:p>
    <w:p>
      <w:pPr>
        <w:spacing w:after="0"/>
        <w:ind w:left="0"/>
        <w:jc w:val="both"/>
      </w:pPr>
      <w:r>
        <w:rPr>
          <w:rFonts w:ascii="Times New Roman"/>
          <w:b w:val="false"/>
          <w:i w:val="false"/>
          <w:color w:val="000000"/>
          <w:sz w:val="28"/>
        </w:rPr>
        <w:t>эпидемиологической экспертизы) _________________________________________</w:t>
      </w:r>
    </w:p>
    <w:p>
      <w:pPr>
        <w:spacing w:after="0"/>
        <w:ind w:left="0"/>
        <w:jc w:val="both"/>
      </w:pPr>
      <w:bookmarkStart w:name="z197" w:id="123"/>
      <w:r>
        <w:rPr>
          <w:rFonts w:ascii="Times New Roman"/>
          <w:b w:val="false"/>
          <w:i w:val="false"/>
          <w:color w:val="000000"/>
          <w:sz w:val="28"/>
        </w:rPr>
        <w:t>
      6. Өнімдерді тасымалдау барысында сақтау шарттары</w:t>
      </w:r>
    </w:p>
    <w:bookmarkEnd w:id="123"/>
    <w:p>
      <w:pPr>
        <w:spacing w:after="0"/>
        <w:ind w:left="0"/>
        <w:jc w:val="both"/>
      </w:pPr>
      <w:r>
        <w:rPr>
          <w:rFonts w:ascii="Times New Roman"/>
          <w:b w:val="false"/>
          <w:i w:val="false"/>
          <w:color w:val="000000"/>
          <w:sz w:val="28"/>
        </w:rPr>
        <w:t>(Условия хранения продукции при транспортировки)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198" w:id="124"/>
      <w:r>
        <w:rPr>
          <w:rFonts w:ascii="Times New Roman"/>
          <w:b w:val="false"/>
          <w:i w:val="false"/>
          <w:color w:val="000000"/>
          <w:sz w:val="28"/>
        </w:rPr>
        <w:t>
      7. Пломбалау кезінде қаптаманың түрі (вид упаковки при опломбировании)</w:t>
      </w:r>
    </w:p>
    <w:bookmarkEnd w:id="124"/>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(полимерлі, қағаз, шыны, басқалар) (полимерное, бумага, стекло, другое)</w:t>
      </w:r>
    </w:p>
    <w:p>
      <w:pPr>
        <w:spacing w:after="0"/>
        <w:ind w:left="0"/>
        <w:jc w:val="both"/>
      </w:pPr>
      <w:bookmarkStart w:name="z199" w:id="125"/>
      <w:r>
        <w:rPr>
          <w:rFonts w:ascii="Times New Roman"/>
          <w:b w:val="false"/>
          <w:i w:val="false"/>
          <w:color w:val="000000"/>
          <w:sz w:val="28"/>
        </w:rPr>
        <w:t>
      8. Жарамдылық мерзімі көрсетілмеген және (немесе) өтіп кеткен және айқын бұзылу</w:t>
      </w:r>
    </w:p>
    <w:bookmarkEnd w:id="125"/>
    <w:p>
      <w:pPr>
        <w:spacing w:after="0"/>
        <w:ind w:left="0"/>
        <w:jc w:val="both"/>
      </w:pPr>
      <w:r>
        <w:rPr>
          <w:rFonts w:ascii="Times New Roman"/>
          <w:b w:val="false"/>
          <w:i w:val="false"/>
          <w:color w:val="000000"/>
          <w:sz w:val="28"/>
        </w:rPr>
        <w:t>белгілері бар өнімдер (тауарлар) туралы ақпарат (Информация о продукции (товарах)</w:t>
      </w:r>
    </w:p>
    <w:p>
      <w:pPr>
        <w:spacing w:after="0"/>
        <w:ind w:left="0"/>
        <w:jc w:val="both"/>
      </w:pPr>
      <w:r>
        <w:rPr>
          <w:rFonts w:ascii="Times New Roman"/>
          <w:b w:val="false"/>
          <w:i w:val="false"/>
          <w:color w:val="000000"/>
          <w:sz w:val="28"/>
        </w:rPr>
        <w:t>с неустановленным и (или) истекшим сроком годности, явными признаками порчи)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200" w:id="126"/>
      <w:r>
        <w:rPr>
          <w:rFonts w:ascii="Times New Roman"/>
          <w:b w:val="false"/>
          <w:i w:val="false"/>
          <w:color w:val="000000"/>
          <w:sz w:val="28"/>
        </w:rPr>
        <w:t>
      9. Қабылданған жедел ден қою шаралары туралы белгі</w:t>
      </w:r>
    </w:p>
    <w:bookmarkEnd w:id="126"/>
    <w:p>
      <w:pPr>
        <w:spacing w:after="0"/>
        <w:ind w:left="0"/>
        <w:jc w:val="both"/>
      </w:pPr>
      <w:r>
        <w:rPr>
          <w:rFonts w:ascii="Times New Roman"/>
          <w:b w:val="false"/>
          <w:i w:val="false"/>
          <w:color w:val="000000"/>
          <w:sz w:val="28"/>
        </w:rPr>
        <w:t>(Отметка о принятых мерах оперативного реагирования) ______________________</w:t>
      </w:r>
    </w:p>
    <w:bookmarkStart w:name="z201" w:id="127"/>
    <w:p>
      <w:pPr>
        <w:spacing w:after="0"/>
        <w:ind w:left="0"/>
        <w:jc w:val="both"/>
      </w:pPr>
      <w:r>
        <w:rPr>
          <w:rFonts w:ascii="Times New Roman"/>
          <w:b w:val="false"/>
          <w:i w:val="false"/>
          <w:color w:val="000000"/>
          <w:sz w:val="28"/>
        </w:rPr>
        <w:t>
      10. Қосымша мәліметтер (Дополнительные сведения) _________________________</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тiркеу нөмірi</w:t>
            </w:r>
          </w:p>
          <w:p>
            <w:pPr>
              <w:spacing w:after="20"/>
              <w:ind w:left="20"/>
              <w:jc w:val="both"/>
            </w:pPr>
            <w:r>
              <w:rPr>
                <w:rFonts w:ascii="Times New Roman"/>
                <w:b w:val="false"/>
                <w:i w:val="false"/>
                <w:color w:val="000000"/>
                <w:sz w:val="20"/>
              </w:rPr>
              <w:t>(Регистрационный номер образца)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өнімдерінің (тауардың) атауы, өндірушісі</w:t>
            </w:r>
          </w:p>
          <w:p>
            <w:pPr>
              <w:spacing w:after="20"/>
              <w:ind w:left="20"/>
              <w:jc w:val="both"/>
            </w:pPr>
            <w:r>
              <w:rPr>
                <w:rFonts w:ascii="Times New Roman"/>
                <w:b w:val="false"/>
                <w:i w:val="false"/>
                <w:color w:val="000000"/>
                <w:sz w:val="20"/>
              </w:rPr>
              <w:t>(наименования образцов продукции (товара), производитель)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саны</w:t>
            </w:r>
          </w:p>
          <w:p>
            <w:pPr>
              <w:spacing w:after="20"/>
              <w:ind w:left="20"/>
              <w:jc w:val="both"/>
            </w:pPr>
            <w:r>
              <w:rPr>
                <w:rFonts w:ascii="Times New Roman"/>
                <w:b w:val="false"/>
                <w:i w:val="false"/>
                <w:color w:val="000000"/>
                <w:sz w:val="20"/>
              </w:rPr>
              <w:t>(Количество образцов,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салмағы, көлемі</w:t>
            </w:r>
          </w:p>
          <w:p>
            <w:pPr>
              <w:spacing w:after="20"/>
              <w:ind w:left="20"/>
              <w:jc w:val="both"/>
            </w:pPr>
            <w:r>
              <w:rPr>
                <w:rFonts w:ascii="Times New Roman"/>
                <w:b w:val="false"/>
                <w:i w:val="false"/>
                <w:color w:val="000000"/>
                <w:sz w:val="20"/>
              </w:rPr>
              <w:t>(Вес, объем образца)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сәйкестендіру мәліметтері (шығарылған күні, жарамдылық мерзімі, сериясы, партия нөмірі, т.б.).</w:t>
            </w:r>
          </w:p>
          <w:p>
            <w:pPr>
              <w:spacing w:after="20"/>
              <w:ind w:left="20"/>
              <w:jc w:val="both"/>
            </w:pPr>
            <w:r>
              <w:rPr>
                <w:rFonts w:ascii="Times New Roman"/>
                <w:b w:val="false"/>
                <w:i w:val="false"/>
                <w:color w:val="000000"/>
                <w:sz w:val="20"/>
              </w:rPr>
              <w:t>(Идентификационные сведения о продукции (дата производства, срок годности, серия, номер партии,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p>
            <w:pPr>
              <w:spacing w:after="20"/>
              <w:ind w:left="20"/>
              <w:jc w:val="both"/>
            </w:pPr>
            <w:r>
              <w:rPr>
                <w:rFonts w:ascii="Times New Roman"/>
                <w:b w:val="false"/>
                <w:i w:val="false"/>
                <w:color w:val="000000"/>
                <w:sz w:val="20"/>
              </w:rPr>
              <w:t>(Цена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w:t>
            </w:r>
          </w:p>
          <w:p>
            <w:pPr>
              <w:spacing w:after="20"/>
              <w:ind w:left="20"/>
              <w:jc w:val="both"/>
            </w:pPr>
            <w:r>
              <w:rPr>
                <w:rFonts w:ascii="Times New Roman"/>
                <w:b w:val="false"/>
                <w:i w:val="false"/>
                <w:color w:val="000000"/>
                <w:sz w:val="20"/>
              </w:rPr>
              <w:t>(Итого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нөмірі</w:t>
            </w:r>
          </w:p>
          <w:p>
            <w:pPr>
              <w:spacing w:after="20"/>
              <w:ind w:left="20"/>
              <w:jc w:val="both"/>
            </w:pPr>
            <w:r>
              <w:rPr>
                <w:rFonts w:ascii="Times New Roman"/>
                <w:b w:val="false"/>
                <w:i w:val="false"/>
                <w:color w:val="000000"/>
                <w:sz w:val="20"/>
              </w:rPr>
              <w:t>(Номер пломбы)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202" w:id="128"/>
      <w:r>
        <w:rPr>
          <w:rFonts w:ascii="Times New Roman"/>
          <w:b w:val="false"/>
          <w:i w:val="false"/>
          <w:color w:val="000000"/>
          <w:sz w:val="28"/>
        </w:rPr>
        <w:t>
      Осы актіге қоса беріледі (К настоящему акту прилагаются) ____________________</w:t>
      </w:r>
    </w:p>
    <w:bookmarkEnd w:id="128"/>
    <w:p>
      <w:pPr>
        <w:spacing w:after="0"/>
        <w:ind w:left="0"/>
        <w:jc w:val="both"/>
      </w:pPr>
      <w:r>
        <w:rPr>
          <w:rFonts w:ascii="Times New Roman"/>
          <w:b w:val="false"/>
          <w:i w:val="false"/>
          <w:color w:val="000000"/>
          <w:sz w:val="28"/>
        </w:rPr>
        <w:t>бақылау-касса машинасының чегі немесе тауар чегі, тауарларға ілеспе құжат</w:t>
      </w:r>
    </w:p>
    <w:p>
      <w:pPr>
        <w:spacing w:after="0"/>
        <w:ind w:left="0"/>
        <w:jc w:val="both"/>
      </w:pPr>
      <w:r>
        <w:rPr>
          <w:rFonts w:ascii="Times New Roman"/>
          <w:b w:val="false"/>
          <w:i w:val="false"/>
          <w:color w:val="000000"/>
          <w:sz w:val="28"/>
        </w:rPr>
        <w:t>(чек контрольно-кассовой машины или товарный чек, сопроводительная накладная на товары)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(Продавец)</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лауазымы, тегі, аты,</w:t>
            </w:r>
          </w:p>
          <w:p>
            <w:pPr>
              <w:spacing w:after="20"/>
              <w:ind w:left="20"/>
              <w:jc w:val="both"/>
            </w:pPr>
            <w:r>
              <w:rPr>
                <w:rFonts w:ascii="Times New Roman"/>
                <w:b w:val="false"/>
                <w:i w:val="false"/>
                <w:color w:val="000000"/>
                <w:sz w:val="20"/>
              </w:rPr>
              <w:t>әкесінің аты (бар болса), қолы</w:t>
            </w:r>
          </w:p>
          <w:p>
            <w:pPr>
              <w:spacing w:after="20"/>
              <w:ind w:left="20"/>
              <w:jc w:val="both"/>
            </w:pPr>
            <w:r>
              <w:rPr>
                <w:rFonts w:ascii="Times New Roman"/>
                <w:b w:val="false"/>
                <w:i w:val="false"/>
                <w:color w:val="000000"/>
                <w:sz w:val="20"/>
              </w:rPr>
              <w:t>(подпись, должность, фамилия, имя,</w:t>
            </w:r>
          </w:p>
          <w:p>
            <w:pPr>
              <w:spacing w:after="20"/>
              <w:ind w:left="20"/>
              <w:jc w:val="both"/>
            </w:pPr>
            <w:r>
              <w:rPr>
                <w:rFonts w:ascii="Times New Roman"/>
                <w:b w:val="false"/>
                <w:i w:val="false"/>
                <w:color w:val="000000"/>
                <w:sz w:val="20"/>
              </w:rPr>
              <w:t>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w:t>
            </w:r>
          </w:p>
          <w:p>
            <w:pPr>
              <w:spacing w:after="20"/>
              <w:ind w:left="20"/>
              <w:jc w:val="both"/>
            </w:pPr>
            <w:r>
              <w:rPr>
                <w:rFonts w:ascii="Times New Roman"/>
                <w:b w:val="false"/>
                <w:i w:val="false"/>
                <w:color w:val="000000"/>
                <w:sz w:val="20"/>
              </w:rPr>
              <w:t>(Должностное лицо)</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лауазымы, тегі, аты,</w:t>
            </w:r>
          </w:p>
          <w:p>
            <w:pPr>
              <w:spacing w:after="20"/>
              <w:ind w:left="20"/>
              <w:jc w:val="both"/>
            </w:pPr>
            <w:r>
              <w:rPr>
                <w:rFonts w:ascii="Times New Roman"/>
                <w:b w:val="false"/>
                <w:i w:val="false"/>
                <w:color w:val="000000"/>
                <w:sz w:val="20"/>
              </w:rPr>
              <w:t>әкесінің аты (бар болса), қолы</w:t>
            </w:r>
          </w:p>
          <w:p>
            <w:pPr>
              <w:spacing w:after="20"/>
              <w:ind w:left="20"/>
              <w:jc w:val="both"/>
            </w:pPr>
            <w:r>
              <w:rPr>
                <w:rFonts w:ascii="Times New Roman"/>
                <w:b w:val="false"/>
                <w:i w:val="false"/>
                <w:color w:val="000000"/>
                <w:sz w:val="20"/>
              </w:rPr>
              <w:t>(подпись, должность, фамилия, имя,</w:t>
            </w:r>
          </w:p>
          <w:p>
            <w:pPr>
              <w:spacing w:after="20"/>
              <w:ind w:left="20"/>
              <w:jc w:val="both"/>
            </w:pPr>
            <w:r>
              <w:rPr>
                <w:rFonts w:ascii="Times New Roman"/>
                <w:b w:val="false"/>
                <w:i w:val="false"/>
                <w:color w:val="000000"/>
                <w:sz w:val="20"/>
              </w:rPr>
              <w:t>отчество (при его наличии)</w:t>
            </w:r>
          </w:p>
        </w:tc>
      </w:tr>
    </w:tbl>
    <w:p>
      <w:pPr>
        <w:spacing w:after="0"/>
        <w:ind w:left="0"/>
        <w:jc w:val="both"/>
      </w:pPr>
      <w:bookmarkStart w:name="z203" w:id="129"/>
      <w:r>
        <w:rPr>
          <w:rFonts w:ascii="Times New Roman"/>
          <w:b w:val="false"/>
          <w:i w:val="false"/>
          <w:color w:val="000000"/>
          <w:sz w:val="28"/>
        </w:rPr>
        <w:t>
      Сатушы өнімді (тауарды) сатып алу актісіне қол қоюдан бас тартты</w:t>
      </w:r>
    </w:p>
    <w:bookmarkEnd w:id="129"/>
    <w:p>
      <w:pPr>
        <w:spacing w:after="0"/>
        <w:ind w:left="0"/>
        <w:jc w:val="both"/>
      </w:pPr>
      <w:r>
        <w:rPr>
          <w:rFonts w:ascii="Times New Roman"/>
          <w:b w:val="false"/>
          <w:i w:val="false"/>
          <w:color w:val="000000"/>
          <w:sz w:val="28"/>
        </w:rPr>
        <w:t>(Продавец отказался от подписания акта покупки продукции (товара))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лауазымды адамның Тегі, Аты, Әкесінің аты (бар болса) және қолы</w:t>
      </w:r>
    </w:p>
    <w:p>
      <w:pPr>
        <w:spacing w:after="0"/>
        <w:ind w:left="0"/>
        <w:jc w:val="both"/>
      </w:pPr>
      <w:r>
        <w:rPr>
          <w:rFonts w:ascii="Times New Roman"/>
          <w:b w:val="false"/>
          <w:i w:val="false"/>
          <w:color w:val="000000"/>
          <w:sz w:val="28"/>
        </w:rPr>
        <w:t>(подпись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Акт ___ данада жасалды.</w:t>
      </w:r>
    </w:p>
    <w:p>
      <w:pPr>
        <w:spacing w:after="0"/>
        <w:ind w:left="0"/>
        <w:jc w:val="both"/>
      </w:pPr>
      <w:r>
        <w:rPr>
          <w:rFonts w:ascii="Times New Roman"/>
          <w:b w:val="false"/>
          <w:i w:val="false"/>
          <w:color w:val="000000"/>
          <w:sz w:val="28"/>
        </w:rPr>
        <w:t>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012-6/е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012-6/у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208" w:id="130"/>
    <w:p>
      <w:pPr>
        <w:spacing w:after="0"/>
        <w:ind w:left="0"/>
        <w:jc w:val="left"/>
      </w:pPr>
      <w:r>
        <w:rPr>
          <w:rFonts w:ascii="Times New Roman"/>
          <w:b/>
          <w:i w:val="false"/>
          <w:color w:val="000000"/>
        </w:rPr>
        <w:t xml:space="preserve"> Халықтың санитариялық-эпидемиологиялық саламаттылығы саласындағы өнімді (тауарды) бақылау мақсатында сатып алу нәтижелері туралы акті</w:t>
      </w:r>
    </w:p>
    <w:bookmarkEnd w:id="130"/>
    <w:bookmarkStart w:name="z209" w:id="131"/>
    <w:p>
      <w:pPr>
        <w:spacing w:after="0"/>
        <w:ind w:left="0"/>
        <w:jc w:val="left"/>
      </w:pPr>
      <w:r>
        <w:rPr>
          <w:rFonts w:ascii="Times New Roman"/>
          <w:b/>
          <w:i w:val="false"/>
          <w:color w:val="000000"/>
        </w:rPr>
        <w:t xml:space="preserve"> Акт о результатах контрольного закупа продукции (товара) в сфере санитарно-эпидемиологического благополучия населения</w:t>
      </w:r>
    </w:p>
    <w:bookmarkEnd w:id="131"/>
    <w:bookmarkStart w:name="z210" w:id="132"/>
    <w:p>
      <w:pPr>
        <w:spacing w:after="0"/>
        <w:ind w:left="0"/>
        <w:jc w:val="left"/>
      </w:pPr>
      <w:r>
        <w:rPr>
          <w:rFonts w:ascii="Times New Roman"/>
          <w:b/>
          <w:i w:val="false"/>
          <w:color w:val="000000"/>
        </w:rPr>
        <w:t xml:space="preserve"> №__________</w:t>
      </w:r>
    </w:p>
    <w:bookmarkEnd w:id="132"/>
    <w:p>
      <w:pPr>
        <w:spacing w:after="0"/>
        <w:ind w:left="0"/>
        <w:jc w:val="both"/>
      </w:pPr>
      <w:bookmarkStart w:name="z211" w:id="133"/>
      <w:r>
        <w:rPr>
          <w:rFonts w:ascii="Times New Roman"/>
          <w:b w:val="false"/>
          <w:i w:val="false"/>
          <w:color w:val="000000"/>
          <w:sz w:val="28"/>
        </w:rPr>
        <w:t>
      "___" _____ жыл (года) уақыты (время) Елді мекен (населенный пункт): ___</w:t>
      </w:r>
    </w:p>
    <w:bookmarkEnd w:id="133"/>
    <w:p>
      <w:pPr>
        <w:spacing w:after="0"/>
        <w:ind w:left="0"/>
        <w:jc w:val="both"/>
      </w:pPr>
      <w:r>
        <w:rPr>
          <w:rFonts w:ascii="Times New Roman"/>
          <w:b w:val="false"/>
          <w:i w:val="false"/>
          <w:color w:val="000000"/>
          <w:sz w:val="28"/>
        </w:rPr>
        <w:t>Халықтың санитариялық-эпидемиологиялық саламаттылығы саласындағы бақылау</w:t>
      </w:r>
    </w:p>
    <w:p>
      <w:pPr>
        <w:spacing w:after="0"/>
        <w:ind w:left="0"/>
        <w:jc w:val="both"/>
      </w:pPr>
      <w:r>
        <w:rPr>
          <w:rFonts w:ascii="Times New Roman"/>
          <w:b w:val="false"/>
          <w:i w:val="false"/>
          <w:color w:val="000000"/>
          <w:sz w:val="28"/>
        </w:rPr>
        <w:t>мақсатында сатып алу нәтижелері бойынша ____ жылы "____" ______ мыналар</w:t>
      </w:r>
    </w:p>
    <w:p>
      <w:pPr>
        <w:spacing w:after="0"/>
        <w:ind w:left="0"/>
        <w:jc w:val="both"/>
      </w:pPr>
      <w:r>
        <w:rPr>
          <w:rFonts w:ascii="Times New Roman"/>
          <w:b w:val="false"/>
          <w:i w:val="false"/>
          <w:color w:val="000000"/>
          <w:sz w:val="28"/>
        </w:rPr>
        <w:t>анықталды (По результатам контрольного закупа продукции (товара) в сфере</w:t>
      </w:r>
    </w:p>
    <w:p>
      <w:pPr>
        <w:spacing w:after="0"/>
        <w:ind w:left="0"/>
        <w:jc w:val="both"/>
      </w:pPr>
      <w:r>
        <w:rPr>
          <w:rFonts w:ascii="Times New Roman"/>
          <w:b w:val="false"/>
          <w:i w:val="false"/>
          <w:color w:val="000000"/>
          <w:sz w:val="28"/>
        </w:rPr>
        <w:t>санитарно-эпидемиологического благополучия населения, проведенного на основании</w:t>
      </w:r>
    </w:p>
    <w:p>
      <w:pPr>
        <w:spacing w:after="0"/>
        <w:ind w:left="0"/>
        <w:jc w:val="both"/>
      </w:pPr>
      <w:r>
        <w:rPr>
          <w:rFonts w:ascii="Times New Roman"/>
          <w:b w:val="false"/>
          <w:i w:val="false"/>
          <w:color w:val="000000"/>
          <w:sz w:val="28"/>
        </w:rPr>
        <w:t>акта о назначении контрольного закупа продукции (товара) в сфере санитарно-</w:t>
      </w:r>
    </w:p>
    <w:p>
      <w:pPr>
        <w:spacing w:after="0"/>
        <w:ind w:left="0"/>
        <w:jc w:val="both"/>
      </w:pPr>
      <w:r>
        <w:rPr>
          <w:rFonts w:ascii="Times New Roman"/>
          <w:b w:val="false"/>
          <w:i w:val="false"/>
          <w:color w:val="000000"/>
          <w:sz w:val="28"/>
        </w:rPr>
        <w:t>эпидемиологического благополучия населения от "____" ___________ года,</w:t>
      </w:r>
    </w:p>
    <w:p>
      <w:pPr>
        <w:spacing w:after="0"/>
        <w:ind w:left="0"/>
        <w:jc w:val="both"/>
      </w:pPr>
      <w:r>
        <w:rPr>
          <w:rFonts w:ascii="Times New Roman"/>
          <w:b w:val="false"/>
          <w:i w:val="false"/>
          <w:color w:val="000000"/>
          <w:sz w:val="28"/>
        </w:rPr>
        <w:t>установлено следующее):</w:t>
      </w:r>
    </w:p>
    <w:p>
      <w:pPr>
        <w:spacing w:after="0"/>
        <w:ind w:left="0"/>
        <w:jc w:val="both"/>
      </w:pPr>
      <w:bookmarkStart w:name="z212" w:id="134"/>
      <w:r>
        <w:rPr>
          <w:rFonts w:ascii="Times New Roman"/>
          <w:b w:val="false"/>
          <w:i w:val="false"/>
          <w:color w:val="000000"/>
          <w:sz w:val="28"/>
        </w:rPr>
        <w:t>
      1. Бақылау және қадағалау субъектісі (объектісі)</w:t>
      </w:r>
    </w:p>
    <w:bookmarkEnd w:id="134"/>
    <w:p>
      <w:pPr>
        <w:spacing w:after="0"/>
        <w:ind w:left="0"/>
        <w:jc w:val="both"/>
      </w:pPr>
      <w:r>
        <w:rPr>
          <w:rFonts w:ascii="Times New Roman"/>
          <w:b w:val="false"/>
          <w:i w:val="false"/>
          <w:color w:val="000000"/>
          <w:sz w:val="28"/>
        </w:rPr>
        <w:t>(Субъект (объект)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сауда объектісінің атауы, жеке сәйкестендіру номері/ бизнес сәйкестендіру номері,</w:t>
      </w:r>
    </w:p>
    <w:p>
      <w:pPr>
        <w:spacing w:after="0"/>
        <w:ind w:left="0"/>
        <w:jc w:val="both"/>
      </w:pPr>
      <w:r>
        <w:rPr>
          <w:rFonts w:ascii="Times New Roman"/>
          <w:b w:val="false"/>
          <w:i w:val="false"/>
          <w:color w:val="000000"/>
          <w:sz w:val="28"/>
        </w:rPr>
        <w:t>мекенжайы (наименование торгового объекта, индивидуальный идентификационный</w:t>
      </w:r>
    </w:p>
    <w:p>
      <w:pPr>
        <w:spacing w:after="0"/>
        <w:ind w:left="0"/>
        <w:jc w:val="both"/>
      </w:pPr>
      <w:r>
        <w:rPr>
          <w:rFonts w:ascii="Times New Roman"/>
          <w:b w:val="false"/>
          <w:i w:val="false"/>
          <w:color w:val="000000"/>
          <w:sz w:val="28"/>
        </w:rPr>
        <w:t>номер/бизнес идентификационный номер, адрес)</w:t>
      </w:r>
    </w:p>
    <w:p>
      <w:pPr>
        <w:spacing w:after="0"/>
        <w:ind w:left="0"/>
        <w:jc w:val="both"/>
      </w:pPr>
      <w:bookmarkStart w:name="z213" w:id="135"/>
      <w:r>
        <w:rPr>
          <w:rFonts w:ascii="Times New Roman"/>
          <w:b w:val="false"/>
          <w:i w:val="false"/>
          <w:color w:val="000000"/>
          <w:sz w:val="28"/>
        </w:rPr>
        <w:t>
      2. Сатып алынған өнім (тауар) (Закупленная продукция (товар)):</w:t>
      </w:r>
    </w:p>
    <w:bookmarkEnd w:id="135"/>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(сатып алынатын өнімнің атауы, өндірушісі, саны)</w:t>
      </w:r>
    </w:p>
    <w:p>
      <w:pPr>
        <w:spacing w:after="0"/>
        <w:ind w:left="0"/>
        <w:jc w:val="both"/>
      </w:pPr>
      <w:r>
        <w:rPr>
          <w:rFonts w:ascii="Times New Roman"/>
          <w:b w:val="false"/>
          <w:i w:val="false"/>
          <w:color w:val="000000"/>
          <w:sz w:val="28"/>
        </w:rPr>
        <w:t>(наименование, производитель, количество закупаемой продукции)</w:t>
      </w:r>
    </w:p>
    <w:p>
      <w:pPr>
        <w:spacing w:after="0"/>
        <w:ind w:left="0"/>
        <w:jc w:val="both"/>
      </w:pPr>
      <w:bookmarkStart w:name="z214" w:id="136"/>
      <w:r>
        <w:rPr>
          <w:rFonts w:ascii="Times New Roman"/>
          <w:b w:val="false"/>
          <w:i w:val="false"/>
          <w:color w:val="000000"/>
          <w:sz w:val="28"/>
        </w:rPr>
        <w:t>
      3. Бақылау мақсатында сатып алу нәтижелері (Результаты контрольного закупа):</w:t>
      </w:r>
    </w:p>
    <w:bookmarkEnd w:id="136"/>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Өнімнің (тауардың) Еуразиялық экономикалық одақтың техникалық регламенттердің</w:t>
      </w:r>
    </w:p>
    <w:p>
      <w:pPr>
        <w:spacing w:after="0"/>
        <w:ind w:left="0"/>
        <w:jc w:val="both"/>
      </w:pPr>
      <w:r>
        <w:rPr>
          <w:rFonts w:ascii="Times New Roman"/>
          <w:b w:val="false"/>
          <w:i w:val="false"/>
          <w:color w:val="000000"/>
          <w:sz w:val="28"/>
        </w:rPr>
        <w:t>талаптарына және (немесе) бірыңғай санитариялық-эпидемиологиялық және</w:t>
      </w:r>
    </w:p>
    <w:p>
      <w:pPr>
        <w:spacing w:after="0"/>
        <w:ind w:left="0"/>
        <w:jc w:val="both"/>
      </w:pPr>
      <w:r>
        <w:rPr>
          <w:rFonts w:ascii="Times New Roman"/>
          <w:b w:val="false"/>
          <w:i w:val="false"/>
          <w:color w:val="000000"/>
          <w:sz w:val="28"/>
        </w:rPr>
        <w:t>гигиеналық талаптарына сәйкестігін немесе сәйкес еместігін көрсету қажет</w:t>
      </w:r>
    </w:p>
    <w:p>
      <w:pPr>
        <w:spacing w:after="0"/>
        <w:ind w:left="0"/>
        <w:jc w:val="both"/>
      </w:pPr>
      <w:r>
        <w:rPr>
          <w:rFonts w:ascii="Times New Roman"/>
          <w:b w:val="false"/>
          <w:i w:val="false"/>
          <w:color w:val="000000"/>
          <w:sz w:val="28"/>
        </w:rPr>
        <w:t>(необходимо указать соответствие или несоответствие продукции (товара)</w:t>
      </w:r>
    </w:p>
    <w:p>
      <w:pPr>
        <w:spacing w:after="0"/>
        <w:ind w:left="0"/>
        <w:jc w:val="both"/>
      </w:pPr>
      <w:r>
        <w:rPr>
          <w:rFonts w:ascii="Times New Roman"/>
          <w:b w:val="false"/>
          <w:i w:val="false"/>
          <w:color w:val="000000"/>
          <w:sz w:val="28"/>
        </w:rPr>
        <w:t>требованиям технических регламентов и (или) Единым санитарно-эпидемиологическим</w:t>
      </w:r>
    </w:p>
    <w:p>
      <w:pPr>
        <w:spacing w:after="0"/>
        <w:ind w:left="0"/>
        <w:jc w:val="both"/>
      </w:pPr>
      <w:r>
        <w:rPr>
          <w:rFonts w:ascii="Times New Roman"/>
          <w:b w:val="false"/>
          <w:i w:val="false"/>
          <w:color w:val="000000"/>
          <w:sz w:val="28"/>
        </w:rPr>
        <w:t>и гигиеническим требованиям Евразийского экономического союза)</w:t>
      </w:r>
    </w:p>
    <w:p>
      <w:pPr>
        <w:spacing w:after="0"/>
        <w:ind w:left="0"/>
        <w:jc w:val="both"/>
      </w:pPr>
      <w:bookmarkStart w:name="z215" w:id="137"/>
      <w:r>
        <w:rPr>
          <w:rFonts w:ascii="Times New Roman"/>
          <w:b w:val="false"/>
          <w:i w:val="false"/>
          <w:color w:val="000000"/>
          <w:sz w:val="28"/>
        </w:rPr>
        <w:t>
      4. Анықталған бұзушылықтарды жою жөніндегі іс-шаралар, оларды жою мерзімдері</w:t>
      </w:r>
    </w:p>
    <w:bookmarkEnd w:id="137"/>
    <w:p>
      <w:pPr>
        <w:spacing w:after="0"/>
        <w:ind w:left="0"/>
        <w:jc w:val="both"/>
      </w:pPr>
      <w:r>
        <w:rPr>
          <w:rFonts w:ascii="Times New Roman"/>
          <w:b w:val="false"/>
          <w:i w:val="false"/>
          <w:color w:val="000000"/>
          <w:sz w:val="28"/>
        </w:rPr>
        <w:t>(Мероприятия по устранению выявленных нарушений, сроки их устранения)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216" w:id="138"/>
      <w:r>
        <w:rPr>
          <w:rFonts w:ascii="Times New Roman"/>
          <w:b w:val="false"/>
          <w:i w:val="false"/>
          <w:color w:val="000000"/>
          <w:sz w:val="28"/>
        </w:rPr>
        <w:t>
      5. Бақылау және қадағалау субъектісіне қатысты жедел ден қою шараларын қолдану</w:t>
      </w:r>
    </w:p>
    <w:bookmarkEnd w:id="138"/>
    <w:p>
      <w:pPr>
        <w:spacing w:after="0"/>
        <w:ind w:left="0"/>
        <w:jc w:val="both"/>
      </w:pPr>
      <w:r>
        <w:rPr>
          <w:rFonts w:ascii="Times New Roman"/>
          <w:b w:val="false"/>
          <w:i w:val="false"/>
          <w:color w:val="000000"/>
          <w:sz w:val="28"/>
        </w:rPr>
        <w:t>туралы ақпарат (Информация о применении меры оперативного реагирования</w:t>
      </w:r>
    </w:p>
    <w:p>
      <w:pPr>
        <w:spacing w:after="0"/>
        <w:ind w:left="0"/>
        <w:jc w:val="both"/>
      </w:pPr>
      <w:r>
        <w:rPr>
          <w:rFonts w:ascii="Times New Roman"/>
          <w:b w:val="false"/>
          <w:i w:val="false"/>
          <w:color w:val="000000"/>
          <w:sz w:val="28"/>
        </w:rPr>
        <w:t>в отношении субъекта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(алынатын (қайтарылатын) өнімнің деректемелері, саны)</w:t>
      </w:r>
    </w:p>
    <w:p>
      <w:pPr>
        <w:spacing w:after="0"/>
        <w:ind w:left="0"/>
        <w:jc w:val="both"/>
      </w:pPr>
      <w:r>
        <w:rPr>
          <w:rFonts w:ascii="Times New Roman"/>
          <w:b w:val="false"/>
          <w:i w:val="false"/>
          <w:color w:val="000000"/>
          <w:sz w:val="28"/>
        </w:rPr>
        <w:t>(реквизиты, количество изымаемой (отзываемой) продукции)</w:t>
      </w:r>
    </w:p>
    <w:p>
      <w:pPr>
        <w:spacing w:after="0"/>
        <w:ind w:left="0"/>
        <w:jc w:val="both"/>
      </w:pPr>
      <w:bookmarkStart w:name="z217" w:id="139"/>
      <w:r>
        <w:rPr>
          <w:rFonts w:ascii="Times New Roman"/>
          <w:b w:val="false"/>
          <w:i w:val="false"/>
          <w:color w:val="000000"/>
          <w:sz w:val="28"/>
        </w:rPr>
        <w:t>
      6. Өнімді (тауарды) бақылау мақсатында сатып алу нәтижелері бойынша тергеп-</w:t>
      </w:r>
    </w:p>
    <w:bookmarkEnd w:id="139"/>
    <w:p>
      <w:pPr>
        <w:spacing w:after="0"/>
        <w:ind w:left="0"/>
        <w:jc w:val="both"/>
      </w:pPr>
      <w:r>
        <w:rPr>
          <w:rFonts w:ascii="Times New Roman"/>
          <w:b w:val="false"/>
          <w:i w:val="false"/>
          <w:color w:val="000000"/>
          <w:sz w:val="28"/>
        </w:rPr>
        <w:t>      тексеруді тағайындау туралы ақпарат (Информация о назначении расследования</w:t>
      </w:r>
    </w:p>
    <w:p>
      <w:pPr>
        <w:spacing w:after="0"/>
        <w:ind w:left="0"/>
        <w:jc w:val="both"/>
      </w:pPr>
      <w:r>
        <w:rPr>
          <w:rFonts w:ascii="Times New Roman"/>
          <w:b w:val="false"/>
          <w:i w:val="false"/>
          <w:color w:val="000000"/>
          <w:sz w:val="28"/>
        </w:rPr>
        <w:t>по результатам контрольного закупа продукции (товара)): иә/жоқ (керегінің астын</w:t>
      </w:r>
    </w:p>
    <w:p>
      <w:pPr>
        <w:spacing w:after="0"/>
        <w:ind w:left="0"/>
        <w:jc w:val="both"/>
      </w:pPr>
      <w:r>
        <w:rPr>
          <w:rFonts w:ascii="Times New Roman"/>
          <w:b w:val="false"/>
          <w:i w:val="false"/>
          <w:color w:val="000000"/>
          <w:sz w:val="28"/>
        </w:rPr>
        <w:t>сызу) (да/нет (нужное подчеркнуть))</w:t>
      </w:r>
    </w:p>
    <w:p>
      <w:pPr>
        <w:spacing w:after="0"/>
        <w:ind w:left="0"/>
        <w:jc w:val="both"/>
      </w:pPr>
      <w:r>
        <w:rPr>
          <w:rFonts w:ascii="Times New Roman"/>
          <w:b w:val="false"/>
          <w:i w:val="false"/>
          <w:color w:val="000000"/>
          <w:sz w:val="28"/>
        </w:rPr>
        <w:t>Лауазымды тұлға (Должностное лицо) ________ ___________ қолы (подпись)</w:t>
      </w:r>
    </w:p>
    <w:p>
      <w:pPr>
        <w:spacing w:after="0"/>
        <w:ind w:left="0"/>
        <w:jc w:val="both"/>
      </w:pPr>
      <w:r>
        <w:rPr>
          <w:rFonts w:ascii="Times New Roman"/>
          <w:b w:val="false"/>
          <w:i w:val="false"/>
          <w:color w:val="000000"/>
          <w:sz w:val="28"/>
        </w:rPr>
        <w:t>Тегі, аты, әкесінің аты (бар болса)</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Акт ___ данада жасалды.</w:t>
      </w:r>
    </w:p>
    <w:p>
      <w:pPr>
        <w:spacing w:after="0"/>
        <w:ind w:left="0"/>
        <w:jc w:val="both"/>
      </w:pPr>
      <w:r>
        <w:rPr>
          <w:rFonts w:ascii="Times New Roman"/>
          <w:b w:val="false"/>
          <w:i w:val="false"/>
          <w:color w:val="000000"/>
          <w:sz w:val="28"/>
        </w:rPr>
        <w:t>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0"/>
          <w:p>
            <w:pPr>
              <w:spacing w:after="20"/>
              <w:ind w:left="20"/>
              <w:jc w:val="both"/>
            </w:pPr>
            <w:r>
              <w:rPr>
                <w:rFonts w:ascii="Times New Roman"/>
                <w:b w:val="false"/>
                <w:i w:val="false"/>
                <w:color w:val="000000"/>
                <w:sz w:val="20"/>
              </w:rPr>
              <w:t>
Нысанның БҚСЖ бойынша коды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097-1/е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 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097-1/у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225" w:id="141"/>
    <w:p>
      <w:pPr>
        <w:spacing w:after="0"/>
        <w:ind w:left="0"/>
        <w:jc w:val="left"/>
      </w:pPr>
      <w:r>
        <w:rPr>
          <w:rFonts w:ascii="Times New Roman"/>
          <w:b/>
          <w:i w:val="false"/>
          <w:color w:val="000000"/>
        </w:rPr>
        <w:t xml:space="preserve">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 және өткізуден кері қайтарып алу туралы жедел ден қою шараларын қолдану туралы Бас мемлекеттік санитариялық дәрігерінің ҚАУЛЫСЫ</w:t>
      </w:r>
    </w:p>
    <w:bookmarkEnd w:id="141"/>
    <w:bookmarkStart w:name="z226" w:id="142"/>
    <w:p>
      <w:pPr>
        <w:spacing w:after="0"/>
        <w:ind w:left="0"/>
        <w:jc w:val="left"/>
      </w:pPr>
      <w:r>
        <w:rPr>
          <w:rFonts w:ascii="Times New Roman"/>
          <w:b/>
          <w:i w:val="false"/>
          <w:color w:val="000000"/>
        </w:rPr>
        <w:t xml:space="preserve"> ПОСТАНОВЛЕНИЕ главного государственного санитарного врача о применении меры оперативного реагирования об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142"/>
    <w:bookmarkStart w:name="z227" w:id="143"/>
    <w:p>
      <w:pPr>
        <w:spacing w:after="0"/>
        <w:ind w:left="0"/>
        <w:jc w:val="left"/>
      </w:pPr>
      <w:r>
        <w:rPr>
          <w:rFonts w:ascii="Times New Roman"/>
          <w:b/>
          <w:i w:val="false"/>
          <w:color w:val="000000"/>
        </w:rPr>
        <w:t xml:space="preserve"> №__________</w:t>
      </w:r>
    </w:p>
    <w:bookmarkEnd w:id="143"/>
    <w:p>
      <w:pPr>
        <w:spacing w:after="0"/>
        <w:ind w:left="0"/>
        <w:jc w:val="both"/>
      </w:pPr>
      <w:bookmarkStart w:name="z228" w:id="144"/>
      <w:r>
        <w:rPr>
          <w:rFonts w:ascii="Times New Roman"/>
          <w:b w:val="false"/>
          <w:i w:val="false"/>
          <w:color w:val="000000"/>
          <w:sz w:val="28"/>
        </w:rPr>
        <w:t>
      "____" ____ жыл (года) уақыты (время) Елдi мекен (населенный пункт) _____</w:t>
      </w:r>
    </w:p>
    <w:bookmarkEnd w:id="144"/>
    <w:p>
      <w:pPr>
        <w:spacing w:after="0"/>
        <w:ind w:left="0"/>
        <w:jc w:val="both"/>
      </w:pPr>
      <w:r>
        <w:rPr>
          <w:rFonts w:ascii="Times New Roman"/>
          <w:b w:val="false"/>
          <w:i w:val="false"/>
          <w:color w:val="000000"/>
          <w:sz w:val="28"/>
        </w:rPr>
        <w:t>Бақылау және қадағалау органының атауы</w:t>
      </w:r>
    </w:p>
    <w:p>
      <w:pPr>
        <w:spacing w:after="0"/>
        <w:ind w:left="0"/>
        <w:jc w:val="both"/>
      </w:pPr>
      <w:r>
        <w:rPr>
          <w:rFonts w:ascii="Times New Roman"/>
          <w:b w:val="false"/>
          <w:i w:val="false"/>
          <w:color w:val="000000"/>
          <w:sz w:val="28"/>
        </w:rPr>
        <w:t>(Наименование органа контроля и надзора) 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Әкімшілік-аумақтық бірліктің (көліктегі) Бас мемлекеттік санитариялық дәрігері</w:t>
      </w:r>
    </w:p>
    <w:p>
      <w:pPr>
        <w:spacing w:after="0"/>
        <w:ind w:left="0"/>
        <w:jc w:val="both"/>
      </w:pPr>
      <w:r>
        <w:rPr>
          <w:rFonts w:ascii="Times New Roman"/>
          <w:b w:val="false"/>
          <w:i w:val="false"/>
          <w:color w:val="000000"/>
          <w:sz w:val="28"/>
        </w:rPr>
        <w:t>немесе оның орынбасары (Главный государственный санитарный врач</w:t>
      </w:r>
    </w:p>
    <w:p>
      <w:pPr>
        <w:spacing w:after="0"/>
        <w:ind w:left="0"/>
        <w:jc w:val="both"/>
      </w:pPr>
      <w:r>
        <w:rPr>
          <w:rFonts w:ascii="Times New Roman"/>
          <w:b w:val="false"/>
          <w:i w:val="false"/>
          <w:color w:val="000000"/>
          <w:sz w:val="28"/>
        </w:rPr>
        <w:t>административно-территориальной единицы (на транспорте) или его заместитель)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керегінің астын сызыңыз (нужное подчеркнуть) тегі, аты, әкесінің аты (болған</w:t>
      </w:r>
    </w:p>
    <w:p>
      <w:pPr>
        <w:spacing w:after="0"/>
        <w:ind w:left="0"/>
        <w:jc w:val="both"/>
      </w:pPr>
      <w:r>
        <w:rPr>
          <w:rFonts w:ascii="Times New Roman"/>
          <w:b w:val="false"/>
          <w:i w:val="false"/>
          <w:color w:val="000000"/>
          <w:sz w:val="28"/>
        </w:rPr>
        <w:t>жағдайда) (фамилия, имя, отчество (при его наличии)</w:t>
      </w:r>
    </w:p>
    <w:p>
      <w:pPr>
        <w:spacing w:after="0"/>
        <w:ind w:left="0"/>
        <w:jc w:val="both"/>
      </w:pPr>
      <w:r>
        <w:rPr>
          <w:rFonts w:ascii="Times New Roman"/>
          <w:b w:val="false"/>
          <w:i w:val="false"/>
          <w:color w:val="000000"/>
          <w:sz w:val="28"/>
        </w:rPr>
        <w:t>Жедел ден қою шаралары мәніне жататын мемлекеттік бақылауды жүзеге асырудың</w:t>
      </w:r>
    </w:p>
    <w:p>
      <w:pPr>
        <w:spacing w:after="0"/>
        <w:ind w:left="0"/>
        <w:jc w:val="both"/>
      </w:pPr>
      <w:r>
        <w:rPr>
          <w:rFonts w:ascii="Times New Roman"/>
          <w:b w:val="false"/>
          <w:i w:val="false"/>
          <w:color w:val="000000"/>
          <w:sz w:val="28"/>
        </w:rPr>
        <w:t>және (немесе) нәтижелерінің ұсынылған материалдарын қарап (бар болса)</w:t>
      </w:r>
    </w:p>
    <w:p>
      <w:pPr>
        <w:spacing w:after="0"/>
        <w:ind w:left="0"/>
        <w:jc w:val="both"/>
      </w:pPr>
      <w:r>
        <w:rPr>
          <w:rFonts w:ascii="Times New Roman"/>
          <w:b w:val="false"/>
          <w:i w:val="false"/>
          <w:color w:val="000000"/>
          <w:sz w:val="28"/>
        </w:rPr>
        <w:t>(рассмотрев представленные материалы осуществления и (или) результатов</w:t>
      </w:r>
    </w:p>
    <w:p>
      <w:pPr>
        <w:spacing w:after="0"/>
        <w:ind w:left="0"/>
        <w:jc w:val="both"/>
      </w:pPr>
      <w:r>
        <w:rPr>
          <w:rFonts w:ascii="Times New Roman"/>
          <w:b w:val="false"/>
          <w:i w:val="false"/>
          <w:color w:val="000000"/>
          <w:sz w:val="28"/>
        </w:rPr>
        <w:t>государственного контроля, относящиеся к предмету меры оперативного</w:t>
      </w:r>
    </w:p>
    <w:p>
      <w:pPr>
        <w:spacing w:after="0"/>
        <w:ind w:left="0"/>
        <w:jc w:val="both"/>
      </w:pPr>
      <w:r>
        <w:rPr>
          <w:rFonts w:ascii="Times New Roman"/>
          <w:b w:val="false"/>
          <w:i w:val="false"/>
          <w:color w:val="000000"/>
          <w:sz w:val="28"/>
        </w:rPr>
        <w:t>реагирования (при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техникалық бақылау құралдарының, бақылау және тіркеу аспаптарының,</w:t>
      </w:r>
    </w:p>
    <w:p>
      <w:pPr>
        <w:spacing w:after="0"/>
        <w:ind w:left="0"/>
        <w:jc w:val="both"/>
      </w:pPr>
      <w:r>
        <w:rPr>
          <w:rFonts w:ascii="Times New Roman"/>
          <w:b w:val="false"/>
          <w:i w:val="false"/>
          <w:color w:val="000000"/>
          <w:sz w:val="28"/>
        </w:rPr>
        <w:t>фото - және бейнеаппаратураның жазбалары, санитариялық-эпидемиологиялық</w:t>
      </w:r>
    </w:p>
    <w:p>
      <w:pPr>
        <w:spacing w:after="0"/>
        <w:ind w:left="0"/>
        <w:jc w:val="both"/>
      </w:pPr>
      <w:r>
        <w:rPr>
          <w:rFonts w:ascii="Times New Roman"/>
          <w:b w:val="false"/>
          <w:i w:val="false"/>
          <w:color w:val="000000"/>
          <w:sz w:val="28"/>
        </w:rPr>
        <w:t>сараптама нәтижелері және өзге де материалдар (записи технических средств</w:t>
      </w:r>
    </w:p>
    <w:p>
      <w:pPr>
        <w:spacing w:after="0"/>
        <w:ind w:left="0"/>
        <w:jc w:val="both"/>
      </w:pPr>
      <w:r>
        <w:rPr>
          <w:rFonts w:ascii="Times New Roman"/>
          <w:b w:val="false"/>
          <w:i w:val="false"/>
          <w:color w:val="000000"/>
          <w:sz w:val="28"/>
        </w:rPr>
        <w:t>контроля, приборов наблюдения и фиксации, фото- и видеоаппаратуры, результаты</w:t>
      </w:r>
    </w:p>
    <w:p>
      <w:pPr>
        <w:spacing w:after="0"/>
        <w:ind w:left="0"/>
        <w:jc w:val="both"/>
      </w:pPr>
      <w:r>
        <w:rPr>
          <w:rFonts w:ascii="Times New Roman"/>
          <w:b w:val="false"/>
          <w:i w:val="false"/>
          <w:color w:val="000000"/>
          <w:sz w:val="28"/>
        </w:rPr>
        <w:t>санитарно-эпидемиологической экспертизы и иные материалы)</w:t>
      </w:r>
    </w:p>
    <w:p>
      <w:pPr>
        <w:spacing w:after="0"/>
        <w:ind w:left="0"/>
        <w:jc w:val="both"/>
      </w:pPr>
      <w:r>
        <w:rPr>
          <w:rFonts w:ascii="Times New Roman"/>
          <w:b w:val="false"/>
          <w:i w:val="false"/>
          <w:color w:val="000000"/>
          <w:sz w:val="28"/>
        </w:rPr>
        <w:t>Барысында және (немесе) нәтижелері бойынша анықтады (установил, что в ходе</w:t>
      </w:r>
    </w:p>
    <w:p>
      <w:pPr>
        <w:spacing w:after="0"/>
        <w:ind w:left="0"/>
        <w:jc w:val="both"/>
      </w:pPr>
      <w:r>
        <w:rPr>
          <w:rFonts w:ascii="Times New Roman"/>
          <w:b w:val="false"/>
          <w:i w:val="false"/>
          <w:color w:val="000000"/>
          <w:sz w:val="28"/>
        </w:rPr>
        <w:t>и (или) по результатам)______ бақылау нысаны (форма контроля)</w:t>
      </w:r>
    </w:p>
    <w:p>
      <w:pPr>
        <w:spacing w:after="0"/>
        <w:ind w:left="0"/>
        <w:jc w:val="both"/>
      </w:pPr>
      <w:r>
        <w:rPr>
          <w:rFonts w:ascii="Times New Roman"/>
          <w:b w:val="false"/>
          <w:i w:val="false"/>
          <w:color w:val="000000"/>
          <w:sz w:val="28"/>
        </w:rPr>
        <w:t>Лауазымды тұлға (должностным лицом) ________________________________</w:t>
      </w:r>
    </w:p>
    <w:p>
      <w:pPr>
        <w:spacing w:after="0"/>
        <w:ind w:left="0"/>
        <w:jc w:val="both"/>
      </w:pPr>
      <w:r>
        <w:rPr>
          <w:rFonts w:ascii="Times New Roman"/>
          <w:b w:val="false"/>
          <w:i w:val="false"/>
          <w:color w:val="000000"/>
          <w:sz w:val="28"/>
        </w:rPr>
        <w:t>лауазымы, тегі, аты, әкесінің аты (бар болса)</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Мыналарды анықтады (выявлено следующее):____________________________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жедел ден қою шараларын қолдануға негіз болып табылатын халықтың санитариялық-</w:t>
      </w:r>
    </w:p>
    <w:p>
      <w:pPr>
        <w:spacing w:after="0"/>
        <w:ind w:left="0"/>
        <w:jc w:val="both"/>
      </w:pPr>
      <w:r>
        <w:rPr>
          <w:rFonts w:ascii="Times New Roman"/>
          <w:b w:val="false"/>
          <w:i w:val="false"/>
          <w:color w:val="000000"/>
          <w:sz w:val="28"/>
        </w:rPr>
        <w:t>эпидемиологиялық саламаттылығы саласындағы нормативтік құқықтық актілер</w:t>
      </w:r>
    </w:p>
    <w:p>
      <w:pPr>
        <w:spacing w:after="0"/>
        <w:ind w:left="0"/>
        <w:jc w:val="both"/>
      </w:pPr>
      <w:r>
        <w:rPr>
          <w:rFonts w:ascii="Times New Roman"/>
          <w:b w:val="false"/>
          <w:i w:val="false"/>
          <w:color w:val="000000"/>
          <w:sz w:val="28"/>
        </w:rPr>
        <w:t>талаптарының бұзылуын көрсету) (указать нарушения требований нормативных</w:t>
      </w:r>
    </w:p>
    <w:p>
      <w:pPr>
        <w:spacing w:after="0"/>
        <w:ind w:left="0"/>
        <w:jc w:val="both"/>
      </w:pPr>
      <w:r>
        <w:rPr>
          <w:rFonts w:ascii="Times New Roman"/>
          <w:b w:val="false"/>
          <w:i w:val="false"/>
          <w:color w:val="000000"/>
          <w:sz w:val="28"/>
        </w:rPr>
        <w:t>правовых актов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Кодексінің 38-бабы 1) тармағының 1) тармақшасының, 38-бабы 2) тармағының</w:t>
      </w:r>
    </w:p>
    <w:p>
      <w:pPr>
        <w:spacing w:after="0"/>
        <w:ind w:left="0"/>
        <w:jc w:val="both"/>
      </w:pPr>
      <w:r>
        <w:rPr>
          <w:rFonts w:ascii="Times New Roman"/>
          <w:b w:val="false"/>
          <w:i w:val="false"/>
          <w:color w:val="000000"/>
          <w:sz w:val="28"/>
        </w:rPr>
        <w:t xml:space="preserve">4) тармақшасының негізінде ҚАУЛЫ ЕТЕМІН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1</w:t>
      </w:r>
    </w:p>
    <w:p>
      <w:pPr>
        <w:spacing w:after="0"/>
        <w:ind w:left="0"/>
        <w:jc w:val="both"/>
      </w:pPr>
      <w:r>
        <w:rPr>
          <w:rFonts w:ascii="Times New Roman"/>
          <w:b w:val="false"/>
          <w:i w:val="false"/>
          <w:color w:val="000000"/>
          <w:sz w:val="28"/>
        </w:rPr>
        <w:t xml:space="preserve">статьи 38, </w:t>
      </w:r>
      <w:r>
        <w:rPr>
          <w:rFonts w:ascii="Times New Roman"/>
          <w:b w:val="false"/>
          <w:i w:val="false"/>
          <w:color w:val="000000"/>
          <w:sz w:val="28"/>
        </w:rPr>
        <w:t>подпункта 4)</w:t>
      </w:r>
      <w:r>
        <w:rPr>
          <w:rFonts w:ascii="Times New Roman"/>
          <w:b w:val="false"/>
          <w:i w:val="false"/>
          <w:color w:val="000000"/>
          <w:sz w:val="28"/>
        </w:rPr>
        <w:t xml:space="preserve"> пункта 2 статьи 38 Кодекса Республики Казахстан</w:t>
      </w:r>
    </w:p>
    <w:p>
      <w:pPr>
        <w:spacing w:after="0"/>
        <w:ind w:left="0"/>
        <w:jc w:val="both"/>
      </w:pPr>
      <w:r>
        <w:rPr>
          <w:rFonts w:ascii="Times New Roman"/>
          <w:b w:val="false"/>
          <w:i w:val="false"/>
          <w:color w:val="000000"/>
          <w:sz w:val="28"/>
        </w:rPr>
        <w:t xml:space="preserve">"О здоровье народа и системе здравоохранения" </w:t>
      </w:r>
      <w:r>
        <w:rPr>
          <w:rFonts w:ascii="Times New Roman"/>
          <w:b/>
          <w:i w:val="false"/>
          <w:color w:val="000000"/>
          <w:sz w:val="28"/>
        </w:rPr>
        <w:t>ПОСТАНОВЛЯЮ):</w:t>
      </w:r>
    </w:p>
    <w:p>
      <w:pPr>
        <w:spacing w:after="0"/>
        <w:ind w:left="0"/>
        <w:jc w:val="both"/>
      </w:pPr>
      <w:bookmarkStart w:name="z229" w:id="145"/>
      <w:r>
        <w:rPr>
          <w:rFonts w:ascii="Times New Roman"/>
          <w:b w:val="false"/>
          <w:i w:val="false"/>
          <w:color w:val="000000"/>
          <w:sz w:val="28"/>
        </w:rPr>
        <w:t>
      1. Еуразиялық экономикалық одақтың техникалық регламенттерінің талаптарына</w:t>
      </w:r>
    </w:p>
    <w:bookmarkEnd w:id="145"/>
    <w:p>
      <w:pPr>
        <w:spacing w:after="0"/>
        <w:ind w:left="0"/>
        <w:jc w:val="both"/>
      </w:pPr>
      <w:r>
        <w:rPr>
          <w:rFonts w:ascii="Times New Roman"/>
          <w:b w:val="false"/>
          <w:i w:val="false"/>
          <w:color w:val="000000"/>
          <w:sz w:val="28"/>
        </w:rPr>
        <w:t>және (немесе) Бірыңғай санитариялық-эпидемиологиялық және гигиеналық</w:t>
      </w:r>
    </w:p>
    <w:p>
      <w:pPr>
        <w:spacing w:after="0"/>
        <w:ind w:left="0"/>
        <w:jc w:val="both"/>
      </w:pPr>
      <w:r>
        <w:rPr>
          <w:rFonts w:ascii="Times New Roman"/>
          <w:b w:val="false"/>
          <w:i w:val="false"/>
          <w:color w:val="000000"/>
          <w:sz w:val="28"/>
        </w:rPr>
        <w:t>талаптарына сәйкес келмейтін төменде көрсетілген өнімді (тауарды) сауда</w:t>
      </w:r>
    </w:p>
    <w:p>
      <w:pPr>
        <w:spacing w:after="0"/>
        <w:ind w:left="0"/>
        <w:jc w:val="both"/>
      </w:pPr>
      <w:r>
        <w:rPr>
          <w:rFonts w:ascii="Times New Roman"/>
          <w:b w:val="false"/>
          <w:i w:val="false"/>
          <w:color w:val="000000"/>
          <w:sz w:val="28"/>
        </w:rPr>
        <w:t>орындарынан дереу алып қою (Незамедлительно изъять с торговых мест</w:t>
      </w:r>
    </w:p>
    <w:p>
      <w:pPr>
        <w:spacing w:after="0"/>
        <w:ind w:left="0"/>
        <w:jc w:val="both"/>
      </w:pPr>
      <w:r>
        <w:rPr>
          <w:rFonts w:ascii="Times New Roman"/>
          <w:b w:val="false"/>
          <w:i w:val="false"/>
          <w:color w:val="000000"/>
          <w:sz w:val="28"/>
        </w:rPr>
        <w:t>нижеуказанную продукцию (товар), не соответствующую требованиям технических</w:t>
      </w:r>
    </w:p>
    <w:p>
      <w:pPr>
        <w:spacing w:after="0"/>
        <w:ind w:left="0"/>
        <w:jc w:val="both"/>
      </w:pPr>
      <w:r>
        <w:rPr>
          <w:rFonts w:ascii="Times New Roman"/>
          <w:b w:val="false"/>
          <w:i w:val="false"/>
          <w:color w:val="000000"/>
          <w:sz w:val="28"/>
        </w:rPr>
        <w:t>регламентов и (или) Единым санитарно-эпидемиологическим и гигиеническим</w:t>
      </w:r>
    </w:p>
    <w:p>
      <w:pPr>
        <w:spacing w:after="0"/>
        <w:ind w:left="0"/>
        <w:jc w:val="both"/>
      </w:pPr>
      <w:r>
        <w:rPr>
          <w:rFonts w:ascii="Times New Roman"/>
          <w:b w:val="false"/>
          <w:i w:val="false"/>
          <w:color w:val="000000"/>
          <w:sz w:val="28"/>
        </w:rPr>
        <w:t>требованиям и Евразийского экономического союза);</w:t>
      </w:r>
    </w:p>
    <w:p>
      <w:pPr>
        <w:spacing w:after="0"/>
        <w:ind w:left="0"/>
        <w:jc w:val="both"/>
      </w:pPr>
      <w:bookmarkStart w:name="z230" w:id="146"/>
      <w:r>
        <w:rPr>
          <w:rFonts w:ascii="Times New Roman"/>
          <w:b w:val="false"/>
          <w:i w:val="false"/>
          <w:color w:val="000000"/>
          <w:sz w:val="28"/>
        </w:rPr>
        <w:t>
      2. Еуразиялық экономикалық одақтың техникалық регламенттерінің талаптарына</w:t>
      </w:r>
    </w:p>
    <w:bookmarkEnd w:id="146"/>
    <w:p>
      <w:pPr>
        <w:spacing w:after="0"/>
        <w:ind w:left="0"/>
        <w:jc w:val="both"/>
      </w:pPr>
      <w:r>
        <w:rPr>
          <w:rFonts w:ascii="Times New Roman"/>
          <w:b w:val="false"/>
          <w:i w:val="false"/>
          <w:color w:val="000000"/>
          <w:sz w:val="28"/>
        </w:rPr>
        <w:t>және (немесе) Бірыңғай санитариялық-эпидемиологиялық және гигиеналық</w:t>
      </w:r>
    </w:p>
    <w:p>
      <w:pPr>
        <w:spacing w:after="0"/>
        <w:ind w:left="0"/>
        <w:jc w:val="both"/>
      </w:pPr>
      <w:r>
        <w:rPr>
          <w:rFonts w:ascii="Times New Roman"/>
          <w:b w:val="false"/>
          <w:i w:val="false"/>
          <w:color w:val="000000"/>
          <w:sz w:val="28"/>
        </w:rPr>
        <w:t>талаптарына сәйкес келмейтін төменде көрсетілген өнімді (тауарды) қойма үй-</w:t>
      </w:r>
    </w:p>
    <w:p>
      <w:pPr>
        <w:spacing w:after="0"/>
        <w:ind w:left="0"/>
        <w:jc w:val="both"/>
      </w:pPr>
      <w:r>
        <w:rPr>
          <w:rFonts w:ascii="Times New Roman"/>
          <w:b w:val="false"/>
          <w:i w:val="false"/>
          <w:color w:val="000000"/>
          <w:sz w:val="28"/>
        </w:rPr>
        <w:t>жайларынан 3 күнтізбелік күнге дейінгі мерзімде алып қою (қойма үй-жайларында</w:t>
      </w:r>
    </w:p>
    <w:p>
      <w:pPr>
        <w:spacing w:after="0"/>
        <w:ind w:left="0"/>
        <w:jc w:val="both"/>
      </w:pPr>
      <w:r>
        <w:rPr>
          <w:rFonts w:ascii="Times New Roman"/>
          <w:b w:val="false"/>
          <w:i w:val="false"/>
          <w:color w:val="000000"/>
          <w:sz w:val="28"/>
        </w:rPr>
        <w:t>болған кезде) (В срок до 3 календарных дней изъять со складских помещений</w:t>
      </w:r>
    </w:p>
    <w:p>
      <w:pPr>
        <w:spacing w:after="0"/>
        <w:ind w:left="0"/>
        <w:jc w:val="both"/>
      </w:pPr>
      <w:r>
        <w:rPr>
          <w:rFonts w:ascii="Times New Roman"/>
          <w:b w:val="false"/>
          <w:i w:val="false"/>
          <w:color w:val="000000"/>
          <w:sz w:val="28"/>
        </w:rPr>
        <w:t>нижеуказанную продукцию (товар), не соответствующую требованиям технических</w:t>
      </w:r>
    </w:p>
    <w:p>
      <w:pPr>
        <w:spacing w:after="0"/>
        <w:ind w:left="0"/>
        <w:jc w:val="both"/>
      </w:pPr>
      <w:r>
        <w:rPr>
          <w:rFonts w:ascii="Times New Roman"/>
          <w:b w:val="false"/>
          <w:i w:val="false"/>
          <w:color w:val="000000"/>
          <w:sz w:val="28"/>
        </w:rPr>
        <w:t>регламентов и (или) Единым санитарно-эпидемиологическим и гигиеническим</w:t>
      </w:r>
    </w:p>
    <w:p>
      <w:pPr>
        <w:spacing w:after="0"/>
        <w:ind w:left="0"/>
        <w:jc w:val="both"/>
      </w:pPr>
      <w:r>
        <w:rPr>
          <w:rFonts w:ascii="Times New Roman"/>
          <w:b w:val="false"/>
          <w:i w:val="false"/>
          <w:color w:val="000000"/>
          <w:sz w:val="28"/>
        </w:rPr>
        <w:t>требованиям и Евразийского экономического союза (при наличии в складских помещениях));</w:t>
      </w:r>
    </w:p>
    <w:p>
      <w:pPr>
        <w:spacing w:after="0"/>
        <w:ind w:left="0"/>
        <w:jc w:val="both"/>
      </w:pPr>
      <w:bookmarkStart w:name="z231" w:id="147"/>
      <w:r>
        <w:rPr>
          <w:rFonts w:ascii="Times New Roman"/>
          <w:b w:val="false"/>
          <w:i w:val="false"/>
          <w:color w:val="000000"/>
          <w:sz w:val="28"/>
        </w:rPr>
        <w:t>
      3. Контрагенттермен өткізілген (контрагенттермен өткізу кезінде) Еуразиялық</w:t>
      </w:r>
    </w:p>
    <w:bookmarkEnd w:id="147"/>
    <w:p>
      <w:pPr>
        <w:spacing w:after="0"/>
        <w:ind w:left="0"/>
        <w:jc w:val="both"/>
      </w:pPr>
      <w:r>
        <w:rPr>
          <w:rFonts w:ascii="Times New Roman"/>
          <w:b w:val="false"/>
          <w:i w:val="false"/>
          <w:color w:val="000000"/>
          <w:sz w:val="28"/>
        </w:rPr>
        <w:t>экономикалық одақтың техникалық регламенттерінің талаптарына және (немесе)</w:t>
      </w:r>
    </w:p>
    <w:p>
      <w:pPr>
        <w:spacing w:after="0"/>
        <w:ind w:left="0"/>
        <w:jc w:val="both"/>
      </w:pPr>
      <w:r>
        <w:rPr>
          <w:rFonts w:ascii="Times New Roman"/>
          <w:b w:val="false"/>
          <w:i w:val="false"/>
          <w:color w:val="000000"/>
          <w:sz w:val="28"/>
        </w:rPr>
        <w:t>Бірыңғай санитариялық-эпидемиологиялық және гигиеналық талаптарына сәйкес</w:t>
      </w:r>
    </w:p>
    <w:p>
      <w:pPr>
        <w:spacing w:after="0"/>
        <w:ind w:left="0"/>
        <w:jc w:val="both"/>
      </w:pPr>
      <w:r>
        <w:rPr>
          <w:rFonts w:ascii="Times New Roman"/>
          <w:b w:val="false"/>
          <w:i w:val="false"/>
          <w:color w:val="000000"/>
          <w:sz w:val="28"/>
        </w:rPr>
        <w:t>келмейтін төменде көрсетілген өнімді (тауарды) _______ күнтізбелік күнге дейінгі</w:t>
      </w:r>
    </w:p>
    <w:p>
      <w:pPr>
        <w:spacing w:after="0"/>
        <w:ind w:left="0"/>
        <w:jc w:val="both"/>
      </w:pPr>
      <w:r>
        <w:rPr>
          <w:rFonts w:ascii="Times New Roman"/>
          <w:b w:val="false"/>
          <w:i w:val="false"/>
          <w:color w:val="000000"/>
          <w:sz w:val="28"/>
        </w:rPr>
        <w:t>мерзімде кері қайтарып алу (В срок до _______ календарных дней отозвать</w:t>
      </w:r>
    </w:p>
    <w:p>
      <w:pPr>
        <w:spacing w:after="0"/>
        <w:ind w:left="0"/>
        <w:jc w:val="both"/>
      </w:pPr>
      <w:r>
        <w:rPr>
          <w:rFonts w:ascii="Times New Roman"/>
          <w:b w:val="false"/>
          <w:i w:val="false"/>
          <w:color w:val="000000"/>
          <w:sz w:val="28"/>
        </w:rPr>
        <w:t>нижеуказанную продукцию (товар), не соответствующую требованиям технических</w:t>
      </w:r>
    </w:p>
    <w:p>
      <w:pPr>
        <w:spacing w:after="0"/>
        <w:ind w:left="0"/>
        <w:jc w:val="both"/>
      </w:pPr>
      <w:r>
        <w:rPr>
          <w:rFonts w:ascii="Times New Roman"/>
          <w:b w:val="false"/>
          <w:i w:val="false"/>
          <w:color w:val="000000"/>
          <w:sz w:val="28"/>
        </w:rPr>
        <w:t>регламентов и (или) Единым санитарно-эпидемиологическим и гигиеническим</w:t>
      </w:r>
    </w:p>
    <w:p>
      <w:pPr>
        <w:spacing w:after="0"/>
        <w:ind w:left="0"/>
        <w:jc w:val="both"/>
      </w:pPr>
      <w:r>
        <w:rPr>
          <w:rFonts w:ascii="Times New Roman"/>
          <w:b w:val="false"/>
          <w:i w:val="false"/>
          <w:color w:val="000000"/>
          <w:sz w:val="28"/>
        </w:rPr>
        <w:t>требованиям и Евразийского экономического союза, реализованную контрагентам</w:t>
      </w:r>
    </w:p>
    <w:p>
      <w:pPr>
        <w:spacing w:after="0"/>
        <w:ind w:left="0"/>
        <w:jc w:val="both"/>
      </w:pPr>
      <w:r>
        <w:rPr>
          <w:rFonts w:ascii="Times New Roman"/>
          <w:b w:val="false"/>
          <w:i w:val="false"/>
          <w:color w:val="000000"/>
          <w:sz w:val="28"/>
        </w:rPr>
        <w:t>(при реализации контрагентам)).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p>
            <w:pPr>
              <w:spacing w:after="20"/>
              <w:ind w:left="20"/>
              <w:jc w:val="both"/>
            </w:pPr>
            <w:r>
              <w:rPr>
                <w:rFonts w:ascii="Times New Roman"/>
                <w:b w:val="false"/>
                <w:i w:val="false"/>
                <w:color w:val="000000"/>
                <w:sz w:val="20"/>
              </w:rPr>
              <w:t>Наименование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өнім өндіретін ел</w:t>
            </w:r>
          </w:p>
          <w:p>
            <w:pPr>
              <w:spacing w:after="20"/>
              <w:ind w:left="20"/>
              <w:jc w:val="both"/>
            </w:pPr>
            <w:r>
              <w:rPr>
                <w:rFonts w:ascii="Times New Roman"/>
                <w:b w:val="false"/>
                <w:i w:val="false"/>
                <w:color w:val="000000"/>
                <w:sz w:val="20"/>
              </w:rPr>
              <w:t>Производитель, страна изготовления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w:t>
            </w:r>
          </w:p>
          <w:p>
            <w:pPr>
              <w:spacing w:after="20"/>
              <w:ind w:left="20"/>
              <w:jc w:val="both"/>
            </w:pPr>
            <w:r>
              <w:rPr>
                <w:rFonts w:ascii="Times New Roman"/>
                <w:b w:val="false"/>
                <w:i w:val="false"/>
                <w:color w:val="000000"/>
                <w:sz w:val="20"/>
              </w:rPr>
              <w:t>Номер партии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232" w:id="148"/>
      <w:r>
        <w:rPr>
          <w:rFonts w:ascii="Times New Roman"/>
          <w:b w:val="false"/>
          <w:i w:val="false"/>
          <w:color w:val="000000"/>
          <w:sz w:val="28"/>
        </w:rPr>
        <w:t>
      Растайтын материалдарды қоса бере отырып, өткізуден алып қойылған және кері</w:t>
      </w:r>
    </w:p>
    <w:bookmarkEnd w:id="148"/>
    <w:p>
      <w:pPr>
        <w:spacing w:after="0"/>
        <w:ind w:left="0"/>
        <w:jc w:val="both"/>
      </w:pPr>
      <w:r>
        <w:rPr>
          <w:rFonts w:ascii="Times New Roman"/>
          <w:b w:val="false"/>
          <w:i w:val="false"/>
          <w:color w:val="000000"/>
          <w:sz w:val="28"/>
        </w:rPr>
        <w:t>қайтарылған өнімге (тауарға) қатысты жүргізілген іс-шаралар туралы ақпарат осы</w:t>
      </w:r>
    </w:p>
    <w:p>
      <w:pPr>
        <w:spacing w:after="0"/>
        <w:ind w:left="0"/>
        <w:jc w:val="both"/>
      </w:pPr>
      <w:r>
        <w:rPr>
          <w:rFonts w:ascii="Times New Roman"/>
          <w:b w:val="false"/>
          <w:i w:val="false"/>
          <w:color w:val="000000"/>
          <w:sz w:val="28"/>
        </w:rPr>
        <w:t>қаулыны алған сәттен бастап күнтізбелік ____ күн ішінде ұсынылсын (информацию</w:t>
      </w:r>
    </w:p>
    <w:p>
      <w:pPr>
        <w:spacing w:after="0"/>
        <w:ind w:left="0"/>
        <w:jc w:val="both"/>
      </w:pPr>
      <w:r>
        <w:rPr>
          <w:rFonts w:ascii="Times New Roman"/>
          <w:b w:val="false"/>
          <w:i w:val="false"/>
          <w:color w:val="000000"/>
          <w:sz w:val="28"/>
        </w:rPr>
        <w:t>о проведенных мероприятиях в отношении изъятой и отозванной с реализации</w:t>
      </w:r>
    </w:p>
    <w:p>
      <w:pPr>
        <w:spacing w:after="0"/>
        <w:ind w:left="0"/>
        <w:jc w:val="both"/>
      </w:pPr>
      <w:r>
        <w:rPr>
          <w:rFonts w:ascii="Times New Roman"/>
          <w:b w:val="false"/>
          <w:i w:val="false"/>
          <w:color w:val="000000"/>
          <w:sz w:val="28"/>
        </w:rPr>
        <w:t>продукции (товара) с приложением подтверждающих материалов представить</w:t>
      </w:r>
    </w:p>
    <w:p>
      <w:pPr>
        <w:spacing w:after="0"/>
        <w:ind w:left="0"/>
        <w:jc w:val="both"/>
      </w:pPr>
      <w:r>
        <w:rPr>
          <w:rFonts w:ascii="Times New Roman"/>
          <w:b w:val="false"/>
          <w:i w:val="false"/>
          <w:color w:val="000000"/>
          <w:sz w:val="28"/>
        </w:rPr>
        <w:t>в течение ___ календарных дней с момента получения настоящего постановления в)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 мекенжайы, e-mail және басқа да байланыс деректері</w:t>
      </w:r>
    </w:p>
    <w:p>
      <w:pPr>
        <w:spacing w:after="0"/>
        <w:ind w:left="0"/>
        <w:jc w:val="both"/>
      </w:pPr>
      <w:r>
        <w:rPr>
          <w:rFonts w:ascii="Times New Roman"/>
          <w:b w:val="false"/>
          <w:i w:val="false"/>
          <w:color w:val="000000"/>
          <w:sz w:val="28"/>
        </w:rPr>
        <w:t>(наименование государственного органа, адрес, e-mail и другие контактные данные)</w:t>
      </w:r>
    </w:p>
    <w:p>
      <w:pPr>
        <w:spacing w:after="0"/>
        <w:ind w:left="0"/>
        <w:jc w:val="both"/>
      </w:pPr>
      <w:r>
        <w:rPr>
          <w:rFonts w:ascii="Times New Roman"/>
          <w:b w:val="false"/>
          <w:i w:val="false"/>
          <w:color w:val="000000"/>
          <w:sz w:val="28"/>
        </w:rPr>
        <w:t>Осы қаулының орындалуы үшін жауапкершілік мыналарға жүктеледі</w:t>
      </w:r>
    </w:p>
    <w:p>
      <w:pPr>
        <w:spacing w:after="0"/>
        <w:ind w:left="0"/>
        <w:jc w:val="both"/>
      </w:pPr>
      <w:r>
        <w:rPr>
          <w:rFonts w:ascii="Times New Roman"/>
          <w:b w:val="false"/>
          <w:i w:val="false"/>
          <w:color w:val="000000"/>
          <w:sz w:val="28"/>
        </w:rPr>
        <w:t>(ответственность за выполнение настоящего постановления возлагается 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субъектісінің (объектісінің) лауазымы, тегі, аты, әкесінің аты</w:t>
      </w:r>
    </w:p>
    <w:p>
      <w:pPr>
        <w:spacing w:after="0"/>
        <w:ind w:left="0"/>
        <w:jc w:val="both"/>
      </w:pPr>
      <w:r>
        <w:rPr>
          <w:rFonts w:ascii="Times New Roman"/>
          <w:b w:val="false"/>
          <w:i w:val="false"/>
          <w:color w:val="000000"/>
          <w:sz w:val="28"/>
        </w:rPr>
        <w:t>(ол болған кезде), толық атауы (должность, фамилия, имя, отчество (при его наличии),</w:t>
      </w:r>
    </w:p>
    <w:p>
      <w:pPr>
        <w:spacing w:after="0"/>
        <w:ind w:left="0"/>
        <w:jc w:val="both"/>
      </w:pPr>
      <w:r>
        <w:rPr>
          <w:rFonts w:ascii="Times New Roman"/>
          <w:b w:val="false"/>
          <w:i w:val="false"/>
          <w:color w:val="000000"/>
          <w:sz w:val="28"/>
        </w:rPr>
        <w:t>полное наименование субъекта (объекта) контроля и надзора)</w:t>
      </w:r>
    </w:p>
    <w:p>
      <w:pPr>
        <w:spacing w:after="0"/>
        <w:ind w:left="0"/>
        <w:jc w:val="both"/>
      </w:pPr>
      <w:r>
        <w:rPr>
          <w:rFonts w:ascii="Times New Roman"/>
          <w:b w:val="false"/>
          <w:i w:val="false"/>
          <w:color w:val="000000"/>
          <w:sz w:val="28"/>
        </w:rPr>
        <w:t>Жедел ден қою шараларын қолдану туралы қаулыны алу туралы мәліметтер (қолма-</w:t>
      </w:r>
    </w:p>
    <w:p>
      <w:pPr>
        <w:spacing w:after="0"/>
        <w:ind w:left="0"/>
        <w:jc w:val="both"/>
      </w:pPr>
      <w:r>
        <w:rPr>
          <w:rFonts w:ascii="Times New Roman"/>
          <w:b w:val="false"/>
          <w:i w:val="false"/>
          <w:color w:val="000000"/>
          <w:sz w:val="28"/>
        </w:rPr>
        <w:t>қол немесе пошта арқылы мекенжайға хабарламасы бар тапсырыс хатпен,</w:t>
      </w:r>
    </w:p>
    <w:p>
      <w:pPr>
        <w:spacing w:after="0"/>
        <w:ind w:left="0"/>
        <w:jc w:val="both"/>
      </w:pPr>
      <w:r>
        <w:rPr>
          <w:rFonts w:ascii="Times New Roman"/>
          <w:b w:val="false"/>
          <w:i w:val="false"/>
          <w:color w:val="000000"/>
          <w:sz w:val="28"/>
        </w:rPr>
        <w:t>электрондық мекенжайға) (Сведения о получении постановления о применении меры</w:t>
      </w:r>
    </w:p>
    <w:p>
      <w:pPr>
        <w:spacing w:after="0"/>
        <w:ind w:left="0"/>
        <w:jc w:val="both"/>
      </w:pPr>
      <w:r>
        <w:rPr>
          <w:rFonts w:ascii="Times New Roman"/>
          <w:b w:val="false"/>
          <w:i w:val="false"/>
          <w:color w:val="000000"/>
          <w:sz w:val="28"/>
        </w:rPr>
        <w:t>оперативного реагирования (нарочно или по почте заказным письмом с уведомлением</w:t>
      </w:r>
    </w:p>
    <w:p>
      <w:pPr>
        <w:spacing w:after="0"/>
        <w:ind w:left="0"/>
        <w:jc w:val="both"/>
      </w:pPr>
      <w:r>
        <w:rPr>
          <w:rFonts w:ascii="Times New Roman"/>
          <w:b w:val="false"/>
          <w:i w:val="false"/>
          <w:color w:val="000000"/>
          <w:sz w:val="28"/>
        </w:rPr>
        <w:t>на адрес, на электронный адрес)) __________________________________________</w:t>
      </w:r>
    </w:p>
    <w:p>
      <w:pPr>
        <w:spacing w:after="0"/>
        <w:ind w:left="0"/>
        <w:jc w:val="both"/>
      </w:pPr>
      <w:r>
        <w:rPr>
          <w:rFonts w:ascii="Times New Roman"/>
          <w:b w:val="false"/>
          <w:i w:val="false"/>
          <w:color w:val="000000"/>
          <w:sz w:val="28"/>
        </w:rPr>
        <w:t>Бақылау және қадағалау субъектісі басшысының немесе оның өкілінің қолы мен күні</w:t>
      </w:r>
    </w:p>
    <w:p>
      <w:pPr>
        <w:spacing w:after="0"/>
        <w:ind w:left="0"/>
        <w:jc w:val="both"/>
      </w:pPr>
      <w:r>
        <w:rPr>
          <w:rFonts w:ascii="Times New Roman"/>
          <w:b w:val="false"/>
          <w:i w:val="false"/>
          <w:color w:val="000000"/>
          <w:sz w:val="28"/>
        </w:rPr>
        <w:t>(Дата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Бақылау және қадағалау субъектісінің басшысы немесе оның өкілі жедел ден қою</w:t>
      </w:r>
    </w:p>
    <w:p>
      <w:pPr>
        <w:spacing w:after="0"/>
        <w:ind w:left="0"/>
        <w:jc w:val="both"/>
      </w:pPr>
      <w:r>
        <w:rPr>
          <w:rFonts w:ascii="Times New Roman"/>
          <w:b w:val="false"/>
          <w:i w:val="false"/>
          <w:color w:val="000000"/>
          <w:sz w:val="28"/>
        </w:rPr>
        <w:t>шараларын қолдану туралы қаулыны алудан бас тартты</w:t>
      </w:r>
    </w:p>
    <w:p>
      <w:pPr>
        <w:spacing w:after="0"/>
        <w:ind w:left="0"/>
        <w:jc w:val="both"/>
      </w:pPr>
      <w:r>
        <w:rPr>
          <w:rFonts w:ascii="Times New Roman"/>
          <w:b w:val="false"/>
          <w:i w:val="false"/>
          <w:color w:val="000000"/>
          <w:sz w:val="28"/>
        </w:rPr>
        <w:t>(Руководитель субъекта контроля и надзора или его представитель отказался</w:t>
      </w:r>
    </w:p>
    <w:p>
      <w:pPr>
        <w:spacing w:after="0"/>
        <w:ind w:left="0"/>
        <w:jc w:val="both"/>
      </w:pPr>
      <w:r>
        <w:rPr>
          <w:rFonts w:ascii="Times New Roman"/>
          <w:b w:val="false"/>
          <w:i w:val="false"/>
          <w:color w:val="000000"/>
          <w:sz w:val="28"/>
        </w:rPr>
        <w:t>от получения постановления о применении меры оперативного реагирования)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лауазымды адамның қолы және тегі, аты, әкесінің аты (бар болса)</w:t>
      </w:r>
    </w:p>
    <w:p>
      <w:pPr>
        <w:spacing w:after="0"/>
        <w:ind w:left="0"/>
        <w:jc w:val="both"/>
      </w:pPr>
      <w:r>
        <w:rPr>
          <w:rFonts w:ascii="Times New Roman"/>
          <w:b w:val="false"/>
          <w:i w:val="false"/>
          <w:color w:val="000000"/>
          <w:sz w:val="28"/>
        </w:rPr>
        <w:t>(подпись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Жедел ден қою шараларын қолдану туралы қаулыны ресімдеген лауазымды адам</w:t>
      </w:r>
    </w:p>
    <w:p>
      <w:pPr>
        <w:spacing w:after="0"/>
        <w:ind w:left="0"/>
        <w:jc w:val="both"/>
      </w:pPr>
      <w:r>
        <w:rPr>
          <w:rFonts w:ascii="Times New Roman"/>
          <w:b w:val="false"/>
          <w:i w:val="false"/>
          <w:color w:val="000000"/>
          <w:sz w:val="28"/>
        </w:rPr>
        <w:t>(Должностное лицо, оформившее постановление о применении меры оперативного</w:t>
      </w:r>
    </w:p>
    <w:p>
      <w:pPr>
        <w:spacing w:after="0"/>
        <w:ind w:left="0"/>
        <w:jc w:val="both"/>
      </w:pPr>
      <w:r>
        <w:rPr>
          <w:rFonts w:ascii="Times New Roman"/>
          <w:b w:val="false"/>
          <w:i w:val="false"/>
          <w:color w:val="000000"/>
          <w:sz w:val="28"/>
        </w:rPr>
        <w:t>реагирования)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қолы және тегі, аты, әкесінің аты (бар болса)</w:t>
      </w:r>
    </w:p>
    <w:p>
      <w:pPr>
        <w:spacing w:after="0"/>
        <w:ind w:left="0"/>
        <w:jc w:val="both"/>
      </w:pPr>
      <w:r>
        <w:rPr>
          <w:rFonts w:ascii="Times New Roman"/>
          <w:b w:val="false"/>
          <w:i w:val="false"/>
          <w:color w:val="000000"/>
          <w:sz w:val="28"/>
        </w:rPr>
        <w:t>(подпись и фамилия, имя, отчество (при его наличии)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w:t>
            </w:r>
          </w:p>
          <w:p>
            <w:pPr>
              <w:spacing w:after="20"/>
              <w:ind w:left="20"/>
              <w:jc w:val="both"/>
            </w:pPr>
            <w:r>
              <w:rPr>
                <w:rFonts w:ascii="Times New Roman"/>
                <w:b w:val="false"/>
                <w:i w:val="false"/>
                <w:color w:val="000000"/>
                <w:sz w:val="20"/>
              </w:rPr>
              <w:t>саламаттылығы саласындағы</w:t>
            </w:r>
          </w:p>
          <w:p>
            <w:pPr>
              <w:spacing w:after="20"/>
              <w:ind w:left="20"/>
              <w:jc w:val="both"/>
            </w:pPr>
            <w:r>
              <w:rPr>
                <w:rFonts w:ascii="Times New Roman"/>
                <w:b w:val="false"/>
                <w:i w:val="false"/>
                <w:color w:val="000000"/>
                <w:sz w:val="20"/>
              </w:rPr>
              <w:t>мемлекеттік органның басшысы</w:t>
            </w:r>
          </w:p>
          <w:p>
            <w:pPr>
              <w:spacing w:after="20"/>
              <w:ind w:left="20"/>
              <w:jc w:val="both"/>
            </w:pPr>
            <w:r>
              <w:rPr>
                <w:rFonts w:ascii="Times New Roman"/>
                <w:b w:val="false"/>
                <w:i w:val="false"/>
                <w:color w:val="000000"/>
                <w:sz w:val="20"/>
              </w:rPr>
              <w:t>Руководитель государственного органа в сфере</w:t>
            </w:r>
          </w:p>
          <w:p>
            <w:pPr>
              <w:spacing w:after="20"/>
              <w:ind w:left="20"/>
              <w:jc w:val="both"/>
            </w:pPr>
            <w:r>
              <w:rPr>
                <w:rFonts w:ascii="Times New Roman"/>
                <w:b w:val="false"/>
                <w:i w:val="false"/>
                <w:color w:val="000000"/>
                <w:sz w:val="20"/>
              </w:rPr>
              <w:t>санитарно-эпидемиологического благополучия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ФИО</w:t>
            </w:r>
          </w:p>
        </w:tc>
      </w:tr>
    </w:tbl>
    <w:p>
      <w:pPr>
        <w:spacing w:after="0"/>
        <w:ind w:left="0"/>
        <w:jc w:val="both"/>
      </w:pPr>
      <w:bookmarkStart w:name="z233" w:id="149"/>
      <w:r>
        <w:rPr>
          <w:rFonts w:ascii="Times New Roman"/>
          <w:b w:val="false"/>
          <w:i w:val="false"/>
          <w:color w:val="000000"/>
          <w:sz w:val="28"/>
        </w:rPr>
        <w:t>
      Қаулы ___ данада жасалды</w:t>
      </w:r>
    </w:p>
    <w:bookmarkEnd w:id="149"/>
    <w:p>
      <w:pPr>
        <w:spacing w:after="0"/>
        <w:ind w:left="0"/>
        <w:jc w:val="both"/>
      </w:pPr>
      <w:r>
        <w:rPr>
          <w:rFonts w:ascii="Times New Roman"/>
          <w:b w:val="false"/>
          <w:i w:val="false"/>
          <w:color w:val="000000"/>
          <w:sz w:val="28"/>
        </w:rPr>
        <w:t>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097-2/е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097-2/у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 _________</w:t>
            </w:r>
          </w:p>
        </w:tc>
      </w:tr>
    </w:tbl>
    <w:bookmarkStart w:name="z238" w:id="150"/>
    <w:p>
      <w:pPr>
        <w:spacing w:after="0"/>
        <w:ind w:left="0"/>
        <w:jc w:val="left"/>
      </w:pPr>
      <w:r>
        <w:rPr>
          <w:rFonts w:ascii="Times New Roman"/>
          <w:b/>
          <w:i w:val="false"/>
          <w:color w:val="000000"/>
        </w:rPr>
        <w:t xml:space="preserve"> Адамдарды емдеуге жатқызуға жіберуді ұйымдастыру жөнінде жедел ден қою шараларын қолдану туралы Бас мемлекеттік санитариялық дәрігерінің ҚАУЛЫСЫ</w:t>
      </w:r>
    </w:p>
    <w:bookmarkEnd w:id="150"/>
    <w:bookmarkStart w:name="z239" w:id="151"/>
    <w:p>
      <w:pPr>
        <w:spacing w:after="0"/>
        <w:ind w:left="0"/>
        <w:jc w:val="left"/>
      </w:pPr>
      <w:r>
        <w:rPr>
          <w:rFonts w:ascii="Times New Roman"/>
          <w:b/>
          <w:i w:val="false"/>
          <w:color w:val="000000"/>
        </w:rPr>
        <w:t xml:space="preserve"> ПОСТАНОВЛЕНИЕ главного государственного санитарного врача о применении меры оперативного реагирования об организации направления лиц на госпитализацию</w:t>
      </w:r>
    </w:p>
    <w:bookmarkEnd w:id="151"/>
    <w:bookmarkStart w:name="z240" w:id="152"/>
    <w:p>
      <w:pPr>
        <w:spacing w:after="0"/>
        <w:ind w:left="0"/>
        <w:jc w:val="left"/>
      </w:pPr>
      <w:r>
        <w:rPr>
          <w:rFonts w:ascii="Times New Roman"/>
          <w:b/>
          <w:i w:val="false"/>
          <w:color w:val="000000"/>
        </w:rPr>
        <w:t xml:space="preserve"> №__________</w:t>
      </w:r>
    </w:p>
    <w:bookmarkEnd w:id="152"/>
    <w:p>
      <w:pPr>
        <w:spacing w:after="0"/>
        <w:ind w:left="0"/>
        <w:jc w:val="both"/>
      </w:pPr>
      <w:bookmarkStart w:name="z241" w:id="153"/>
      <w:r>
        <w:rPr>
          <w:rFonts w:ascii="Times New Roman"/>
          <w:b w:val="false"/>
          <w:i w:val="false"/>
          <w:color w:val="000000"/>
          <w:sz w:val="28"/>
        </w:rPr>
        <w:t>
      "____" ____жыл (года) уақыты (время) Елдi мекен (населенный пункт) _______</w:t>
      </w:r>
    </w:p>
    <w:bookmarkEnd w:id="153"/>
    <w:p>
      <w:pPr>
        <w:spacing w:after="0"/>
        <w:ind w:left="0"/>
        <w:jc w:val="both"/>
      </w:pPr>
      <w:r>
        <w:rPr>
          <w:rFonts w:ascii="Times New Roman"/>
          <w:b w:val="false"/>
          <w:i w:val="false"/>
          <w:color w:val="000000"/>
          <w:sz w:val="28"/>
        </w:rPr>
        <w:t>Бақылау және қадағалау органының атауы</w:t>
      </w:r>
    </w:p>
    <w:p>
      <w:pPr>
        <w:spacing w:after="0"/>
        <w:ind w:left="0"/>
        <w:jc w:val="both"/>
      </w:pPr>
      <w:r>
        <w:rPr>
          <w:rFonts w:ascii="Times New Roman"/>
          <w:b w:val="false"/>
          <w:i w:val="false"/>
          <w:color w:val="000000"/>
          <w:sz w:val="28"/>
        </w:rPr>
        <w:t>(Наименование органа контроля и надзора)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Әкімшілік-аумақтық бірліктің (көліктегі) Бас мемлекеттік санитариялық дәрігері</w:t>
      </w:r>
    </w:p>
    <w:p>
      <w:pPr>
        <w:spacing w:after="0"/>
        <w:ind w:left="0"/>
        <w:jc w:val="both"/>
      </w:pPr>
      <w:r>
        <w:rPr>
          <w:rFonts w:ascii="Times New Roman"/>
          <w:b w:val="false"/>
          <w:i w:val="false"/>
          <w:color w:val="000000"/>
          <w:sz w:val="28"/>
        </w:rPr>
        <w:t>немесе оның орынбасары (Главный государственный санитарный врач</w:t>
      </w:r>
    </w:p>
    <w:p>
      <w:pPr>
        <w:spacing w:after="0"/>
        <w:ind w:left="0"/>
        <w:jc w:val="both"/>
      </w:pPr>
      <w:r>
        <w:rPr>
          <w:rFonts w:ascii="Times New Roman"/>
          <w:b w:val="false"/>
          <w:i w:val="false"/>
          <w:color w:val="000000"/>
          <w:sz w:val="28"/>
        </w:rPr>
        <w:t>административно-территориальной единицы (на транспорте) или его заместитель)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(қажетінің астын сызу керек) тегі, аты, әкесінің аты (бар болса) (нужное подчеркнуть)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Жедел ден қою шаралары мәніне жататын мемлекеттік бақылауды жүзеге асырудың</w:t>
      </w:r>
    </w:p>
    <w:p>
      <w:pPr>
        <w:spacing w:after="0"/>
        <w:ind w:left="0"/>
        <w:jc w:val="both"/>
      </w:pPr>
      <w:r>
        <w:rPr>
          <w:rFonts w:ascii="Times New Roman"/>
          <w:b w:val="false"/>
          <w:i w:val="false"/>
          <w:color w:val="000000"/>
          <w:sz w:val="28"/>
        </w:rPr>
        <w:t>және (немесе) нәтижелерінің ұсынылған материалдарын қарап (бар болса)</w:t>
      </w:r>
    </w:p>
    <w:p>
      <w:pPr>
        <w:spacing w:after="0"/>
        <w:ind w:left="0"/>
        <w:jc w:val="both"/>
      </w:pPr>
      <w:r>
        <w:rPr>
          <w:rFonts w:ascii="Times New Roman"/>
          <w:b w:val="false"/>
          <w:i w:val="false"/>
          <w:color w:val="000000"/>
          <w:sz w:val="28"/>
        </w:rPr>
        <w:t>(рассмотрев представленные материалы осуществления и (или) результаты</w:t>
      </w:r>
    </w:p>
    <w:p>
      <w:pPr>
        <w:spacing w:after="0"/>
        <w:ind w:left="0"/>
        <w:jc w:val="both"/>
      </w:pPr>
      <w:r>
        <w:rPr>
          <w:rFonts w:ascii="Times New Roman"/>
          <w:b w:val="false"/>
          <w:i w:val="false"/>
          <w:color w:val="000000"/>
          <w:sz w:val="28"/>
        </w:rPr>
        <w:t>государственного контроля, относящиеся к предмету меры оперативного</w:t>
      </w:r>
    </w:p>
    <w:p>
      <w:pPr>
        <w:spacing w:after="0"/>
        <w:ind w:left="0"/>
        <w:jc w:val="both"/>
      </w:pPr>
      <w:r>
        <w:rPr>
          <w:rFonts w:ascii="Times New Roman"/>
          <w:b w:val="false"/>
          <w:i w:val="false"/>
          <w:color w:val="000000"/>
          <w:sz w:val="28"/>
        </w:rPr>
        <w:t>реагирования (при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(техникалық бақылау құралдарының, бақылау және тіркеу аспаптарының, фото -</w:t>
      </w:r>
    </w:p>
    <w:p>
      <w:pPr>
        <w:spacing w:after="0"/>
        <w:ind w:left="0"/>
        <w:jc w:val="both"/>
      </w:pPr>
      <w:r>
        <w:rPr>
          <w:rFonts w:ascii="Times New Roman"/>
          <w:b w:val="false"/>
          <w:i w:val="false"/>
          <w:color w:val="000000"/>
          <w:sz w:val="28"/>
        </w:rPr>
        <w:t>және бейнеаппаратураның жазбалары, санитариялық-эпидемиологиялық сараптама</w:t>
      </w:r>
    </w:p>
    <w:p>
      <w:pPr>
        <w:spacing w:after="0"/>
        <w:ind w:left="0"/>
        <w:jc w:val="both"/>
      </w:pPr>
      <w:r>
        <w:rPr>
          <w:rFonts w:ascii="Times New Roman"/>
          <w:b w:val="false"/>
          <w:i w:val="false"/>
          <w:color w:val="000000"/>
          <w:sz w:val="28"/>
        </w:rPr>
        <w:t>нәтижелері және өзге де материалдар) (записи технических средств контроля,</w:t>
      </w:r>
    </w:p>
    <w:p>
      <w:pPr>
        <w:spacing w:after="0"/>
        <w:ind w:left="0"/>
        <w:jc w:val="both"/>
      </w:pPr>
      <w:r>
        <w:rPr>
          <w:rFonts w:ascii="Times New Roman"/>
          <w:b w:val="false"/>
          <w:i w:val="false"/>
          <w:color w:val="000000"/>
          <w:sz w:val="28"/>
        </w:rPr>
        <w:t>приборов наблюдения и фиксации, фото- и видеоаппаратуры, результаты</w:t>
      </w:r>
    </w:p>
    <w:p>
      <w:pPr>
        <w:spacing w:after="0"/>
        <w:ind w:left="0"/>
        <w:jc w:val="both"/>
      </w:pPr>
      <w:r>
        <w:rPr>
          <w:rFonts w:ascii="Times New Roman"/>
          <w:b w:val="false"/>
          <w:i w:val="false"/>
          <w:color w:val="000000"/>
          <w:sz w:val="28"/>
        </w:rPr>
        <w:t>санитарно-эпидемиологической экспертизы и иные материалы)</w:t>
      </w:r>
    </w:p>
    <w:p>
      <w:pPr>
        <w:spacing w:after="0"/>
        <w:ind w:left="0"/>
        <w:jc w:val="both"/>
      </w:pPr>
      <w:r>
        <w:rPr>
          <w:rFonts w:ascii="Times New Roman"/>
          <w:b w:val="false"/>
          <w:i w:val="false"/>
          <w:color w:val="000000"/>
          <w:sz w:val="28"/>
        </w:rPr>
        <w:t>Барысында және (немесе) нәтижелері бойынша анықтады (установил, что в ходе</w:t>
      </w:r>
    </w:p>
    <w:p>
      <w:pPr>
        <w:spacing w:after="0"/>
        <w:ind w:left="0"/>
        <w:jc w:val="both"/>
      </w:pPr>
      <w:r>
        <w:rPr>
          <w:rFonts w:ascii="Times New Roman"/>
          <w:b w:val="false"/>
          <w:i w:val="false"/>
          <w:color w:val="000000"/>
          <w:sz w:val="28"/>
        </w:rPr>
        <w:t>и (или) по результатам) _________________________________________________</w:t>
      </w:r>
    </w:p>
    <w:p>
      <w:pPr>
        <w:spacing w:after="0"/>
        <w:ind w:left="0"/>
        <w:jc w:val="both"/>
      </w:pPr>
      <w:r>
        <w:rPr>
          <w:rFonts w:ascii="Times New Roman"/>
          <w:b w:val="false"/>
          <w:i w:val="false"/>
          <w:color w:val="000000"/>
          <w:sz w:val="28"/>
        </w:rPr>
        <w:t>бақылау нысаны (форма контроля)</w:t>
      </w:r>
    </w:p>
    <w:p>
      <w:pPr>
        <w:spacing w:after="0"/>
        <w:ind w:left="0"/>
        <w:jc w:val="both"/>
      </w:pPr>
      <w:r>
        <w:rPr>
          <w:rFonts w:ascii="Times New Roman"/>
          <w:b w:val="false"/>
          <w:i w:val="false"/>
          <w:color w:val="000000"/>
          <w:sz w:val="28"/>
        </w:rPr>
        <w:t>Лауазымды тұлға (должностным лицом) ___________________________________</w:t>
      </w:r>
    </w:p>
    <w:p>
      <w:pPr>
        <w:spacing w:after="0"/>
        <w:ind w:left="0"/>
        <w:jc w:val="both"/>
      </w:pPr>
      <w:r>
        <w:rPr>
          <w:rFonts w:ascii="Times New Roman"/>
          <w:b w:val="false"/>
          <w:i w:val="false"/>
          <w:color w:val="000000"/>
          <w:sz w:val="28"/>
        </w:rPr>
        <w:t>лауазымы, тегі, аты, әкесінің аты (бар болса) (должность,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Мыналарды анықтады (выявлено следующее): ______________________________</w:t>
      </w:r>
    </w:p>
    <w:p>
      <w:pPr>
        <w:spacing w:after="0"/>
        <w:ind w:left="0"/>
        <w:jc w:val="both"/>
      </w:pPr>
      <w:r>
        <w:rPr>
          <w:rFonts w:ascii="Times New Roman"/>
          <w:b w:val="false"/>
          <w:i w:val="false"/>
          <w:color w:val="000000"/>
          <w:sz w:val="28"/>
        </w:rPr>
        <w:t>бұзушылықтың (лар) анықталған күні (дата выявления нарушения (й)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жедел ден қою шараларын қолдануға негіз болып табылатын халықтың санитариялық-</w:t>
      </w:r>
    </w:p>
    <w:p>
      <w:pPr>
        <w:spacing w:after="0"/>
        <w:ind w:left="0"/>
        <w:jc w:val="both"/>
      </w:pPr>
      <w:r>
        <w:rPr>
          <w:rFonts w:ascii="Times New Roman"/>
          <w:b w:val="false"/>
          <w:i w:val="false"/>
          <w:color w:val="000000"/>
          <w:sz w:val="28"/>
        </w:rPr>
        <w:t>эпидемиологиялық саламаттылығы саласындағы нормативтік құқықтық актілер</w:t>
      </w:r>
    </w:p>
    <w:p>
      <w:pPr>
        <w:spacing w:after="0"/>
        <w:ind w:left="0"/>
        <w:jc w:val="both"/>
      </w:pPr>
      <w:r>
        <w:rPr>
          <w:rFonts w:ascii="Times New Roman"/>
          <w:b w:val="false"/>
          <w:i w:val="false"/>
          <w:color w:val="000000"/>
          <w:sz w:val="28"/>
        </w:rPr>
        <w:t>талаптарының бұзылуын көрсету (указать нарушения требований нормативных</w:t>
      </w:r>
    </w:p>
    <w:p>
      <w:pPr>
        <w:spacing w:after="0"/>
        <w:ind w:left="0"/>
        <w:jc w:val="both"/>
      </w:pPr>
      <w:r>
        <w:rPr>
          <w:rFonts w:ascii="Times New Roman"/>
          <w:b w:val="false"/>
          <w:i w:val="false"/>
          <w:color w:val="000000"/>
          <w:sz w:val="28"/>
        </w:rPr>
        <w:t>правовых актов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Кодексінің 38-бабы 1-тармағының 1) тармақшасының, 38 бабы 2 тармағының</w:t>
      </w:r>
    </w:p>
    <w:p>
      <w:pPr>
        <w:spacing w:after="0"/>
        <w:ind w:left="0"/>
        <w:jc w:val="both"/>
      </w:pPr>
      <w:r>
        <w:rPr>
          <w:rFonts w:ascii="Times New Roman"/>
          <w:b w:val="false"/>
          <w:i w:val="false"/>
          <w:color w:val="000000"/>
          <w:sz w:val="28"/>
        </w:rPr>
        <w:t xml:space="preserve">4 тармақшасының негізінде ҚАУЛЫ ЕТЕМІН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1</w:t>
      </w:r>
    </w:p>
    <w:p>
      <w:pPr>
        <w:spacing w:after="0"/>
        <w:ind w:left="0"/>
        <w:jc w:val="both"/>
      </w:pPr>
      <w:r>
        <w:rPr>
          <w:rFonts w:ascii="Times New Roman"/>
          <w:b w:val="false"/>
          <w:i w:val="false"/>
          <w:color w:val="000000"/>
          <w:sz w:val="28"/>
        </w:rPr>
        <w:t xml:space="preserve">статьи 38, </w:t>
      </w:r>
      <w:r>
        <w:rPr>
          <w:rFonts w:ascii="Times New Roman"/>
          <w:b w:val="false"/>
          <w:i w:val="false"/>
          <w:color w:val="000000"/>
          <w:sz w:val="28"/>
        </w:rPr>
        <w:t>подпункта 4)</w:t>
      </w:r>
      <w:r>
        <w:rPr>
          <w:rFonts w:ascii="Times New Roman"/>
          <w:b w:val="false"/>
          <w:i w:val="false"/>
          <w:color w:val="000000"/>
          <w:sz w:val="28"/>
        </w:rPr>
        <w:t xml:space="preserve"> пункта 2 статьи 38 Кодекса Республики Казахстан</w:t>
      </w:r>
    </w:p>
    <w:p>
      <w:pPr>
        <w:spacing w:after="0"/>
        <w:ind w:left="0"/>
        <w:jc w:val="both"/>
      </w:pPr>
      <w:r>
        <w:rPr>
          <w:rFonts w:ascii="Times New Roman"/>
          <w:b w:val="false"/>
          <w:i w:val="false"/>
          <w:color w:val="000000"/>
          <w:sz w:val="28"/>
        </w:rPr>
        <w:t xml:space="preserve">"О здоровье народа и системе здравоохранения" </w:t>
      </w:r>
      <w:r>
        <w:rPr>
          <w:rFonts w:ascii="Times New Roman"/>
          <w:b/>
          <w:i w:val="false"/>
          <w:color w:val="000000"/>
          <w:sz w:val="28"/>
        </w:rPr>
        <w:t>ПОСТАНОВЛЯЮ)</w:t>
      </w:r>
      <w:r>
        <w:rPr>
          <w:rFonts w:ascii="Times New Roman"/>
          <w:b w:val="false"/>
          <w:i w:val="false"/>
          <w:color w:val="000000"/>
          <w:sz w:val="28"/>
        </w:rPr>
        <w:t>:</w:t>
      </w:r>
    </w:p>
    <w:p>
      <w:pPr>
        <w:spacing w:after="0"/>
        <w:ind w:left="0"/>
        <w:jc w:val="both"/>
      </w:pPr>
      <w:r>
        <w:rPr>
          <w:rFonts w:ascii="Times New Roman"/>
          <w:b w:val="false"/>
          <w:i w:val="false"/>
          <w:color w:val="000000"/>
          <w:sz w:val="28"/>
        </w:rPr>
        <w:t>Осы қаулыны алған күннен бастап, шұғыл түрде мына адамдарды емдеуге жатқызуға</w:t>
      </w:r>
    </w:p>
    <w:p>
      <w:pPr>
        <w:spacing w:after="0"/>
        <w:ind w:left="0"/>
        <w:jc w:val="both"/>
      </w:pPr>
      <w:r>
        <w:rPr>
          <w:rFonts w:ascii="Times New Roman"/>
          <w:b w:val="false"/>
          <w:i w:val="false"/>
          <w:color w:val="000000"/>
          <w:sz w:val="28"/>
        </w:rPr>
        <w:t>жіберуді ұйымдастыру (незамедлительно со дня получения настоящего постановления</w:t>
      </w:r>
    </w:p>
    <w:p>
      <w:pPr>
        <w:spacing w:after="0"/>
        <w:ind w:left="0"/>
        <w:jc w:val="both"/>
      </w:pPr>
      <w:r>
        <w:rPr>
          <w:rFonts w:ascii="Times New Roman"/>
          <w:b w:val="false"/>
          <w:i w:val="false"/>
          <w:color w:val="000000"/>
          <w:sz w:val="28"/>
        </w:rPr>
        <w:t>организовать направление следующих лиц на госпитализацию)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Жіберіледі</w:t>
            </w:r>
          </w:p>
          <w:p>
            <w:pPr>
              <w:spacing w:after="20"/>
              <w:ind w:left="20"/>
              <w:jc w:val="both"/>
            </w:pPr>
            <w:r>
              <w:rPr>
                <w:rFonts w:ascii="Times New Roman"/>
                <w:b w:val="false"/>
                <w:i w:val="false"/>
                <w:color w:val="000000"/>
                <w:sz w:val="20"/>
              </w:rPr>
              <w:t>(Направляется 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242" w:id="154"/>
      <w:r>
        <w:rPr>
          <w:rFonts w:ascii="Times New Roman"/>
          <w:b w:val="false"/>
          <w:i w:val="false"/>
          <w:color w:val="000000"/>
          <w:sz w:val="28"/>
        </w:rPr>
        <w:t>
      Осы қаулының орындалуы туралы ақпарат</w:t>
      </w:r>
    </w:p>
    <w:bookmarkEnd w:id="154"/>
    <w:p>
      <w:pPr>
        <w:spacing w:after="0"/>
        <w:ind w:left="0"/>
        <w:jc w:val="both"/>
      </w:pPr>
      <w:r>
        <w:rPr>
          <w:rFonts w:ascii="Times New Roman"/>
          <w:b w:val="false"/>
          <w:i w:val="false"/>
          <w:color w:val="000000"/>
          <w:sz w:val="28"/>
        </w:rPr>
        <w:t>(Информацию о выполнении настоящего постановления представить в) 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(к) "___" ______________жылы (года) ұсынылсын.</w:t>
      </w:r>
    </w:p>
    <w:p>
      <w:pPr>
        <w:spacing w:after="0"/>
        <w:ind w:left="0"/>
        <w:jc w:val="both"/>
      </w:pPr>
      <w:r>
        <w:rPr>
          <w:rFonts w:ascii="Times New Roman"/>
          <w:b w:val="false"/>
          <w:i w:val="false"/>
          <w:color w:val="000000"/>
          <w:sz w:val="28"/>
        </w:rPr>
        <w:t>Осы қаулының орындалуы үшін жауапкершілік мыналарға жүктеледі</w:t>
      </w:r>
    </w:p>
    <w:p>
      <w:pPr>
        <w:spacing w:after="0"/>
        <w:ind w:left="0"/>
        <w:jc w:val="both"/>
      </w:pPr>
      <w:r>
        <w:rPr>
          <w:rFonts w:ascii="Times New Roman"/>
          <w:b w:val="false"/>
          <w:i w:val="false"/>
          <w:color w:val="000000"/>
          <w:sz w:val="28"/>
        </w:rPr>
        <w:t>(Ответственность за выполнение настоящего постановления возлагается 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субъектісінің (объектісінің) лауазымы, тегі, аты, әкесінің аты</w:t>
      </w:r>
    </w:p>
    <w:p>
      <w:pPr>
        <w:spacing w:after="0"/>
        <w:ind w:left="0"/>
        <w:jc w:val="both"/>
      </w:pPr>
      <w:r>
        <w:rPr>
          <w:rFonts w:ascii="Times New Roman"/>
          <w:b w:val="false"/>
          <w:i w:val="false"/>
          <w:color w:val="000000"/>
          <w:sz w:val="28"/>
        </w:rPr>
        <w:t>(ол болған кезде), толық атауы (должность, фамилия, имя, отчество (при его наличии),</w:t>
      </w:r>
    </w:p>
    <w:p>
      <w:pPr>
        <w:spacing w:after="0"/>
        <w:ind w:left="0"/>
        <w:jc w:val="both"/>
      </w:pPr>
      <w:r>
        <w:rPr>
          <w:rFonts w:ascii="Times New Roman"/>
          <w:b w:val="false"/>
          <w:i w:val="false"/>
          <w:color w:val="000000"/>
          <w:sz w:val="28"/>
        </w:rPr>
        <w:t>полное наименование субъекта (объекта) контроля и надзора)</w:t>
      </w:r>
    </w:p>
    <w:p>
      <w:pPr>
        <w:spacing w:after="0"/>
        <w:ind w:left="0"/>
        <w:jc w:val="both"/>
      </w:pPr>
      <w:r>
        <w:rPr>
          <w:rFonts w:ascii="Times New Roman"/>
          <w:b w:val="false"/>
          <w:i w:val="false"/>
          <w:color w:val="000000"/>
          <w:sz w:val="28"/>
        </w:rPr>
        <w:t>Жедел ден қою шараларын қолдану туралы қаулыны алу туралы мәліметтер</w:t>
      </w:r>
    </w:p>
    <w:p>
      <w:pPr>
        <w:spacing w:after="0"/>
        <w:ind w:left="0"/>
        <w:jc w:val="both"/>
      </w:pPr>
      <w:r>
        <w:rPr>
          <w:rFonts w:ascii="Times New Roman"/>
          <w:b w:val="false"/>
          <w:i w:val="false"/>
          <w:color w:val="000000"/>
          <w:sz w:val="28"/>
        </w:rPr>
        <w:t>(қолма-қол немесе пошта арқылы мекенжайға хабарламасы бар тапсырыс хатпен,</w:t>
      </w:r>
    </w:p>
    <w:p>
      <w:pPr>
        <w:spacing w:after="0"/>
        <w:ind w:left="0"/>
        <w:jc w:val="both"/>
      </w:pPr>
      <w:r>
        <w:rPr>
          <w:rFonts w:ascii="Times New Roman"/>
          <w:b w:val="false"/>
          <w:i w:val="false"/>
          <w:color w:val="000000"/>
          <w:sz w:val="28"/>
        </w:rPr>
        <w:t>электрондық мекенжайға) (Сведения о получении постановления о применении меры</w:t>
      </w:r>
    </w:p>
    <w:p>
      <w:pPr>
        <w:spacing w:after="0"/>
        <w:ind w:left="0"/>
        <w:jc w:val="both"/>
      </w:pPr>
      <w:r>
        <w:rPr>
          <w:rFonts w:ascii="Times New Roman"/>
          <w:b w:val="false"/>
          <w:i w:val="false"/>
          <w:color w:val="000000"/>
          <w:sz w:val="28"/>
        </w:rPr>
        <w:t>оперативного реагирования (нарочно или по почте заказным письмом с уведомлением</w:t>
      </w:r>
    </w:p>
    <w:p>
      <w:pPr>
        <w:spacing w:after="0"/>
        <w:ind w:left="0"/>
        <w:jc w:val="both"/>
      </w:pPr>
      <w:r>
        <w:rPr>
          <w:rFonts w:ascii="Times New Roman"/>
          <w:b w:val="false"/>
          <w:i w:val="false"/>
          <w:color w:val="000000"/>
          <w:sz w:val="28"/>
        </w:rPr>
        <w:t>на адрес, на электронный адрес))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Бақылау және қадағалау субъектісі басшысының немесе оның өкілінің қолы мен күні</w:t>
      </w:r>
    </w:p>
    <w:p>
      <w:pPr>
        <w:spacing w:after="0"/>
        <w:ind w:left="0"/>
        <w:jc w:val="both"/>
      </w:pPr>
      <w:r>
        <w:rPr>
          <w:rFonts w:ascii="Times New Roman"/>
          <w:b w:val="false"/>
          <w:i w:val="false"/>
          <w:color w:val="000000"/>
          <w:sz w:val="28"/>
        </w:rPr>
        <w:t>(Дата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Бақылау және қадағалау субъектісінің басшысы немесе оның өкілі жедел ден қою</w:t>
      </w:r>
    </w:p>
    <w:p>
      <w:pPr>
        <w:spacing w:after="0"/>
        <w:ind w:left="0"/>
        <w:jc w:val="both"/>
      </w:pPr>
      <w:r>
        <w:rPr>
          <w:rFonts w:ascii="Times New Roman"/>
          <w:b w:val="false"/>
          <w:i w:val="false"/>
          <w:color w:val="000000"/>
          <w:sz w:val="28"/>
        </w:rPr>
        <w:t>шараларын қолдану туралы қаулыны алудан бас тартты (Руководитель субъекта</w:t>
      </w:r>
    </w:p>
    <w:p>
      <w:pPr>
        <w:spacing w:after="0"/>
        <w:ind w:left="0"/>
        <w:jc w:val="both"/>
      </w:pPr>
      <w:r>
        <w:rPr>
          <w:rFonts w:ascii="Times New Roman"/>
          <w:b w:val="false"/>
          <w:i w:val="false"/>
          <w:color w:val="000000"/>
          <w:sz w:val="28"/>
        </w:rPr>
        <w:t>контроля и надзора или его представитель отказался от получения постановления</w:t>
      </w:r>
    </w:p>
    <w:p>
      <w:pPr>
        <w:spacing w:after="0"/>
        <w:ind w:left="0"/>
        <w:jc w:val="both"/>
      </w:pPr>
      <w:r>
        <w:rPr>
          <w:rFonts w:ascii="Times New Roman"/>
          <w:b w:val="false"/>
          <w:i w:val="false"/>
          <w:color w:val="000000"/>
          <w:sz w:val="28"/>
        </w:rPr>
        <w:t>о применении меры оперативного реагирования)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лауазымды адамның қолы және тегі, аты, әкесінің аты (бар болса) (подпись</w:t>
      </w:r>
    </w:p>
    <w:p>
      <w:pPr>
        <w:spacing w:after="0"/>
        <w:ind w:left="0"/>
        <w:jc w:val="both"/>
      </w:pPr>
      <w:r>
        <w:rPr>
          <w:rFonts w:ascii="Times New Roman"/>
          <w:b w:val="false"/>
          <w:i w:val="false"/>
          <w:color w:val="000000"/>
          <w:sz w:val="28"/>
        </w:rPr>
        <w:t>и фамилия, имя, отчество (при его наличии) должностного лица)</w:t>
      </w:r>
    </w:p>
    <w:p>
      <w:pPr>
        <w:spacing w:after="0"/>
        <w:ind w:left="0"/>
        <w:jc w:val="both"/>
      </w:pPr>
      <w:r>
        <w:rPr>
          <w:rFonts w:ascii="Times New Roman"/>
          <w:b w:val="false"/>
          <w:i w:val="false"/>
          <w:color w:val="000000"/>
          <w:sz w:val="28"/>
        </w:rPr>
        <w:t>Жедел ден қою шараларын қолдану туралы қаулыны ресімдеген лауазымды адам</w:t>
      </w:r>
    </w:p>
    <w:p>
      <w:pPr>
        <w:spacing w:after="0"/>
        <w:ind w:left="0"/>
        <w:jc w:val="both"/>
      </w:pPr>
      <w:r>
        <w:rPr>
          <w:rFonts w:ascii="Times New Roman"/>
          <w:b w:val="false"/>
          <w:i w:val="false"/>
          <w:color w:val="000000"/>
          <w:sz w:val="28"/>
        </w:rPr>
        <w:t>(Должностное лицо, оформившее постановление о применении меры оперативного</w:t>
      </w:r>
    </w:p>
    <w:p>
      <w:pPr>
        <w:spacing w:after="0"/>
        <w:ind w:left="0"/>
        <w:jc w:val="both"/>
      </w:pPr>
      <w:r>
        <w:rPr>
          <w:rFonts w:ascii="Times New Roman"/>
          <w:b w:val="false"/>
          <w:i w:val="false"/>
          <w:color w:val="000000"/>
          <w:sz w:val="28"/>
        </w:rPr>
        <w:t>реагирования)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Тегі, аты, әкесінің аты (бар болса) және қолы</w:t>
      </w:r>
    </w:p>
    <w:p>
      <w:pPr>
        <w:spacing w:after="0"/>
        <w:ind w:left="0"/>
        <w:jc w:val="both"/>
      </w:pPr>
      <w:r>
        <w:rPr>
          <w:rFonts w:ascii="Times New Roman"/>
          <w:b w:val="false"/>
          <w:i w:val="false"/>
          <w:color w:val="000000"/>
          <w:sz w:val="28"/>
        </w:rPr>
        <w:t>(подпись и фамилия, имя, отчество (при его наличии)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w:t>
            </w:r>
          </w:p>
          <w:p>
            <w:pPr>
              <w:spacing w:after="20"/>
              <w:ind w:left="20"/>
              <w:jc w:val="both"/>
            </w:pPr>
            <w:r>
              <w:rPr>
                <w:rFonts w:ascii="Times New Roman"/>
                <w:b w:val="false"/>
                <w:i w:val="false"/>
                <w:color w:val="000000"/>
                <w:sz w:val="20"/>
              </w:rPr>
              <w:t>саласындағы мемлекеттік органның басшысы</w:t>
            </w:r>
          </w:p>
          <w:p>
            <w:pPr>
              <w:spacing w:after="20"/>
              <w:ind w:left="20"/>
              <w:jc w:val="both"/>
            </w:pPr>
            <w:r>
              <w:rPr>
                <w:rFonts w:ascii="Times New Roman"/>
                <w:b w:val="false"/>
                <w:i w:val="false"/>
                <w:color w:val="000000"/>
                <w:sz w:val="20"/>
              </w:rPr>
              <w:t>Руководитель государственного органа в сфере</w:t>
            </w:r>
          </w:p>
          <w:p>
            <w:pPr>
              <w:spacing w:after="20"/>
              <w:ind w:left="20"/>
              <w:jc w:val="both"/>
            </w:pPr>
            <w:r>
              <w:rPr>
                <w:rFonts w:ascii="Times New Roman"/>
                <w:b w:val="false"/>
                <w:i w:val="false"/>
                <w:color w:val="000000"/>
                <w:sz w:val="20"/>
              </w:rPr>
              <w:t>санитарно-эпидемиологического благополучия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ФИО</w:t>
            </w:r>
          </w:p>
        </w:tc>
      </w:tr>
    </w:tbl>
    <w:p>
      <w:pPr>
        <w:spacing w:after="0"/>
        <w:ind w:left="0"/>
        <w:jc w:val="both"/>
      </w:pPr>
      <w:bookmarkStart w:name="z243" w:id="155"/>
      <w:r>
        <w:rPr>
          <w:rFonts w:ascii="Times New Roman"/>
          <w:b w:val="false"/>
          <w:i w:val="false"/>
          <w:color w:val="000000"/>
          <w:sz w:val="28"/>
        </w:rPr>
        <w:t>
      Қаулы ___ данада жасалды</w:t>
      </w:r>
    </w:p>
    <w:bookmarkEnd w:id="155"/>
    <w:p>
      <w:pPr>
        <w:spacing w:after="0"/>
        <w:ind w:left="0"/>
        <w:jc w:val="both"/>
      </w:pPr>
      <w:r>
        <w:rPr>
          <w:rFonts w:ascii="Times New Roman"/>
          <w:b w:val="false"/>
          <w:i w:val="false"/>
          <w:color w:val="000000"/>
          <w:sz w:val="28"/>
        </w:rPr>
        <w:t>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103-1/е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103-1/у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248" w:id="156"/>
    <w:p>
      <w:pPr>
        <w:spacing w:after="0"/>
        <w:ind w:left="0"/>
        <w:jc w:val="left"/>
      </w:pPr>
      <w:r>
        <w:rPr>
          <w:rFonts w:ascii="Times New Roman"/>
          <w:b/>
          <w:i w:val="false"/>
          <w:color w:val="000000"/>
        </w:rPr>
        <w:t xml:space="preserve">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(тауарларды) өткізуден алып қою және кері қайтарып алу жөнінде жедел ден қою шараларын қолдану туралы Бас мемлекеттік санитариялық дәрігердің қаулыларын тіркеу туралы ЖУРНАЛЫ</w:t>
      </w:r>
    </w:p>
    <w:bookmarkEnd w:id="156"/>
    <w:bookmarkStart w:name="z249" w:id="157"/>
    <w:p>
      <w:pPr>
        <w:spacing w:after="0"/>
        <w:ind w:left="0"/>
        <w:jc w:val="left"/>
      </w:pPr>
      <w:r>
        <w:rPr>
          <w:rFonts w:ascii="Times New Roman"/>
          <w:b/>
          <w:i w:val="false"/>
          <w:color w:val="000000"/>
        </w:rPr>
        <w:t xml:space="preserve"> ЖУРНАЛ регистрации постановлений главного государственного санитарного врача о применении меры оперативного реагирования об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157"/>
    <w:p>
      <w:pPr>
        <w:spacing w:after="0"/>
        <w:ind w:left="0"/>
        <w:jc w:val="both"/>
      </w:pPr>
      <w:bookmarkStart w:name="z250" w:id="158"/>
      <w:r>
        <w:rPr>
          <w:rFonts w:ascii="Times New Roman"/>
          <w:b w:val="false"/>
          <w:i w:val="false"/>
          <w:color w:val="000000"/>
          <w:sz w:val="28"/>
        </w:rPr>
        <w:t>
      Басталды (Начат) "____"_______________ж. (г.)</w:t>
      </w:r>
    </w:p>
    <w:bookmarkEnd w:id="158"/>
    <w:p>
      <w:pPr>
        <w:spacing w:after="0"/>
        <w:ind w:left="0"/>
        <w:jc w:val="both"/>
      </w:pPr>
      <w:r>
        <w:rPr>
          <w:rFonts w:ascii="Times New Roman"/>
          <w:b w:val="false"/>
          <w:i w:val="false"/>
          <w:color w:val="000000"/>
          <w:sz w:val="28"/>
        </w:rPr>
        <w:t>Аяқталды (Окончен) "____"_______________ж.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(Дата и номер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атауы</w:t>
            </w:r>
          </w:p>
          <w:p>
            <w:pPr>
              <w:spacing w:after="20"/>
              <w:ind w:left="20"/>
              <w:jc w:val="both"/>
            </w:pPr>
            <w:r>
              <w:rPr>
                <w:rFonts w:ascii="Times New Roman"/>
                <w:b w:val="false"/>
                <w:i w:val="false"/>
                <w:color w:val="000000"/>
                <w:sz w:val="20"/>
              </w:rPr>
              <w:t>(Наименование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қолдану негіздері (Основания для применения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(қайтарылатын) өнімнің тізбесі (Перечень изымаемой (отзываемой)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орындалуы туралы ақпарат (Информации об исполнении постановления)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103-2/е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103-2/у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"____" ________ 2021 года №__________</w:t>
            </w:r>
          </w:p>
        </w:tc>
      </w:tr>
    </w:tbl>
    <w:bookmarkStart w:name="z255" w:id="159"/>
    <w:p>
      <w:pPr>
        <w:spacing w:after="0"/>
        <w:ind w:left="0"/>
        <w:jc w:val="left"/>
      </w:pPr>
      <w:r>
        <w:rPr>
          <w:rFonts w:ascii="Times New Roman"/>
          <w:b/>
          <w:i w:val="false"/>
          <w:color w:val="000000"/>
        </w:rPr>
        <w:t xml:space="preserve"> Адамдарды емдеуге жатқызуға жіберуді ұйымдастыру жөнінде жедел ден қою шараларын қолдану туралы Бас мемлекеттік санитариялық дәрігердің қаулыларын тіркеу ЖУРНАЛЫ</w:t>
      </w:r>
    </w:p>
    <w:bookmarkEnd w:id="159"/>
    <w:bookmarkStart w:name="z256" w:id="160"/>
    <w:p>
      <w:pPr>
        <w:spacing w:after="0"/>
        <w:ind w:left="0"/>
        <w:jc w:val="left"/>
      </w:pPr>
      <w:r>
        <w:rPr>
          <w:rFonts w:ascii="Times New Roman"/>
          <w:b/>
          <w:i w:val="false"/>
          <w:color w:val="000000"/>
        </w:rPr>
        <w:t xml:space="preserve"> ЖУРНАЛ регистрации постановлений главного государственного санитарного врача о применении меры оперативного реагирования об организации направления лиц на госпитализацию</w:t>
      </w:r>
    </w:p>
    <w:bookmarkEnd w:id="160"/>
    <w:p>
      <w:pPr>
        <w:spacing w:after="0"/>
        <w:ind w:left="0"/>
        <w:jc w:val="both"/>
      </w:pPr>
      <w:bookmarkStart w:name="z257" w:id="161"/>
      <w:r>
        <w:rPr>
          <w:rFonts w:ascii="Times New Roman"/>
          <w:b w:val="false"/>
          <w:i w:val="false"/>
          <w:color w:val="000000"/>
          <w:sz w:val="28"/>
        </w:rPr>
        <w:t>
      Басталды (Начат) "____" _______________ж. (г.)</w:t>
      </w:r>
    </w:p>
    <w:bookmarkEnd w:id="161"/>
    <w:p>
      <w:pPr>
        <w:spacing w:after="0"/>
        <w:ind w:left="0"/>
        <w:jc w:val="both"/>
      </w:pPr>
      <w:r>
        <w:rPr>
          <w:rFonts w:ascii="Times New Roman"/>
          <w:b w:val="false"/>
          <w:i w:val="false"/>
          <w:color w:val="000000"/>
          <w:sz w:val="28"/>
        </w:rPr>
        <w:t>Аяқталды (Окончен) "____" _______________ж.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(Дата и номер постановления)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атауы</w:t>
            </w:r>
          </w:p>
          <w:p>
            <w:pPr>
              <w:spacing w:after="20"/>
              <w:ind w:left="20"/>
              <w:jc w:val="both"/>
            </w:pPr>
            <w:r>
              <w:rPr>
                <w:rFonts w:ascii="Times New Roman"/>
                <w:b w:val="false"/>
                <w:i w:val="false"/>
                <w:color w:val="000000"/>
                <w:sz w:val="20"/>
              </w:rPr>
              <w:t>(Наименование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жіберілетін адамдардың тегі, аты, әкесінің аты (бар болса)</w:t>
            </w:r>
          </w:p>
          <w:p>
            <w:pPr>
              <w:spacing w:after="20"/>
              <w:ind w:left="20"/>
              <w:jc w:val="both"/>
            </w:pPr>
            <w:r>
              <w:rPr>
                <w:rFonts w:ascii="Times New Roman"/>
                <w:b w:val="false"/>
                <w:i w:val="false"/>
                <w:color w:val="000000"/>
                <w:sz w:val="20"/>
              </w:rPr>
              <w:t>(Фамилия имя отчество (при его наличии) лиц, направляемых на госпитализацию)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орындалуы туралы ақпарат (Информации об исполнении постановления)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273-1-қосымша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273-1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Код формы по ОКУД ___________________</w:t>
            </w:r>
          </w:p>
          <w:p>
            <w:pPr>
              <w:spacing w:after="20"/>
              <w:ind w:left="20"/>
              <w:jc w:val="both"/>
            </w:pPr>
            <w:r>
              <w:rPr>
                <w:rFonts w:ascii="Times New Roman"/>
                <w:b w:val="false"/>
                <w:i w:val="false"/>
                <w:color w:val="000000"/>
                <w:sz w:val="20"/>
              </w:rPr>
              <w:t>КҰЖЖ бойынша ұйым коды</w:t>
            </w:r>
          </w:p>
          <w:p>
            <w:pPr>
              <w:spacing w:after="20"/>
              <w:ind w:left="20"/>
              <w:jc w:val="both"/>
            </w:pPr>
            <w:r>
              <w:rPr>
                <w:rFonts w:ascii="Times New Roman"/>
                <w:b w:val="false"/>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министрінің</w:t>
            </w:r>
          </w:p>
          <w:p>
            <w:pPr>
              <w:spacing w:after="20"/>
              <w:ind w:left="20"/>
              <w:jc w:val="both"/>
            </w:pPr>
            <w:r>
              <w:rPr>
                <w:rFonts w:ascii="Times New Roman"/>
                <w:b w:val="false"/>
                <w:i w:val="false"/>
                <w:color w:val="000000"/>
                <w:sz w:val="20"/>
              </w:rPr>
              <w:t>2021 жылғы "___" _________ №_______</w:t>
            </w:r>
          </w:p>
          <w:p>
            <w:pPr>
              <w:spacing w:after="20"/>
              <w:ind w:left="20"/>
              <w:jc w:val="both"/>
            </w:pPr>
            <w:r>
              <w:rPr>
                <w:rFonts w:ascii="Times New Roman"/>
                <w:b w:val="false"/>
                <w:i w:val="false"/>
                <w:color w:val="000000"/>
                <w:sz w:val="20"/>
              </w:rPr>
              <w:t>бұйрығымен бекітілген № 273-1/е</w:t>
            </w:r>
          </w:p>
          <w:p>
            <w:pPr>
              <w:spacing w:after="20"/>
              <w:ind w:left="20"/>
              <w:jc w:val="both"/>
            </w:pPr>
            <w:r>
              <w:rPr>
                <w:rFonts w:ascii="Times New Roman"/>
                <w:b w:val="false"/>
                <w:i w:val="false"/>
                <w:color w:val="000000"/>
                <w:sz w:val="20"/>
              </w:rPr>
              <w:t>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қызметтiң мемлекеттiк органының</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 государственного</w:t>
            </w:r>
          </w:p>
          <w:p>
            <w:pPr>
              <w:spacing w:after="20"/>
              <w:ind w:left="20"/>
              <w:jc w:val="both"/>
            </w:pPr>
            <w:r>
              <w:rPr>
                <w:rFonts w:ascii="Times New Roman"/>
                <w:b w:val="false"/>
                <w:i w:val="false"/>
                <w:color w:val="000000"/>
                <w:sz w:val="20"/>
              </w:rPr>
              <w:t>органа санитарно-эпидемиологической</w:t>
            </w:r>
          </w:p>
          <w:p>
            <w:pPr>
              <w:spacing w:after="20"/>
              <w:ind w:left="20"/>
              <w:jc w:val="both"/>
            </w:pP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273-1/у</w:t>
            </w:r>
          </w:p>
          <w:p>
            <w:pPr>
              <w:spacing w:after="20"/>
              <w:ind w:left="20"/>
              <w:jc w:val="both"/>
            </w:pPr>
            <w:r>
              <w:rPr>
                <w:rFonts w:ascii="Times New Roman"/>
                <w:b w:val="false"/>
                <w:i w:val="false"/>
                <w:color w:val="000000"/>
                <w:sz w:val="20"/>
              </w:rPr>
              <w:t>Утверждена приказом</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"___" ________ 2021 года №__________</w:t>
            </w:r>
          </w:p>
        </w:tc>
      </w:tr>
    </w:tbl>
    <w:bookmarkStart w:name="z262" w:id="162"/>
    <w:p>
      <w:pPr>
        <w:spacing w:after="0"/>
        <w:ind w:left="0"/>
        <w:jc w:val="left"/>
      </w:pPr>
      <w:r>
        <w:rPr>
          <w:rFonts w:ascii="Times New Roman"/>
          <w:b/>
          <w:i w:val="false"/>
          <w:color w:val="000000"/>
        </w:rPr>
        <w:t xml:space="preserve"> Халықтың санитариялық-эпидемиологиялық саламаттылығы саласындағы тергеп-тексерулерді есепке алу ЖУРНАЛЫ</w:t>
      </w:r>
    </w:p>
    <w:bookmarkEnd w:id="162"/>
    <w:bookmarkStart w:name="z263" w:id="163"/>
    <w:p>
      <w:pPr>
        <w:spacing w:after="0"/>
        <w:ind w:left="0"/>
        <w:jc w:val="left"/>
      </w:pPr>
      <w:r>
        <w:rPr>
          <w:rFonts w:ascii="Times New Roman"/>
          <w:b/>
          <w:i w:val="false"/>
          <w:color w:val="000000"/>
        </w:rPr>
        <w:t xml:space="preserve"> ЖУРНАЛ учета расследований в сфере санитарно-эпидемиологического благополучия населения</w:t>
      </w:r>
    </w:p>
    <w:bookmarkEnd w:id="163"/>
    <w:p>
      <w:pPr>
        <w:spacing w:after="0"/>
        <w:ind w:left="0"/>
        <w:jc w:val="both"/>
      </w:pPr>
      <w:bookmarkStart w:name="z264" w:id="164"/>
      <w:r>
        <w:rPr>
          <w:rFonts w:ascii="Times New Roman"/>
          <w:b w:val="false"/>
          <w:i w:val="false"/>
          <w:color w:val="000000"/>
          <w:sz w:val="28"/>
        </w:rPr>
        <w:t>
      Басталды (Начат) "____" _________ж. (г.)</w:t>
      </w:r>
    </w:p>
    <w:bookmarkEnd w:id="164"/>
    <w:p>
      <w:pPr>
        <w:spacing w:after="0"/>
        <w:ind w:left="0"/>
        <w:jc w:val="both"/>
      </w:pPr>
      <w:r>
        <w:rPr>
          <w:rFonts w:ascii="Times New Roman"/>
          <w:b w:val="false"/>
          <w:i w:val="false"/>
          <w:color w:val="000000"/>
          <w:sz w:val="28"/>
        </w:rPr>
        <w:t>Аяқталды (Окончен) "____" 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Тергеп-тексеруді тағайындау, тергеп-тексеру мерзімдерін ұзарту туралы актісінің шығарылған күні мен нөмері (Дата и номер акта о акта о назначении расследования, продлении сроков расследования)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(объектінің) атауы, өздеріне қатысты тергеп-тексеру басталған басшының (дара кәсіпкердің немесе заңды тұлғаның) тегі, аты, әкесінің аты (ол болған кезде) (Наименование субъектов (объекта), фамилия, имя отчество (при его наличии) руководителя (индивидуального предпринимателя или юридического лица) в отношении которого начато расследование)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барысында бұзушылықтары анықталған құжаттардың атауы және нормативтік құқықтық актілер нормалары (Наименование документов и нормы нормативно-правовых актов, нарушение которых выявлено в ходе расследования)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 тексеруге қатысушылардың Тегі, аты, әкесінің аты (бар болса) (Фамилия, имя отчество (при его наличии) участвующих в расследовании)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нәтижелері туралы актінің шығарылған күні мен нөмер (Дата и номер акта о результатах расследования)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нәтижелері бойынша қабылданған шаралар (Принятые меры по результатам расследования)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Тергеп-тексеруді жүргізген адамның тегі, аты, әкесінің аты (бар болса), лауазымы (Фамилия имя отчество (при его наличии), должность лица, проводившего расследовавние)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