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82df" w14:textId="5838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июня 2024 года № 25. Зарегистрирован в Министерстве юстиции Республики Казахстан 24 июня 2024 года № 34558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перечень документации, обязательной для заполнения медицинскими работниками;";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документации, обязательной для заполнения медицинскими работниками".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