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5b4" w14:textId="17dc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13 октября 2023 года № 153 "Об утверждении стандарта оказания специальных социальных услуг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июня 2024 года № 28. Зарегистрирован в Министерстве юстиции Республики Казахстан 25 июня 2024 года № 34568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 октября 2023 года № 153 "Об утверждении стандарта оказания специальных социальных услуг в области здравоохранения" (зарегистрирован в Реестре государственной регистрации нормативных правовых актов № 33545)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здравоохранения,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услуг, на основании лицензии на предоставление специальных социальных услуг;".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2025 года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