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e234" w14:textId="d0be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7 сентября 2020 года № 34 "Об утверждении статистических форм общегосударственных статистических наблюдений по статистике труда и занятости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24 июня 2024 года № 9. Зарегистрирован в Министерстве юстиции Республики Казахстан 25 июня 2024 года № 34571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7 сентября 2020 года № 34 "Об утверждении статистических форм общегосударственных статистических наблюдений по статистике труда и занятости и инструкций по их заполнению" (зарегистрирован в Реестре государственной регистрации нормативных правовых актов под № 21183)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вышеуказанному приказу изложить в новой редакции согласно приложениям 1, 2, 3, 4, 5, 6, 7, 8, 9 и 10 к настоящему приказу;".</w:t>
      </w:r>
    </w:p>
    <w:bookmarkEnd w:id="3"/>
    <w:bookmarkStart w:name="z10" w:id="4"/>
    <w:p>
      <w:pPr>
        <w:spacing w:after="0"/>
        <w:ind w:left="0"/>
        <w:jc w:val="both"/>
      </w:pPr>
      <w:r>
        <w:rPr>
          <w:rFonts w:ascii="Times New Roman"/>
          <w:b w:val="false"/>
          <w:i w:val="false"/>
          <w:color w:val="000000"/>
          <w:sz w:val="28"/>
        </w:rPr>
        <w:t>
      2. Департаменту стратегического планирования и методологической координации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4"/>
    <w:bookmarkStart w:name="z11"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2" w:id="6"/>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6"/>
    <w:bookmarkStart w:name="z13" w:id="7"/>
    <w:p>
      <w:pPr>
        <w:spacing w:after="0"/>
        <w:ind w:left="0"/>
        <w:jc w:val="both"/>
      </w:pPr>
      <w:r>
        <w:rPr>
          <w:rFonts w:ascii="Times New Roman"/>
          <w:b w:val="false"/>
          <w:i w:val="false"/>
          <w:color w:val="000000"/>
          <w:sz w:val="28"/>
        </w:rPr>
        <w:t>
      3.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7"/>
    <w:bookmarkStart w:name="z14"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8"/>
    <w:bookmarkStart w:name="z15" w:id="9"/>
    <w:p>
      <w:pPr>
        <w:spacing w:after="0"/>
        <w:ind w:left="0"/>
        <w:jc w:val="both"/>
      </w:pPr>
      <w:r>
        <w:rPr>
          <w:rFonts w:ascii="Times New Roman"/>
          <w:b w:val="false"/>
          <w:i w:val="false"/>
          <w:color w:val="000000"/>
          <w:sz w:val="28"/>
        </w:rPr>
        <w:t>
      5. Настоящий приказ вводится в действие с 1 января 2025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2024 года №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bookmarkStart w:name="z20" w:id="11"/>
          <w:p>
            <w:pPr>
              <w:spacing w:after="20"/>
              <w:ind w:left="20"/>
              <w:jc w:val="both"/>
            </w:pPr>
          </w:p>
          <w:bookmarkEnd w:id="11"/>
          <w:p>
            <w:pPr>
              <w:spacing w:after="20"/>
              <w:ind w:left="20"/>
              <w:jc w:val="both"/>
            </w:pPr>
            <w:r>
              <w:drawing>
                <wp:inline distT="0" distB="0" distL="0" distR="0">
                  <wp:extent cx="21971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97100" cy="2222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w:t>
            </w:r>
          </w:p>
          <w:p>
            <w:pPr>
              <w:spacing w:after="20"/>
              <w:ind w:left="20"/>
              <w:jc w:val="both"/>
            </w:pPr>
            <w:r>
              <w:rPr>
                <w:rFonts w:ascii="Times New Roman"/>
                <w:b w:val="false"/>
                <w:i w:val="false"/>
                <w:color w:val="000000"/>
                <w:sz w:val="20"/>
              </w:rPr>
              <w:t>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w:t>
            </w:r>
          </w:p>
          <w:p>
            <w:pPr>
              <w:spacing w:after="20"/>
              <w:ind w:left="20"/>
              <w:jc w:val="both"/>
            </w:pPr>
            <w:r>
              <w:rPr>
                <w:rFonts w:ascii="Times New Roman"/>
                <w:b w:val="false"/>
                <w:i w:val="false"/>
                <w:color w:val="000000"/>
                <w:sz w:val="20"/>
              </w:rPr>
              <w:t>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w:t>
            </w:r>
          </w:p>
          <w:p>
            <w:pPr>
              <w:spacing w:after="20"/>
              <w:ind w:left="20"/>
              <w:jc w:val="both"/>
            </w:pPr>
            <w:r>
              <w:rPr>
                <w:rFonts w:ascii="Times New Roman"/>
                <w:b w:val="false"/>
                <w:i w:val="false"/>
                <w:color w:val="000000"/>
                <w:sz w:val="20"/>
              </w:rPr>
              <w:t>байқаудың статистикалық нысаны</w:t>
            </w:r>
          </w:p>
          <w:p>
            <w:pPr>
              <w:spacing w:after="20"/>
              <w:ind w:left="20"/>
              <w:jc w:val="both"/>
            </w:pPr>
            <w:r>
              <w:rPr>
                <w:rFonts w:ascii="Times New Roman"/>
                <w:b w:val="false"/>
                <w:i w:val="false"/>
                <w:color w:val="000000"/>
                <w:sz w:val="20"/>
              </w:rPr>
              <w:t>Статистическая форма</w:t>
            </w:r>
          </w:p>
          <w:p>
            <w:pPr>
              <w:spacing w:after="20"/>
              <w:ind w:left="20"/>
              <w:jc w:val="both"/>
            </w:pPr>
            <w:r>
              <w:rPr>
                <w:rFonts w:ascii="Times New Roman"/>
                <w:b w:val="false"/>
                <w:i w:val="false"/>
                <w:color w:val="000000"/>
                <w:sz w:val="20"/>
              </w:rPr>
              <w:t>общегосударственного</w:t>
            </w:r>
          </w:p>
          <w:p>
            <w:pPr>
              <w:spacing w:after="20"/>
              <w:ind w:left="20"/>
              <w:jc w:val="both"/>
            </w:pPr>
            <w:r>
              <w:rPr>
                <w:rFonts w:ascii="Times New Roman"/>
                <w:b w:val="false"/>
                <w:i w:val="false"/>
                <w:color w:val="000000"/>
                <w:sz w:val="20"/>
              </w:rPr>
              <w:t>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7 қыркүйектегі № 34</w:t>
            </w:r>
          </w:p>
          <w:p>
            <w:pPr>
              <w:spacing w:after="20"/>
              <w:ind w:left="20"/>
              <w:jc w:val="both"/>
            </w:pPr>
            <w:r>
              <w:rPr>
                <w:rFonts w:ascii="Times New Roman"/>
                <w:b w:val="false"/>
                <w:i w:val="false"/>
                <w:color w:val="000000"/>
                <w:sz w:val="20"/>
              </w:rPr>
              <w:t>бұйрығына 1-қосымша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Еңбекбойынша есеп</w:t>
            </w:r>
          </w:p>
          <w:p>
            <w:pPr>
              <w:spacing w:after="20"/>
              <w:ind w:left="20"/>
              <w:jc w:val="both"/>
            </w:pPr>
            <w:r>
              <w:rPr>
                <w:rFonts w:ascii="Times New Roman"/>
                <w:b w:val="false"/>
                <w:i w:val="false"/>
                <w:color w:val="000000"/>
                <w:sz w:val="20"/>
              </w:rPr>
              <w:t>Отчет по труду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16100" cy="6731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 100 адамнан асатын, сондай-ақ "Шағын кәсіпорын қызметі туралы" (индексі 2-МП, кезеңділігі жылдық)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годовая)</w:t>
            </w:r>
          </w:p>
          <w:p>
            <w:pPr>
              <w:spacing w:after="20"/>
              <w:ind w:left="20"/>
              <w:jc w:val="both"/>
            </w:pPr>
            <w:r>
              <w:rPr>
                <w:rFonts w:ascii="Times New Roman"/>
                <w:b w:val="false"/>
                <w:i w:val="false"/>
                <w:color w:val="000000"/>
                <w:sz w:val="20"/>
              </w:rPr>
              <w:t>Ұсыну мерзімі – есепті кезеңнен кейінгі 12 ақпанға (қоса алғанда) дейін</w:t>
            </w:r>
          </w:p>
          <w:p>
            <w:pPr>
              <w:spacing w:after="20"/>
              <w:ind w:left="20"/>
              <w:jc w:val="both"/>
            </w:pPr>
            <w:r>
              <w:rPr>
                <w:rFonts w:ascii="Times New Roman"/>
                <w:b w:val="false"/>
                <w:i w:val="false"/>
                <w:color w:val="000000"/>
                <w:sz w:val="20"/>
              </w:rPr>
              <w:t>Срок представления – до 12 февраля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5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54900" cy="635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деректемелері:</w:t>
            </w:r>
          </w:p>
          <w:p>
            <w:pPr>
              <w:spacing w:after="20"/>
              <w:ind w:left="20"/>
              <w:jc w:val="both"/>
            </w:pPr>
            <w:r>
              <w:rPr>
                <w:rFonts w:ascii="Times New Roman"/>
                <w:b w:val="false"/>
                <w:i w:val="false"/>
                <w:color w:val="000000"/>
                <w:sz w:val="20"/>
              </w:rPr>
              <w:t>Реквизиты юридического лица:</w:t>
            </w:r>
          </w:p>
          <w:p>
            <w:pPr>
              <w:spacing w:after="20"/>
              <w:ind w:left="20"/>
              <w:jc w:val="both"/>
            </w:pPr>
            <w:r>
              <w:rPr>
                <w:rFonts w:ascii="Times New Roman"/>
                <w:b w:val="false"/>
                <w:i w:val="false"/>
                <w:color w:val="000000"/>
                <w:sz w:val="20"/>
              </w:rPr>
              <w:t>1.1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43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43600" cy="1422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 (ӘАОЖ) сəйкес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323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атауы мен кодын Экономикалық қызмет түрлерінің жалпы жіктеуішіне сәйкес (бұдан әрі - ЭҚЖЖ) көрсетіңіз</w:t>
            </w:r>
          </w:p>
          <w:p>
            <w:pPr>
              <w:spacing w:after="20"/>
              <w:ind w:left="20"/>
              <w:jc w:val="both"/>
            </w:pPr>
            <w:r>
              <w:rPr>
                <w:rFonts w:ascii="Times New Roman"/>
                <w:b w:val="false"/>
                <w:i w:val="false"/>
                <w:color w:val="000000"/>
                <w:sz w:val="20"/>
              </w:rPr>
              <w:t>Укажите наименование и код согласно Общему классификатору видов экономической деятельности (далее - ОКЭД) фактически осуществляемого основного вида экономической деятельности юридического лица (подразделения)</w:t>
            </w:r>
          </w:p>
        </w:tc>
        <w:tc>
          <w:tcPr>
            <w:tcW w:w="0" w:type="auto"/>
            <w:gridSpan w:val="3"/>
            <w:tcBorders/>
            <w:tcMar>
              <w:top w:w="15" w:type="dxa"/>
              <w:left w:w="15" w:type="dxa"/>
              <w:bottom w:w="15" w:type="dxa"/>
              <w:right w:w="15" w:type="dxa"/>
            </w:tcMar>
            <w:vAlign w:val="center"/>
          </w:tcPr>
          <w:bookmarkStart w:name="z21" w:id="12"/>
          <w:p>
            <w:pPr>
              <w:spacing w:after="20"/>
              <w:ind w:left="20"/>
              <w:jc w:val="both"/>
            </w:pPr>
          </w:p>
          <w:bookmarkEnd w:id="12"/>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23" w:id="13"/>
      <w:r>
        <w:rPr>
          <w:rFonts w:ascii="Times New Roman"/>
          <w:b w:val="false"/>
          <w:i w:val="false"/>
          <w:color w:val="000000"/>
          <w:sz w:val="28"/>
        </w:rPr>
        <w:t>
      2. Есепті жылға орташа алғанда қызметкерлердің саны және жалақы қоры туралы деректерді көрсетіңіз</w:t>
      </w:r>
    </w:p>
    <w:bookmarkEnd w:id="13"/>
    <w:p>
      <w:pPr>
        <w:spacing w:after="0"/>
        <w:ind w:left="0"/>
        <w:jc w:val="both"/>
      </w:pPr>
      <w:r>
        <w:rPr>
          <w:rFonts w:ascii="Times New Roman"/>
          <w:b w:val="false"/>
          <w:i w:val="false"/>
          <w:color w:val="000000"/>
          <w:sz w:val="28"/>
        </w:rPr>
        <w:t>Укажите данные о численности работников в среднем за отчетный год и фонде заработной 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w:t>
            </w:r>
          </w:p>
          <w:p>
            <w:pPr>
              <w:spacing w:after="20"/>
              <w:ind w:left="20"/>
              <w:jc w:val="both"/>
            </w:pPr>
            <w:r>
              <w:rPr>
                <w:rFonts w:ascii="Times New Roman"/>
                <w:b w:val="false"/>
                <w:i w:val="false"/>
                <w:color w:val="000000"/>
                <w:sz w:val="20"/>
              </w:rPr>
              <w:t>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p>
          <w:p>
            <w:pPr>
              <w:spacing w:after="20"/>
              <w:ind w:left="20"/>
              <w:jc w:val="both"/>
            </w:pPr>
            <w:r>
              <w:rPr>
                <w:rFonts w:ascii="Times New Roman"/>
                <w:b w:val="false"/>
                <w:i w:val="false"/>
                <w:color w:val="000000"/>
                <w:sz w:val="20"/>
              </w:rPr>
              <w:t>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 (ондық белгімен)</w:t>
            </w:r>
          </w:p>
          <w:p>
            <w:pPr>
              <w:spacing w:after="20"/>
              <w:ind w:left="20"/>
              <w:jc w:val="both"/>
            </w:pPr>
            <w:r>
              <w:rPr>
                <w:rFonts w:ascii="Times New Roman"/>
                <w:b w:val="false"/>
                <w:i w:val="false"/>
                <w:color w:val="000000"/>
                <w:sz w:val="20"/>
              </w:rPr>
              <w:t>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Среднемесячная номинальная заработная плата,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әйелдерге есептелгені</w:t>
            </w:r>
          </w:p>
          <w:p>
            <w:pPr>
              <w:spacing w:after="20"/>
              <w:ind w:left="20"/>
              <w:jc w:val="both"/>
            </w:pPr>
            <w:r>
              <w:rPr>
                <w:rFonts w:ascii="Times New Roman"/>
                <w:b w:val="false"/>
                <w:i w:val="false"/>
                <w:color w:val="000000"/>
                <w:sz w:val="20"/>
              </w:rPr>
              <w:t>из них начислено женщинам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 бойыншабарлығы</w:t>
            </w:r>
          </w:p>
          <w:p>
            <w:pPr>
              <w:spacing w:after="20"/>
              <w:ind w:left="20"/>
              <w:jc w:val="both"/>
            </w:pPr>
            <w:r>
              <w:rPr>
                <w:rFonts w:ascii="Times New Roman"/>
                <w:b w:val="false"/>
                <w:i w:val="false"/>
                <w:color w:val="000000"/>
                <w:sz w:val="20"/>
              </w:rPr>
              <w:t>Всего по организации (подразделению)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қызметтің персоналы</w:t>
            </w:r>
          </w:p>
          <w:p>
            <w:pPr>
              <w:spacing w:after="20"/>
              <w:ind w:left="20"/>
              <w:jc w:val="both"/>
            </w:pPr>
            <w:r>
              <w:rPr>
                <w:rFonts w:ascii="Times New Roman"/>
                <w:b w:val="false"/>
                <w:i w:val="false"/>
                <w:color w:val="000000"/>
                <w:sz w:val="20"/>
              </w:rPr>
              <w:t>персонал основной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қызметтің персоналы</w:t>
            </w:r>
          </w:p>
          <w:p>
            <w:pPr>
              <w:spacing w:after="20"/>
              <w:ind w:left="20"/>
              <w:jc w:val="both"/>
            </w:pPr>
            <w:r>
              <w:rPr>
                <w:rFonts w:ascii="Times New Roman"/>
                <w:b w:val="false"/>
                <w:i w:val="false"/>
                <w:color w:val="000000"/>
                <w:sz w:val="20"/>
              </w:rPr>
              <w:t>персонал вторичной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24" w:id="14"/>
      <w:r>
        <w:rPr>
          <w:rFonts w:ascii="Times New Roman"/>
          <w:b w:val="false"/>
          <w:i w:val="false"/>
          <w:color w:val="000000"/>
          <w:sz w:val="28"/>
        </w:rPr>
        <w:t>
      2.1 Есепті жылға орташа алғанда қызметкерлердің саны мен әкімшілік және өндірістік персоналдың жалақы қоры туралы деректерді көрсетіңіз</w:t>
      </w:r>
    </w:p>
    <w:bookmarkEnd w:id="14"/>
    <w:p>
      <w:pPr>
        <w:spacing w:after="0"/>
        <w:ind w:left="0"/>
        <w:jc w:val="both"/>
      </w:pPr>
      <w:r>
        <w:rPr>
          <w:rFonts w:ascii="Times New Roman"/>
          <w:b w:val="false"/>
          <w:i w:val="false"/>
          <w:color w:val="000000"/>
          <w:sz w:val="28"/>
        </w:rPr>
        <w:t>Укажите данные о численности работников в среднем за отчетный год и фонде заработной платы административного и производственного персонала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w:t>
            </w:r>
          </w:p>
          <w:p>
            <w:pPr>
              <w:spacing w:after="20"/>
              <w:ind w:left="20"/>
              <w:jc w:val="both"/>
            </w:pPr>
            <w:r>
              <w:rPr>
                <w:rFonts w:ascii="Times New Roman"/>
                <w:b w:val="false"/>
                <w:i w:val="false"/>
                <w:color w:val="000000"/>
                <w:sz w:val="20"/>
              </w:rPr>
              <w:t>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p>
          <w:p>
            <w:pPr>
              <w:spacing w:after="20"/>
              <w:ind w:left="20"/>
              <w:jc w:val="both"/>
            </w:pPr>
            <w:r>
              <w:rPr>
                <w:rFonts w:ascii="Times New Roman"/>
                <w:b w:val="false"/>
                <w:i w:val="false"/>
                <w:color w:val="000000"/>
                <w:sz w:val="20"/>
              </w:rPr>
              <w:t>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 (ондық белгімен)</w:t>
            </w:r>
          </w:p>
          <w:p>
            <w:pPr>
              <w:spacing w:after="20"/>
              <w:ind w:left="20"/>
              <w:jc w:val="both"/>
            </w:pPr>
            <w:r>
              <w:rPr>
                <w:rFonts w:ascii="Times New Roman"/>
                <w:b w:val="false"/>
                <w:i w:val="false"/>
                <w:color w:val="000000"/>
                <w:sz w:val="20"/>
              </w:rPr>
              <w:t>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Среднемесячная номинальная заработная плата,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ішіндеәйелдер</w:t>
            </w:r>
          </w:p>
          <w:p>
            <w:pPr>
              <w:spacing w:after="20"/>
              <w:ind w:left="20"/>
              <w:jc w:val="both"/>
            </w:pPr>
            <w:r>
              <w:rPr>
                <w:rFonts w:ascii="Times New Roman"/>
                <w:b w:val="false"/>
                <w:i w:val="false"/>
                <w:color w:val="000000"/>
                <w:sz w:val="20"/>
              </w:rPr>
              <w:t>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әйелдерге есептелгені</w:t>
            </w:r>
          </w:p>
          <w:p>
            <w:pPr>
              <w:spacing w:after="20"/>
              <w:ind w:left="20"/>
              <w:jc w:val="both"/>
            </w:pPr>
            <w:r>
              <w:rPr>
                <w:rFonts w:ascii="Times New Roman"/>
                <w:b w:val="false"/>
                <w:i w:val="false"/>
                <w:color w:val="000000"/>
                <w:sz w:val="20"/>
              </w:rPr>
              <w:t>из них начислено женщинам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 бойынша барлығы</w:t>
            </w:r>
          </w:p>
          <w:p>
            <w:pPr>
              <w:spacing w:after="20"/>
              <w:ind w:left="20"/>
              <w:jc w:val="both"/>
            </w:pPr>
            <w:r>
              <w:rPr>
                <w:rFonts w:ascii="Times New Roman"/>
                <w:b w:val="false"/>
                <w:i w:val="false"/>
                <w:color w:val="000000"/>
                <w:sz w:val="20"/>
              </w:rPr>
              <w:t>Всего по организации (подразделению)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из строки 1:</w:t>
            </w:r>
          </w:p>
          <w:p>
            <w:pPr>
              <w:spacing w:after="20"/>
              <w:ind w:left="20"/>
              <w:jc w:val="both"/>
            </w:pPr>
            <w:r>
              <w:rPr>
                <w:rFonts w:ascii="Times New Roman"/>
                <w:b w:val="false"/>
                <w:i w:val="false"/>
                <w:color w:val="000000"/>
                <w:sz w:val="20"/>
              </w:rPr>
              <w:t>әкімшілік персонал</w:t>
            </w:r>
          </w:p>
          <w:p>
            <w:pPr>
              <w:spacing w:after="20"/>
              <w:ind w:left="20"/>
              <w:jc w:val="both"/>
            </w:pPr>
            <w:r>
              <w:rPr>
                <w:rFonts w:ascii="Times New Roman"/>
                <w:b w:val="false"/>
                <w:i w:val="false"/>
                <w:color w:val="000000"/>
                <w:sz w:val="20"/>
              </w:rPr>
              <w:t>административный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из строки 1:</w:t>
            </w:r>
          </w:p>
          <w:p>
            <w:pPr>
              <w:spacing w:after="20"/>
              <w:ind w:left="20"/>
              <w:jc w:val="both"/>
            </w:pPr>
            <w:r>
              <w:rPr>
                <w:rFonts w:ascii="Times New Roman"/>
                <w:b w:val="false"/>
                <w:i w:val="false"/>
                <w:color w:val="000000"/>
                <w:sz w:val="20"/>
              </w:rPr>
              <w:t>өндірістік персонал</w:t>
            </w:r>
          </w:p>
          <w:p>
            <w:pPr>
              <w:spacing w:after="20"/>
              <w:ind w:left="20"/>
              <w:jc w:val="both"/>
            </w:pPr>
            <w:r>
              <w:rPr>
                <w:rFonts w:ascii="Times New Roman"/>
                <w:b w:val="false"/>
                <w:i w:val="false"/>
                <w:color w:val="000000"/>
                <w:sz w:val="20"/>
              </w:rPr>
              <w:t>производственный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 w:id="15"/>
      <w:r>
        <w:rPr>
          <w:rFonts w:ascii="Times New Roman"/>
          <w:b w:val="false"/>
          <w:i w:val="false"/>
          <w:color w:val="000000"/>
          <w:sz w:val="28"/>
        </w:rPr>
        <w:t>
      3. Кәсіптердің негізгі топтары ("Қызметтер жіктеуіші" Қазақстан Республикасының ұлттық жіктеуішіне сәйкес) бойынша есепті жылға орташа алғанда қызметкерлердің саны және жалақы қоры туралы деректерді көрсетіңіз</w:t>
      </w:r>
    </w:p>
    <w:bookmarkEnd w:id="15"/>
    <w:p>
      <w:pPr>
        <w:spacing w:after="0"/>
        <w:ind w:left="0"/>
        <w:jc w:val="both"/>
      </w:pPr>
      <w:r>
        <w:rPr>
          <w:rFonts w:ascii="Times New Roman"/>
          <w:b w:val="false"/>
          <w:i w:val="false"/>
          <w:color w:val="000000"/>
          <w:sz w:val="28"/>
        </w:rPr>
        <w:t>Укажите данные о численности работников в среднем за отчетный год и фонде заработной платы по основным группам занятий (согласно Национальному классификатору Республики Казахстан "Классификатор занятий")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p>
          <w:p>
            <w:pPr>
              <w:spacing w:after="20"/>
              <w:ind w:left="20"/>
              <w:jc w:val="both"/>
            </w:pPr>
            <w:r>
              <w:rPr>
                <w:rFonts w:ascii="Times New Roman"/>
                <w:b w:val="false"/>
                <w:i w:val="false"/>
                <w:color w:val="000000"/>
                <w:sz w:val="20"/>
              </w:rPr>
              <w:t>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 (ондық белгімен)</w:t>
            </w:r>
          </w:p>
          <w:p>
            <w:pPr>
              <w:spacing w:after="20"/>
              <w:ind w:left="20"/>
              <w:jc w:val="both"/>
            </w:pPr>
            <w:r>
              <w:rPr>
                <w:rFonts w:ascii="Times New Roman"/>
                <w:b w:val="false"/>
                <w:i w:val="false"/>
                <w:color w:val="000000"/>
                <w:sz w:val="20"/>
              </w:rPr>
              <w:t>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Среднемесячная номинальная заработная плата,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из них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из них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әйелдерге есептелгені</w:t>
            </w:r>
          </w:p>
          <w:p>
            <w:pPr>
              <w:spacing w:after="20"/>
              <w:ind w:left="20"/>
              <w:jc w:val="both"/>
            </w:pPr>
            <w:r>
              <w:rPr>
                <w:rFonts w:ascii="Times New Roman"/>
                <w:b w:val="false"/>
                <w:i w:val="false"/>
                <w:color w:val="000000"/>
                <w:sz w:val="20"/>
              </w:rPr>
              <w:t>из них начислено женщинам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женщин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 бойыншабарлығы</w:t>
            </w:r>
          </w:p>
          <w:p>
            <w:pPr>
              <w:spacing w:after="20"/>
              <w:ind w:left="20"/>
              <w:jc w:val="both"/>
            </w:pPr>
            <w:r>
              <w:rPr>
                <w:rFonts w:ascii="Times New Roman"/>
                <w:b w:val="false"/>
                <w:i w:val="false"/>
                <w:color w:val="000000"/>
                <w:sz w:val="20"/>
              </w:rPr>
              <w:t>Всего по организации (подразделению)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мемлекеттік қызметшілер</w:t>
            </w:r>
          </w:p>
          <w:p>
            <w:pPr>
              <w:spacing w:after="20"/>
              <w:ind w:left="20"/>
              <w:jc w:val="both"/>
            </w:pPr>
            <w:r>
              <w:rPr>
                <w:rFonts w:ascii="Times New Roman"/>
                <w:b w:val="false"/>
                <w:i w:val="false"/>
                <w:color w:val="000000"/>
                <w:sz w:val="20"/>
              </w:rPr>
              <w:t>руководители и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мамандар</w:t>
            </w:r>
          </w:p>
          <w:p>
            <w:pPr>
              <w:spacing w:after="20"/>
              <w:ind w:left="20"/>
              <w:jc w:val="both"/>
            </w:pPr>
            <w:r>
              <w:rPr>
                <w:rFonts w:ascii="Times New Roman"/>
                <w:b w:val="false"/>
                <w:i w:val="false"/>
                <w:color w:val="000000"/>
                <w:sz w:val="20"/>
              </w:rPr>
              <w:t>специалисты-профессионалы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мамандар және басқа да кәсіби көмекші персонал</w:t>
            </w:r>
          </w:p>
          <w:p>
            <w:pPr>
              <w:spacing w:after="20"/>
              <w:ind w:left="20"/>
              <w:jc w:val="both"/>
            </w:pPr>
            <w:r>
              <w:rPr>
                <w:rFonts w:ascii="Times New Roman"/>
                <w:b w:val="false"/>
                <w:i w:val="false"/>
                <w:color w:val="000000"/>
                <w:sz w:val="20"/>
              </w:rPr>
              <w:t>специалисты-техники и иной вспомогательный профессиональный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саласындағы қызметшілер</w:t>
            </w:r>
          </w:p>
          <w:p>
            <w:pPr>
              <w:spacing w:after="20"/>
              <w:ind w:left="20"/>
              <w:jc w:val="both"/>
            </w:pPr>
            <w:r>
              <w:rPr>
                <w:rFonts w:ascii="Times New Roman"/>
                <w:b w:val="false"/>
                <w:i w:val="false"/>
                <w:color w:val="000000"/>
                <w:sz w:val="20"/>
              </w:rPr>
              <w:t>служащие в области администрирования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және сауда саласының жұмыскерлері</w:t>
            </w:r>
          </w:p>
          <w:p>
            <w:pPr>
              <w:spacing w:after="20"/>
              <w:ind w:left="20"/>
              <w:jc w:val="both"/>
            </w:pPr>
            <w:r>
              <w:rPr>
                <w:rFonts w:ascii="Times New Roman"/>
                <w:b w:val="false"/>
                <w:i w:val="false"/>
                <w:color w:val="000000"/>
                <w:sz w:val="20"/>
              </w:rPr>
              <w:t>работники сферы услуг и продаж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фермерлер және ауыл мен орман шаруашылығының, балық шаруашылығының және балық аулау жұмысшылары</w:t>
            </w:r>
          </w:p>
          <w:p>
            <w:pPr>
              <w:spacing w:after="20"/>
              <w:ind w:left="20"/>
              <w:jc w:val="both"/>
            </w:pPr>
            <w:r>
              <w:rPr>
                <w:rFonts w:ascii="Times New Roman"/>
                <w:b w:val="false"/>
                <w:i w:val="false"/>
                <w:color w:val="000000"/>
                <w:sz w:val="20"/>
              </w:rPr>
              <w:t>фермеры и рабочие сельского и лесного хозяйства, рыбоводства и рыболовства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құрылыс, көлік және басқа тектес қызметтердің жұмысшылары</w:t>
            </w:r>
          </w:p>
          <w:p>
            <w:pPr>
              <w:spacing w:after="20"/>
              <w:ind w:left="20"/>
              <w:jc w:val="both"/>
            </w:pPr>
            <w:r>
              <w:rPr>
                <w:rFonts w:ascii="Times New Roman"/>
                <w:b w:val="false"/>
                <w:i w:val="false"/>
                <w:color w:val="000000"/>
                <w:sz w:val="20"/>
              </w:rPr>
              <w:t>рабочие промышленности, строительства, транспорта и других родственных занятий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 операторлары, құрастырушылары және жүргізушілері</w:t>
            </w:r>
          </w:p>
          <w:p>
            <w:pPr>
              <w:spacing w:after="20"/>
              <w:ind w:left="20"/>
              <w:jc w:val="both"/>
            </w:pPr>
            <w:r>
              <w:rPr>
                <w:rFonts w:ascii="Times New Roman"/>
                <w:b w:val="false"/>
                <w:i w:val="false"/>
                <w:color w:val="000000"/>
                <w:sz w:val="20"/>
              </w:rPr>
              <w:t>операторы производственного оборудования, сборщики и водители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жоқ жұмысшылар</w:t>
            </w:r>
          </w:p>
          <w:p>
            <w:pPr>
              <w:spacing w:after="20"/>
              <w:ind w:left="20"/>
              <w:jc w:val="both"/>
            </w:pPr>
            <w:r>
              <w:rPr>
                <w:rFonts w:ascii="Times New Roman"/>
                <w:b w:val="false"/>
                <w:i w:val="false"/>
                <w:color w:val="000000"/>
                <w:sz w:val="20"/>
              </w:rPr>
              <w:t>неквалифицированные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кірмейтін жұмыскерлер</w:t>
            </w:r>
          </w:p>
          <w:p>
            <w:pPr>
              <w:spacing w:after="20"/>
              <w:ind w:left="20"/>
              <w:jc w:val="both"/>
            </w:pPr>
            <w:r>
              <w:rPr>
                <w:rFonts w:ascii="Times New Roman"/>
                <w:b w:val="false"/>
                <w:i w:val="false"/>
                <w:color w:val="000000"/>
                <w:sz w:val="20"/>
              </w:rPr>
              <w:t>работники, не входящие в другие группы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16"/>
    <w:p>
      <w:pPr>
        <w:spacing w:after="0"/>
        <w:ind w:left="0"/>
        <w:jc w:val="both"/>
      </w:pPr>
      <w:r>
        <w:rPr>
          <w:rFonts w:ascii="Times New Roman"/>
          <w:b w:val="false"/>
          <w:i w:val="false"/>
          <w:color w:val="000000"/>
          <w:sz w:val="28"/>
        </w:rPr>
        <w:t>
      4. Есепті жылға орташа алғанда қоса атқарушылық бойынша жұмысқа қабылданған және толық емес жұмыс уақытында жұмыс істейтін қызметкерлердің; жұмысты азаматтық-құқықтық сипаттағы шарттар бойынша орындайтын адамдардың саны және жалақы қоры туралы деректерді көрсетіңіз</w:t>
      </w:r>
    </w:p>
    <w:bookmarkEnd w:id="16"/>
    <w:bookmarkStart w:name="z27" w:id="17"/>
    <w:p>
      <w:pPr>
        <w:spacing w:after="0"/>
        <w:ind w:left="0"/>
        <w:jc w:val="both"/>
      </w:pPr>
      <w:r>
        <w:rPr>
          <w:rFonts w:ascii="Times New Roman"/>
          <w:b w:val="false"/>
          <w:i w:val="false"/>
          <w:color w:val="000000"/>
          <w:sz w:val="28"/>
        </w:rPr>
        <w:t>
      Укажите данные о численности и фонде заработной платы: лиц, выполняющих работы по договорам гражданско-правового характера; работников, работающих неполное рабочее время и принятых на работу по совместительству, в среднем за отчетный год</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Из них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(басқа ұйымдардан) жұмыс істейтіндердің саны, адам</w:t>
            </w:r>
          </w:p>
          <w:p>
            <w:pPr>
              <w:spacing w:after="20"/>
              <w:ind w:left="20"/>
              <w:jc w:val="both"/>
            </w:pPr>
            <w:r>
              <w:rPr>
                <w:rFonts w:ascii="Times New Roman"/>
                <w:b w:val="false"/>
                <w:i w:val="false"/>
                <w:color w:val="000000"/>
                <w:sz w:val="20"/>
              </w:rPr>
              <w:t>Численность работающих по совместительству (из других организаций),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 саны, адам</w:t>
            </w:r>
          </w:p>
          <w:p>
            <w:pPr>
              <w:spacing w:after="20"/>
              <w:ind w:left="20"/>
              <w:jc w:val="both"/>
            </w:pPr>
            <w:r>
              <w:rPr>
                <w:rFonts w:ascii="Times New Roman"/>
                <w:b w:val="false"/>
                <w:i w:val="false"/>
                <w:color w:val="000000"/>
                <w:sz w:val="20"/>
              </w:rPr>
              <w:t>Численность лиц, выполняющих работы по договорам гражданско-правового характера,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(басқа ұйымдардан) жұмыс істейтіндерге есептелген жалақы қоры, мың теңге (ондық белгімен)</w:t>
            </w:r>
          </w:p>
          <w:p>
            <w:pPr>
              <w:spacing w:after="20"/>
              <w:ind w:left="20"/>
              <w:jc w:val="both"/>
            </w:pPr>
            <w:r>
              <w:rPr>
                <w:rFonts w:ascii="Times New Roman"/>
                <w:b w:val="false"/>
                <w:i w:val="false"/>
                <w:color w:val="000000"/>
                <w:sz w:val="20"/>
              </w:rPr>
              <w:t>Фонд заработной платы, начисленный работающим по совместительству (из других организаций), тысяч тенге (с десятичным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адамдарға есептелген жалақы қоры, мың теңге (оңдық белгімен)</w:t>
            </w:r>
          </w:p>
          <w:p>
            <w:pPr>
              <w:spacing w:after="20"/>
              <w:ind w:left="20"/>
              <w:jc w:val="both"/>
            </w:pPr>
            <w:r>
              <w:rPr>
                <w:rFonts w:ascii="Times New Roman"/>
                <w:b w:val="false"/>
                <w:i w:val="false"/>
                <w:color w:val="000000"/>
                <w:sz w:val="20"/>
              </w:rPr>
              <w:t>Фонд заработной платы, начисленный лицам, выполняющих работы по договорам гражданско-правового характера, тысяч тенге (с десятичным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 немесе толық емес жұмыс аптасында жұмыс істейтіндер саны, адам</w:t>
            </w:r>
          </w:p>
          <w:p>
            <w:pPr>
              <w:spacing w:after="20"/>
              <w:ind w:left="20"/>
              <w:jc w:val="both"/>
            </w:pPr>
            <w:r>
              <w:rPr>
                <w:rFonts w:ascii="Times New Roman"/>
                <w:b w:val="false"/>
                <w:i w:val="false"/>
                <w:color w:val="000000"/>
                <w:sz w:val="20"/>
              </w:rPr>
              <w:t>Численность работающих неполный рабочий день или неполную рабочую неделю,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тұрып қалуына байланысты уақытша жұмыс істемейтін қызметкерлер саны, адам</w:t>
            </w:r>
          </w:p>
          <w:p>
            <w:pPr>
              <w:spacing w:after="20"/>
              <w:ind w:left="20"/>
              <w:jc w:val="both"/>
            </w:pPr>
            <w:r>
              <w:rPr>
                <w:rFonts w:ascii="Times New Roman"/>
                <w:b w:val="false"/>
                <w:i w:val="false"/>
                <w:color w:val="000000"/>
                <w:sz w:val="20"/>
              </w:rPr>
              <w:t>Численность работников, временно неработающих в связи с простоем производства,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жұмыс істейтін қызметкерлердің саны, адам</w:t>
            </w:r>
          </w:p>
          <w:p>
            <w:pPr>
              <w:spacing w:after="20"/>
              <w:ind w:left="20"/>
              <w:jc w:val="both"/>
            </w:pPr>
            <w:r>
              <w:rPr>
                <w:rFonts w:ascii="Times New Roman"/>
                <w:b w:val="false"/>
                <w:i w:val="false"/>
                <w:color w:val="000000"/>
                <w:sz w:val="20"/>
              </w:rPr>
              <w:t>Численность работающих на дистанционной работе,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 w:id="18"/>
      <w:r>
        <w:rPr>
          <w:rFonts w:ascii="Times New Roman"/>
          <w:b w:val="false"/>
          <w:i w:val="false"/>
          <w:color w:val="000000"/>
          <w:sz w:val="28"/>
        </w:rPr>
        <w:t>
      5. Қызметкерлердің күнтізбелік уақыт қорын пайдалануы туралы деректерді көрсетіңіз</w:t>
      </w:r>
    </w:p>
    <w:bookmarkEnd w:id="18"/>
    <w:p>
      <w:pPr>
        <w:spacing w:after="0"/>
        <w:ind w:left="0"/>
        <w:jc w:val="both"/>
      </w:pPr>
      <w:r>
        <w:rPr>
          <w:rFonts w:ascii="Times New Roman"/>
          <w:b w:val="false"/>
          <w:i w:val="false"/>
          <w:color w:val="000000"/>
          <w:sz w:val="28"/>
        </w:rPr>
        <w:t>Укажите данные об использовании календарного фонда времени работников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Из них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жұмыспен өтелген адам-күнінің саны</w:t>
            </w:r>
          </w:p>
          <w:p>
            <w:pPr>
              <w:spacing w:after="20"/>
              <w:ind w:left="20"/>
              <w:jc w:val="both"/>
            </w:pPr>
            <w:r>
              <w:rPr>
                <w:rFonts w:ascii="Times New Roman"/>
                <w:b w:val="false"/>
                <w:i w:val="false"/>
                <w:color w:val="000000"/>
                <w:sz w:val="20"/>
              </w:rPr>
              <w:t>Число отработанных человеко-дней всеми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жұмыспен өтелген адам-сағатының саны, мың адам-сағат (ондық белгімен)</w:t>
            </w:r>
          </w:p>
          <w:p>
            <w:pPr>
              <w:spacing w:after="20"/>
              <w:ind w:left="20"/>
              <w:jc w:val="both"/>
            </w:pPr>
            <w:r>
              <w:rPr>
                <w:rFonts w:ascii="Times New Roman"/>
                <w:b w:val="false"/>
                <w:i w:val="false"/>
                <w:color w:val="000000"/>
                <w:sz w:val="20"/>
              </w:rPr>
              <w:t>Число отработанных человеко-часов всеми работниками, тысяч человеко-часов (с десятичным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өтелмеген адам-күн саны, барлығы</w:t>
            </w:r>
          </w:p>
          <w:p>
            <w:pPr>
              <w:spacing w:after="20"/>
              <w:ind w:left="20"/>
              <w:jc w:val="both"/>
            </w:pPr>
            <w:r>
              <w:rPr>
                <w:rFonts w:ascii="Times New Roman"/>
                <w:b w:val="false"/>
                <w:i w:val="false"/>
                <w:color w:val="000000"/>
                <w:sz w:val="20"/>
              </w:rPr>
              <w:t>Число неотработанных человеко-дней,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төленетін жыл сайынғы еңбек демалысы (қосымша еңбек демалысын қосқанда)</w:t>
            </w:r>
          </w:p>
          <w:p>
            <w:pPr>
              <w:spacing w:after="20"/>
              <w:ind w:left="20"/>
              <w:jc w:val="both"/>
            </w:pPr>
            <w:r>
              <w:rPr>
                <w:rFonts w:ascii="Times New Roman"/>
                <w:b w:val="false"/>
                <w:i w:val="false"/>
                <w:color w:val="000000"/>
                <w:sz w:val="20"/>
              </w:rPr>
              <w:t>оплачиваемые ежегодные трудовые отпуска (включая дополнительные трудовые отпуска)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демалыстары</w:t>
            </w:r>
          </w:p>
          <w:p>
            <w:pPr>
              <w:spacing w:after="20"/>
              <w:ind w:left="20"/>
              <w:jc w:val="both"/>
            </w:pPr>
            <w:r>
              <w:rPr>
                <w:rFonts w:ascii="Times New Roman"/>
                <w:b w:val="false"/>
                <w:i w:val="false"/>
                <w:color w:val="000000"/>
                <w:sz w:val="20"/>
              </w:rPr>
              <w:t>учебные отпуска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науқастануына байланысты</w:t>
            </w:r>
          </w:p>
          <w:p>
            <w:pPr>
              <w:spacing w:after="20"/>
              <w:ind w:left="20"/>
              <w:jc w:val="both"/>
            </w:pPr>
            <w:r>
              <w:rPr>
                <w:rFonts w:ascii="Times New Roman"/>
                <w:b w:val="false"/>
                <w:i w:val="false"/>
                <w:color w:val="000000"/>
                <w:sz w:val="20"/>
              </w:rPr>
              <w:t>по болезни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жалақысы сақталмайтын демалыстармен байланысты</w:t>
            </w:r>
          </w:p>
          <w:p>
            <w:pPr>
              <w:spacing w:after="20"/>
              <w:ind w:left="20"/>
              <w:jc w:val="both"/>
            </w:pPr>
            <w:r>
              <w:rPr>
                <w:rFonts w:ascii="Times New Roman"/>
                <w:b w:val="false"/>
                <w:i w:val="false"/>
                <w:color w:val="000000"/>
                <w:sz w:val="20"/>
              </w:rPr>
              <w:t>в связи с отпусками без сохранения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тұрып қалуына байланысты</w:t>
            </w:r>
          </w:p>
          <w:p>
            <w:pPr>
              <w:spacing w:after="20"/>
              <w:ind w:left="20"/>
              <w:jc w:val="both"/>
            </w:pPr>
            <w:r>
              <w:rPr>
                <w:rFonts w:ascii="Times New Roman"/>
                <w:b w:val="false"/>
                <w:i w:val="false"/>
                <w:color w:val="000000"/>
                <w:sz w:val="20"/>
              </w:rPr>
              <w:t>в связи с простоем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p>
            <w:pPr>
              <w:spacing w:after="20"/>
              <w:ind w:left="20"/>
              <w:jc w:val="both"/>
            </w:pPr>
            <w:r>
              <w:rPr>
                <w:rFonts w:ascii="Times New Roman"/>
                <w:b w:val="false"/>
                <w:i w:val="false"/>
                <w:color w:val="000000"/>
                <w:sz w:val="20"/>
              </w:rPr>
              <w:t>по другим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және демалыс күндерінің саны, адам-күн</w:t>
            </w:r>
          </w:p>
          <w:p>
            <w:pPr>
              <w:spacing w:after="20"/>
              <w:ind w:left="20"/>
              <w:jc w:val="both"/>
            </w:pPr>
            <w:r>
              <w:rPr>
                <w:rFonts w:ascii="Times New Roman"/>
                <w:b w:val="false"/>
                <w:i w:val="false"/>
                <w:color w:val="000000"/>
                <w:sz w:val="20"/>
              </w:rPr>
              <w:t>Число праздничных и выходных, человеко-дней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 w:id="19"/>
      <w:r>
        <w:rPr>
          <w:rFonts w:ascii="Times New Roman"/>
          <w:b w:val="false"/>
          <w:i w:val="false"/>
          <w:color w:val="000000"/>
          <w:sz w:val="28"/>
        </w:rPr>
        <w:t>
      6. Жұмыс берушінің қаражаты есебінен қызметкерлерді оқыту туралы ақпаратты көрсетіңіз (есепті жылға), адам</w:t>
      </w:r>
    </w:p>
    <w:bookmarkEnd w:id="19"/>
    <w:p>
      <w:pPr>
        <w:spacing w:after="0"/>
        <w:ind w:left="0"/>
        <w:jc w:val="both"/>
      </w:pPr>
      <w:r>
        <w:rPr>
          <w:rFonts w:ascii="Times New Roman"/>
          <w:b w:val="false"/>
          <w:i w:val="false"/>
          <w:color w:val="000000"/>
          <w:sz w:val="28"/>
        </w:rPr>
        <w:t>Укажите информацию об обучении работников за счет средств работодателя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қаражаты есебінен оқыған қызметкерлер саны – барлығы</w:t>
            </w:r>
          </w:p>
          <w:p>
            <w:pPr>
              <w:spacing w:after="20"/>
              <w:ind w:left="20"/>
              <w:jc w:val="both"/>
            </w:pPr>
            <w:r>
              <w:rPr>
                <w:rFonts w:ascii="Times New Roman"/>
                <w:b w:val="false"/>
                <w:i w:val="false"/>
                <w:color w:val="000000"/>
                <w:sz w:val="20"/>
              </w:rPr>
              <w:t>Численность работников, обученных за счет средств работодателя -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Оның ішінде келесі бағыттар бойынша:</w:t>
            </w:r>
          </w:p>
          <w:bookmarkEnd w:id="20"/>
          <w:p>
            <w:pPr>
              <w:spacing w:after="20"/>
              <w:ind w:left="20"/>
              <w:jc w:val="both"/>
            </w:pPr>
            <w:r>
              <w:rPr>
                <w:rFonts w:ascii="Times New Roman"/>
                <w:b w:val="false"/>
                <w:i w:val="false"/>
                <w:color w:val="000000"/>
                <w:sz w:val="20"/>
              </w:rPr>
              <w:t>
Из них по следующим направлениям: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p>
            <w:pPr>
              <w:spacing w:after="20"/>
              <w:ind w:left="20"/>
              <w:jc w:val="both"/>
            </w:pPr>
            <w:r>
              <w:rPr>
                <w:rFonts w:ascii="Times New Roman"/>
                <w:b w:val="false"/>
                <w:i w:val="false"/>
                <w:color w:val="000000"/>
                <w:sz w:val="20"/>
              </w:rPr>
              <w:t>повышение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w:t>
            </w:r>
          </w:p>
          <w:p>
            <w:pPr>
              <w:spacing w:after="20"/>
              <w:ind w:left="20"/>
              <w:jc w:val="both"/>
            </w:pPr>
            <w:r>
              <w:rPr>
                <w:rFonts w:ascii="Times New Roman"/>
                <w:b w:val="false"/>
                <w:i w:val="false"/>
                <w:color w:val="000000"/>
                <w:sz w:val="20"/>
              </w:rPr>
              <w:t>профессиональная подготовка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қайта даярлау</w:t>
            </w:r>
          </w:p>
          <w:p>
            <w:pPr>
              <w:spacing w:after="20"/>
              <w:ind w:left="20"/>
              <w:jc w:val="both"/>
            </w:pPr>
            <w:r>
              <w:rPr>
                <w:rFonts w:ascii="Times New Roman"/>
                <w:b w:val="false"/>
                <w:i w:val="false"/>
                <w:color w:val="000000"/>
                <w:sz w:val="20"/>
              </w:rPr>
              <w:t>профессиональная переподготовка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 деңгейімен:</w:t>
            </w:r>
          </w:p>
          <w:p>
            <w:pPr>
              <w:spacing w:after="20"/>
              <w:ind w:left="20"/>
              <w:jc w:val="both"/>
            </w:pPr>
            <w:r>
              <w:rPr>
                <w:rFonts w:ascii="Times New Roman"/>
                <w:b w:val="false"/>
                <w:i w:val="false"/>
                <w:color w:val="000000"/>
                <w:sz w:val="20"/>
              </w:rPr>
              <w:t>из них с уровнем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кәсiптiк және ортадан кейінгі бiлiм</w:t>
            </w:r>
          </w:p>
          <w:p>
            <w:pPr>
              <w:spacing w:after="20"/>
              <w:ind w:left="20"/>
              <w:jc w:val="both"/>
            </w:pPr>
            <w:r>
              <w:rPr>
                <w:rFonts w:ascii="Times New Roman"/>
                <w:b w:val="false"/>
                <w:i w:val="false"/>
                <w:color w:val="000000"/>
                <w:sz w:val="20"/>
              </w:rPr>
              <w:t>техническое, профессиональное и послесреднее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бiлiм</w:t>
            </w:r>
          </w:p>
          <w:p>
            <w:pPr>
              <w:spacing w:after="20"/>
              <w:ind w:left="20"/>
              <w:jc w:val="both"/>
            </w:pPr>
            <w:r>
              <w:rPr>
                <w:rFonts w:ascii="Times New Roman"/>
                <w:b w:val="false"/>
                <w:i w:val="false"/>
                <w:color w:val="000000"/>
                <w:sz w:val="20"/>
              </w:rPr>
              <w:t>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p>
            <w:pPr>
              <w:spacing w:after="20"/>
              <w:ind w:left="20"/>
              <w:jc w:val="both"/>
            </w:pPr>
            <w:r>
              <w:rPr>
                <w:rFonts w:ascii="Times New Roman"/>
                <w:b w:val="false"/>
                <w:i w:val="false"/>
                <w:color w:val="000000"/>
                <w:sz w:val="20"/>
              </w:rPr>
              <w:t>послевузовское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 w:id="21"/>
      <w:r>
        <w:rPr>
          <w:rFonts w:ascii="Times New Roman"/>
          <w:b w:val="false"/>
          <w:i w:val="false"/>
          <w:color w:val="000000"/>
          <w:sz w:val="28"/>
        </w:rPr>
        <w:t>
      7. Қызметкерлердің қозғалысы туралы деректерді көрсетіңіз, адам</w:t>
      </w:r>
    </w:p>
    <w:bookmarkEnd w:id="21"/>
    <w:p>
      <w:pPr>
        <w:spacing w:after="0"/>
        <w:ind w:left="0"/>
        <w:jc w:val="both"/>
      </w:pPr>
      <w:r>
        <w:rPr>
          <w:rFonts w:ascii="Times New Roman"/>
          <w:b w:val="false"/>
          <w:i w:val="false"/>
          <w:color w:val="000000"/>
          <w:sz w:val="28"/>
        </w:rPr>
        <w:t>Укажите данные о движении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 деңгейімен</w:t>
            </w:r>
          </w:p>
          <w:p>
            <w:pPr>
              <w:spacing w:after="20"/>
              <w:ind w:left="20"/>
              <w:jc w:val="both"/>
            </w:pPr>
            <w:r>
              <w:rPr>
                <w:rFonts w:ascii="Times New Roman"/>
                <w:b w:val="false"/>
                <w:i w:val="false"/>
                <w:color w:val="000000"/>
                <w:sz w:val="20"/>
              </w:rPr>
              <w:t>Из них с уровнем образования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әйелдер</w:t>
            </w:r>
          </w:p>
          <w:p>
            <w:pPr>
              <w:spacing w:after="20"/>
              <w:ind w:left="20"/>
              <w:jc w:val="both"/>
            </w:pPr>
            <w:r>
              <w:rPr>
                <w:rFonts w:ascii="Times New Roman"/>
                <w:b w:val="false"/>
                <w:i w:val="false"/>
                <w:color w:val="000000"/>
                <w:sz w:val="20"/>
              </w:rPr>
              <w:t>Из графы 1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кәсiптiк және орта оқу орнынан кейінгі бiлiм</w:t>
            </w:r>
          </w:p>
          <w:p>
            <w:pPr>
              <w:spacing w:after="20"/>
              <w:ind w:left="20"/>
              <w:jc w:val="both"/>
            </w:pPr>
            <w:r>
              <w:rPr>
                <w:rFonts w:ascii="Times New Roman"/>
                <w:b w:val="false"/>
                <w:i w:val="false"/>
                <w:color w:val="000000"/>
                <w:sz w:val="20"/>
              </w:rPr>
              <w:t>техническое, профессиональное и послесреднее образование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бiлiм</w:t>
            </w:r>
          </w:p>
          <w:p>
            <w:pPr>
              <w:spacing w:after="20"/>
              <w:ind w:left="20"/>
              <w:jc w:val="both"/>
            </w:pPr>
            <w:r>
              <w:rPr>
                <w:rFonts w:ascii="Times New Roman"/>
                <w:b w:val="false"/>
                <w:i w:val="false"/>
                <w:color w:val="000000"/>
                <w:sz w:val="20"/>
              </w:rPr>
              <w:t>высшее образование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p>
            <w:pPr>
              <w:spacing w:after="20"/>
              <w:ind w:left="20"/>
              <w:jc w:val="both"/>
            </w:pPr>
            <w:r>
              <w:rPr>
                <w:rFonts w:ascii="Times New Roman"/>
                <w:b w:val="false"/>
                <w:i w:val="false"/>
                <w:color w:val="000000"/>
                <w:sz w:val="20"/>
              </w:rPr>
              <w:t>послевузовское образование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қызметкерлердің тізімдік саны – барлығы</w:t>
            </w:r>
          </w:p>
          <w:p>
            <w:pPr>
              <w:spacing w:after="20"/>
              <w:ind w:left="20"/>
              <w:jc w:val="both"/>
            </w:pPr>
            <w:r>
              <w:rPr>
                <w:rFonts w:ascii="Times New Roman"/>
                <w:b w:val="false"/>
                <w:i w:val="false"/>
                <w:color w:val="000000"/>
                <w:sz w:val="20"/>
              </w:rPr>
              <w:t>Списочная численность работников на начало отчетного периода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жұмысқа қабылданған қызметкерлер – барлығы</w:t>
            </w:r>
          </w:p>
          <w:p>
            <w:pPr>
              <w:spacing w:after="20"/>
              <w:ind w:left="20"/>
              <w:jc w:val="both"/>
            </w:pPr>
            <w:r>
              <w:rPr>
                <w:rFonts w:ascii="Times New Roman"/>
                <w:b w:val="false"/>
                <w:i w:val="false"/>
                <w:color w:val="000000"/>
                <w:sz w:val="20"/>
              </w:rPr>
              <w:t>Принято работников за отчетный период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жоғары оқу орындарын бітіргендер санынан жоғары білімі бар мамандар</w:t>
            </w:r>
          </w:p>
          <w:p>
            <w:pPr>
              <w:spacing w:after="20"/>
              <w:ind w:left="20"/>
              <w:jc w:val="both"/>
            </w:pPr>
            <w:r>
              <w:rPr>
                <w:rFonts w:ascii="Times New Roman"/>
                <w:b w:val="false"/>
                <w:i w:val="false"/>
                <w:color w:val="000000"/>
                <w:sz w:val="20"/>
              </w:rPr>
              <w:t>специалистов с высшим образованием из числа окончивших высшие учебные заведения в отчетном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 нәтижесінде алынған мамандығы бойынша</w:t>
            </w:r>
          </w:p>
          <w:p>
            <w:pPr>
              <w:spacing w:after="20"/>
              <w:ind w:left="20"/>
              <w:jc w:val="both"/>
            </w:pPr>
            <w:r>
              <w:rPr>
                <w:rFonts w:ascii="Times New Roman"/>
                <w:b w:val="false"/>
                <w:i w:val="false"/>
                <w:color w:val="000000"/>
                <w:sz w:val="20"/>
              </w:rPr>
              <w:t>из них по специальности, полученной в результате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жұмыс орындарына</w:t>
            </w:r>
          </w:p>
          <w:p>
            <w:pPr>
              <w:spacing w:after="20"/>
              <w:ind w:left="20"/>
              <w:jc w:val="both"/>
            </w:pPr>
            <w:r>
              <w:rPr>
                <w:rFonts w:ascii="Times New Roman"/>
                <w:b w:val="false"/>
                <w:i w:val="false"/>
                <w:color w:val="000000"/>
                <w:sz w:val="20"/>
              </w:rPr>
              <w:t>на вновь созданные рабочие места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p>
            <w:pPr>
              <w:spacing w:after="20"/>
              <w:ind w:left="20"/>
              <w:jc w:val="both"/>
            </w:pPr>
            <w:r>
              <w:rPr>
                <w:rFonts w:ascii="Times New Roman"/>
                <w:b w:val="false"/>
                <w:i w:val="false"/>
                <w:color w:val="000000"/>
                <w:sz w:val="20"/>
              </w:rPr>
              <w:t>лиц с инвалидностью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жұмыстан шыққан қызметкерлер – барлығы</w:t>
            </w:r>
          </w:p>
          <w:p>
            <w:pPr>
              <w:spacing w:after="20"/>
              <w:ind w:left="20"/>
              <w:jc w:val="both"/>
            </w:pPr>
            <w:r>
              <w:rPr>
                <w:rFonts w:ascii="Times New Roman"/>
                <w:b w:val="false"/>
                <w:i w:val="false"/>
                <w:color w:val="000000"/>
                <w:sz w:val="20"/>
              </w:rPr>
              <w:t>Выбыло работников за отчетный период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санының қысқартылуына байланысты</w:t>
            </w:r>
          </w:p>
          <w:p>
            <w:pPr>
              <w:spacing w:after="20"/>
              <w:ind w:left="20"/>
              <w:jc w:val="both"/>
            </w:pPr>
            <w:r>
              <w:rPr>
                <w:rFonts w:ascii="Times New Roman"/>
                <w:b w:val="false"/>
                <w:i w:val="false"/>
                <w:color w:val="000000"/>
                <w:sz w:val="20"/>
              </w:rPr>
              <w:t>в связи с сокращением численности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таратылуына байланысты</w:t>
            </w:r>
          </w:p>
          <w:p>
            <w:pPr>
              <w:spacing w:after="20"/>
              <w:ind w:left="20"/>
              <w:jc w:val="both"/>
            </w:pPr>
            <w:r>
              <w:rPr>
                <w:rFonts w:ascii="Times New Roman"/>
                <w:b w:val="false"/>
                <w:i w:val="false"/>
                <w:color w:val="000000"/>
                <w:sz w:val="20"/>
              </w:rPr>
              <w:t>в связи с ликвидацией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біліктілігінің жетіспеуі салдарынан қызметкер атқарып жүрген лауазымына немесе орындайтын жұмысына сәйкес келмегеніне байланысты</w:t>
            </w:r>
          </w:p>
          <w:p>
            <w:pPr>
              <w:spacing w:after="20"/>
              <w:ind w:left="20"/>
              <w:jc w:val="both"/>
            </w:pPr>
            <w:r>
              <w:rPr>
                <w:rFonts w:ascii="Times New Roman"/>
                <w:b w:val="false"/>
                <w:i w:val="false"/>
                <w:color w:val="000000"/>
                <w:sz w:val="20"/>
              </w:rPr>
              <w:t>в связи с несоответствием занимаемой должности или выполняемой работе вследствие недостаточной квалификации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бұзғанына байланысты</w:t>
            </w:r>
          </w:p>
          <w:p>
            <w:pPr>
              <w:spacing w:after="20"/>
              <w:ind w:left="20"/>
              <w:jc w:val="both"/>
            </w:pPr>
            <w:r>
              <w:rPr>
                <w:rFonts w:ascii="Times New Roman"/>
                <w:b w:val="false"/>
                <w:i w:val="false"/>
                <w:color w:val="000000"/>
                <w:sz w:val="20"/>
              </w:rPr>
              <w:t>в связи с нарушением трудовой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еркінен тыс мән-жайларға байланысты</w:t>
            </w:r>
          </w:p>
          <w:p>
            <w:pPr>
              <w:spacing w:after="20"/>
              <w:ind w:left="20"/>
              <w:jc w:val="both"/>
            </w:pPr>
            <w:r>
              <w:rPr>
                <w:rFonts w:ascii="Times New Roman"/>
                <w:b w:val="false"/>
                <w:i w:val="false"/>
                <w:color w:val="000000"/>
                <w:sz w:val="20"/>
              </w:rPr>
              <w:t>в связи с обстоятельствами, независящими от воли сторон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өзеркі бойынша (қызметкердің бастамасы бойынша)</w:t>
            </w:r>
          </w:p>
          <w:p>
            <w:pPr>
              <w:spacing w:after="20"/>
              <w:ind w:left="20"/>
              <w:jc w:val="both"/>
            </w:pPr>
            <w:r>
              <w:rPr>
                <w:rFonts w:ascii="Times New Roman"/>
                <w:b w:val="false"/>
                <w:i w:val="false"/>
                <w:color w:val="000000"/>
                <w:sz w:val="20"/>
              </w:rPr>
              <w:t>по собственному желанию (по инициативе работника)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p>
            <w:pPr>
              <w:spacing w:after="20"/>
              <w:ind w:left="20"/>
              <w:jc w:val="both"/>
            </w:pPr>
            <w:r>
              <w:rPr>
                <w:rFonts w:ascii="Times New Roman"/>
                <w:b w:val="false"/>
                <w:i w:val="false"/>
                <w:color w:val="000000"/>
                <w:sz w:val="20"/>
              </w:rPr>
              <w:t>по другим причинам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қызметкерлердің тізімдік саны – барлығы</w:t>
            </w:r>
          </w:p>
          <w:p>
            <w:pPr>
              <w:spacing w:after="20"/>
              <w:ind w:left="20"/>
              <w:jc w:val="both"/>
            </w:pPr>
            <w:r>
              <w:rPr>
                <w:rFonts w:ascii="Times New Roman"/>
                <w:b w:val="false"/>
                <w:i w:val="false"/>
                <w:color w:val="000000"/>
                <w:sz w:val="20"/>
              </w:rPr>
              <w:t>Списочная численность работников на конец отчетного периода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22"/>
    <w:p>
      <w:pPr>
        <w:spacing w:after="0"/>
        <w:ind w:left="0"/>
        <w:jc w:val="both"/>
      </w:pPr>
      <w:r>
        <w:rPr>
          <w:rFonts w:ascii="Times New Roman"/>
          <w:b w:val="false"/>
          <w:i w:val="false"/>
          <w:color w:val="000000"/>
          <w:sz w:val="28"/>
        </w:rPr>
        <w:t>
      8. Есепті кезеңнің соңына қызметкерлердің тізімдік санының құрамы туралы деректерді көрсетіңіз, адам</w:t>
      </w:r>
    </w:p>
    <w:bookmarkEnd w:id="22"/>
    <w:bookmarkStart w:name="z33" w:id="23"/>
    <w:p>
      <w:pPr>
        <w:spacing w:after="0"/>
        <w:ind w:left="0"/>
        <w:jc w:val="both"/>
      </w:pPr>
      <w:r>
        <w:rPr>
          <w:rFonts w:ascii="Times New Roman"/>
          <w:b w:val="false"/>
          <w:i w:val="false"/>
          <w:color w:val="000000"/>
          <w:sz w:val="28"/>
        </w:rPr>
        <w:t>
      Укажите данные о составе списочной численности работников на конец отчетного периода, человек</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 бойынша барлығы</w:t>
            </w:r>
          </w:p>
          <w:p>
            <w:pPr>
              <w:spacing w:after="20"/>
              <w:ind w:left="20"/>
              <w:jc w:val="both"/>
            </w:pPr>
            <w:r>
              <w:rPr>
                <w:rFonts w:ascii="Times New Roman"/>
                <w:b w:val="false"/>
                <w:i w:val="false"/>
                <w:color w:val="000000"/>
                <w:sz w:val="20"/>
              </w:rPr>
              <w:t>Всего по организации (подразделению)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мынадай жастағы адамдар:</w:t>
            </w:r>
          </w:p>
          <w:p>
            <w:pPr>
              <w:spacing w:after="20"/>
              <w:ind w:left="20"/>
              <w:jc w:val="both"/>
            </w:pPr>
            <w:r>
              <w:rPr>
                <w:rFonts w:ascii="Times New Roman"/>
                <w:b w:val="false"/>
                <w:i w:val="false"/>
                <w:color w:val="000000"/>
                <w:sz w:val="20"/>
              </w:rPr>
              <w:t>в том числе лица в возрасте: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34 жас</w:t>
            </w:r>
          </w:p>
          <w:p>
            <w:pPr>
              <w:spacing w:after="20"/>
              <w:ind w:left="20"/>
              <w:jc w:val="both"/>
            </w:pPr>
            <w:r>
              <w:rPr>
                <w:rFonts w:ascii="Times New Roman"/>
                <w:b w:val="false"/>
                <w:i w:val="false"/>
                <w:color w:val="000000"/>
                <w:sz w:val="20"/>
              </w:rPr>
              <w:t>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62 жас</w:t>
            </w:r>
          </w:p>
          <w:p>
            <w:pPr>
              <w:spacing w:after="20"/>
              <w:ind w:left="20"/>
              <w:jc w:val="both"/>
            </w:pPr>
            <w:r>
              <w:rPr>
                <w:rFonts w:ascii="Times New Roman"/>
                <w:b w:val="false"/>
                <w:i w:val="false"/>
                <w:color w:val="000000"/>
                <w:sz w:val="20"/>
              </w:rPr>
              <w:t>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 және одан асқан</w:t>
            </w:r>
          </w:p>
          <w:p>
            <w:pPr>
              <w:spacing w:after="20"/>
              <w:ind w:left="20"/>
              <w:jc w:val="both"/>
            </w:pPr>
            <w:r>
              <w:rPr>
                <w:rFonts w:ascii="Times New Roman"/>
                <w:b w:val="false"/>
                <w:i w:val="false"/>
                <w:color w:val="000000"/>
                <w:sz w:val="20"/>
              </w:rPr>
              <w:t>года и старше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жұмыс істейтін зейнеткерлер</w:t>
            </w:r>
          </w:p>
          <w:p>
            <w:pPr>
              <w:spacing w:after="20"/>
              <w:ind w:left="20"/>
              <w:jc w:val="both"/>
            </w:pPr>
            <w:r>
              <w:rPr>
                <w:rFonts w:ascii="Times New Roman"/>
                <w:b w:val="false"/>
                <w:i w:val="false"/>
                <w:color w:val="000000"/>
                <w:sz w:val="20"/>
              </w:rPr>
              <w:t>из строки 1:</w:t>
            </w:r>
          </w:p>
          <w:p>
            <w:pPr>
              <w:spacing w:after="20"/>
              <w:ind w:left="20"/>
              <w:jc w:val="both"/>
            </w:pPr>
            <w:r>
              <w:rPr>
                <w:rFonts w:ascii="Times New Roman"/>
                <w:b w:val="false"/>
                <w:i w:val="false"/>
                <w:color w:val="000000"/>
                <w:sz w:val="20"/>
              </w:rPr>
              <w:t>работающие пенсионеры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мүгедектігі бар қызметкерлер</w:t>
            </w:r>
          </w:p>
          <w:p>
            <w:pPr>
              <w:spacing w:after="20"/>
              <w:ind w:left="20"/>
              <w:jc w:val="both"/>
            </w:pPr>
            <w:r>
              <w:rPr>
                <w:rFonts w:ascii="Times New Roman"/>
                <w:b w:val="false"/>
                <w:i w:val="false"/>
                <w:color w:val="000000"/>
                <w:sz w:val="20"/>
              </w:rPr>
              <w:t>из строки 1:</w:t>
            </w:r>
          </w:p>
          <w:p>
            <w:pPr>
              <w:spacing w:after="20"/>
              <w:ind w:left="20"/>
              <w:jc w:val="both"/>
            </w:pPr>
            <w:r>
              <w:rPr>
                <w:rFonts w:ascii="Times New Roman"/>
                <w:b w:val="false"/>
                <w:i w:val="false"/>
                <w:color w:val="000000"/>
                <w:sz w:val="20"/>
              </w:rPr>
              <w:t>работники, имеющие инвалидность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мүгедектігі бар әйелдер</w:t>
            </w:r>
          </w:p>
          <w:p>
            <w:pPr>
              <w:spacing w:after="20"/>
              <w:ind w:left="20"/>
              <w:jc w:val="both"/>
            </w:pPr>
            <w:r>
              <w:rPr>
                <w:rFonts w:ascii="Times New Roman"/>
                <w:b w:val="false"/>
                <w:i w:val="false"/>
                <w:color w:val="000000"/>
                <w:sz w:val="20"/>
              </w:rPr>
              <w:t>из них женщины, имеющие инвалидность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"Жасыл жұмыс орындарында" жұмыс істейтіндердің саны</w:t>
            </w:r>
          </w:p>
          <w:p>
            <w:pPr>
              <w:spacing w:after="20"/>
              <w:ind w:left="20"/>
              <w:jc w:val="both"/>
            </w:pPr>
            <w:r>
              <w:rPr>
                <w:rFonts w:ascii="Times New Roman"/>
                <w:b w:val="false"/>
                <w:i w:val="false"/>
                <w:color w:val="000000"/>
                <w:sz w:val="20"/>
              </w:rPr>
              <w:t>из строки 1:</w:t>
            </w:r>
          </w:p>
          <w:p>
            <w:pPr>
              <w:spacing w:after="20"/>
              <w:ind w:left="20"/>
              <w:jc w:val="both"/>
            </w:pPr>
            <w:r>
              <w:rPr>
                <w:rFonts w:ascii="Times New Roman"/>
                <w:b w:val="false"/>
                <w:i w:val="false"/>
                <w:color w:val="000000"/>
                <w:sz w:val="20"/>
              </w:rPr>
              <w:t>численность работающих на "зеленых рабочих местах"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 w:id="24"/>
      <w:r>
        <w:rPr>
          <w:rFonts w:ascii="Times New Roman"/>
          <w:b w:val="false"/>
          <w:i w:val="false"/>
          <w:color w:val="000000"/>
          <w:sz w:val="28"/>
        </w:rPr>
        <w:t>
      9. Жұмыс күшін ұстауға жұмсалған шығындар туралы деректерді көрсетіңіз, мың теңге (ондық белгімен)</w:t>
      </w:r>
    </w:p>
    <w:bookmarkEnd w:id="24"/>
    <w:p>
      <w:pPr>
        <w:spacing w:after="0"/>
        <w:ind w:left="0"/>
        <w:jc w:val="both"/>
      </w:pPr>
      <w:r>
        <w:rPr>
          <w:rFonts w:ascii="Times New Roman"/>
          <w:b w:val="false"/>
          <w:i w:val="false"/>
          <w:color w:val="000000"/>
          <w:sz w:val="28"/>
        </w:rPr>
        <w:t>Укажите данные о затратах на содержание рабочей силы, тысяч тенге (с десятичным знаком)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ұстауға жұмсалған шығындар сомасы – барлығы</w:t>
            </w:r>
          </w:p>
          <w:p>
            <w:pPr>
              <w:spacing w:after="20"/>
              <w:ind w:left="20"/>
              <w:jc w:val="both"/>
            </w:pPr>
            <w:r>
              <w:rPr>
                <w:rFonts w:ascii="Times New Roman"/>
                <w:b w:val="false"/>
                <w:i w:val="false"/>
                <w:color w:val="000000"/>
                <w:sz w:val="20"/>
              </w:rPr>
              <w:t xml:space="preserve">Сумма затрат на содержание рабочей силы –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 барлығы</w:t>
            </w:r>
          </w:p>
          <w:p>
            <w:pPr>
              <w:spacing w:after="20"/>
              <w:ind w:left="20"/>
              <w:jc w:val="both"/>
            </w:pPr>
            <w:r>
              <w:rPr>
                <w:rFonts w:ascii="Times New Roman"/>
                <w:b w:val="false"/>
                <w:i w:val="false"/>
                <w:color w:val="000000"/>
                <w:sz w:val="20"/>
              </w:rPr>
              <w:t>Фонд заработной платы работников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мөлшерлеме мен лауазымдық (базалық) айлық ақы бойынша есептелген жалақы</w:t>
            </w:r>
          </w:p>
          <w:p>
            <w:pPr>
              <w:spacing w:after="20"/>
              <w:ind w:left="20"/>
              <w:jc w:val="both"/>
            </w:pPr>
            <w:r>
              <w:rPr>
                <w:rFonts w:ascii="Times New Roman"/>
                <w:b w:val="false"/>
                <w:i w:val="false"/>
                <w:color w:val="000000"/>
                <w:sz w:val="20"/>
              </w:rPr>
              <w:t>заработная плата, начисленная по тарифным ставкам и должностным (базовым) окладам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төлемдер мен сыйлықақылар</w:t>
            </w:r>
          </w:p>
          <w:p>
            <w:pPr>
              <w:spacing w:after="20"/>
              <w:ind w:left="20"/>
              <w:jc w:val="both"/>
            </w:pPr>
            <w:r>
              <w:rPr>
                <w:rFonts w:ascii="Times New Roman"/>
                <w:b w:val="false"/>
                <w:i w:val="false"/>
                <w:color w:val="000000"/>
                <w:sz w:val="20"/>
              </w:rPr>
              <w:t>единовременные выплаты и премии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 мен еңбек жағдайларына байланысты өтемақы төлемдері</w:t>
            </w:r>
          </w:p>
          <w:p>
            <w:pPr>
              <w:spacing w:after="20"/>
              <w:ind w:left="20"/>
              <w:jc w:val="both"/>
            </w:pPr>
            <w:r>
              <w:rPr>
                <w:rFonts w:ascii="Times New Roman"/>
                <w:b w:val="false"/>
                <w:i w:val="false"/>
                <w:color w:val="000000"/>
                <w:sz w:val="20"/>
              </w:rPr>
              <w:t>компенсационные выплаты, связанные с режимом работы и условиями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өтелмеген уақытқа ақы төлеу</w:t>
            </w:r>
          </w:p>
          <w:p>
            <w:pPr>
              <w:spacing w:after="20"/>
              <w:ind w:left="20"/>
              <w:jc w:val="both"/>
            </w:pPr>
            <w:r>
              <w:rPr>
                <w:rFonts w:ascii="Times New Roman"/>
                <w:b w:val="false"/>
                <w:i w:val="false"/>
                <w:color w:val="000000"/>
                <w:sz w:val="20"/>
              </w:rPr>
              <w:t>оплата за неотработанное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1.1-жолдан:</w:t>
            </w:r>
          </w:p>
          <w:p>
            <w:pPr>
              <w:spacing w:after="20"/>
              <w:ind w:left="20"/>
              <w:jc w:val="both"/>
            </w:pPr>
            <w:r>
              <w:rPr>
                <w:rFonts w:ascii="Times New Roman"/>
                <w:b w:val="false"/>
                <w:i w:val="false"/>
                <w:color w:val="000000"/>
                <w:sz w:val="20"/>
              </w:rPr>
              <w:t>из строки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нысандағы жалақы қоры</w:t>
            </w:r>
          </w:p>
          <w:p>
            <w:pPr>
              <w:spacing w:after="20"/>
              <w:ind w:left="20"/>
              <w:jc w:val="both"/>
            </w:pPr>
            <w:r>
              <w:rPr>
                <w:rFonts w:ascii="Times New Roman"/>
                <w:b w:val="false"/>
                <w:i w:val="false"/>
                <w:color w:val="000000"/>
                <w:sz w:val="20"/>
              </w:rPr>
              <w:t>фонд заработной платы в денежной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нысандағы жалақы қоры</w:t>
            </w:r>
          </w:p>
          <w:p>
            <w:pPr>
              <w:spacing w:after="20"/>
              <w:ind w:left="20"/>
              <w:jc w:val="both"/>
            </w:pPr>
            <w:r>
              <w:rPr>
                <w:rFonts w:ascii="Times New Roman"/>
                <w:b w:val="false"/>
                <w:i w:val="false"/>
                <w:color w:val="000000"/>
                <w:sz w:val="20"/>
              </w:rPr>
              <w:t xml:space="preserve">фонд заработной платы в натуральной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қорында ескерілмейтін төлемдер мен шығыстар – барлығы</w:t>
            </w:r>
          </w:p>
          <w:p>
            <w:pPr>
              <w:spacing w:after="20"/>
              <w:ind w:left="20"/>
              <w:jc w:val="both"/>
            </w:pPr>
            <w:r>
              <w:rPr>
                <w:rFonts w:ascii="Times New Roman"/>
                <w:b w:val="false"/>
                <w:i w:val="false"/>
                <w:color w:val="000000"/>
                <w:sz w:val="20"/>
              </w:rPr>
              <w:t>Выплаты и расходы, не учитываемые в фонде заработной платы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 тұрғын үймен қамтамасыз ету бойынша ұйымның шығыстары</w:t>
            </w:r>
          </w:p>
          <w:p>
            <w:pPr>
              <w:spacing w:after="20"/>
              <w:ind w:left="20"/>
              <w:jc w:val="both"/>
            </w:pPr>
            <w:r>
              <w:rPr>
                <w:rFonts w:ascii="Times New Roman"/>
                <w:b w:val="false"/>
                <w:i w:val="false"/>
                <w:color w:val="000000"/>
                <w:sz w:val="20"/>
              </w:rPr>
              <w:t>расходы организации по обеспечению работников жильем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меншігіне берілген тұрғын үйдің құны</w:t>
            </w:r>
          </w:p>
          <w:p>
            <w:pPr>
              <w:spacing w:after="20"/>
              <w:ind w:left="20"/>
              <w:jc w:val="both"/>
            </w:pPr>
            <w:r>
              <w:rPr>
                <w:rFonts w:ascii="Times New Roman"/>
                <w:b w:val="false"/>
                <w:i w:val="false"/>
                <w:color w:val="000000"/>
                <w:sz w:val="20"/>
              </w:rPr>
              <w:t>стоимость жилья, переданного в собственность работникам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тұрғын үй құрылысына немесе тұрғын үйді сатып алуына берілген өтеусіз демеу - қаржылар, қызметкерге ұйым өткізген пәтерлердің нарықтық құны мен қызметкертөлеген сома арасындағы айырма</w:t>
            </w:r>
          </w:p>
          <w:p>
            <w:pPr>
              <w:spacing w:after="20"/>
              <w:ind w:left="20"/>
              <w:jc w:val="both"/>
            </w:pPr>
            <w:r>
              <w:rPr>
                <w:rFonts w:ascii="Times New Roman"/>
                <w:b w:val="false"/>
                <w:i w:val="false"/>
                <w:color w:val="000000"/>
                <w:sz w:val="20"/>
              </w:rPr>
              <w:t>безвозмездные субсидии, предоставленные работникам на жилищное строительство или приобретение жилья, разница между рыночной стоимостью квартиры, реализованной организацией работнику и суммой, уплаченной работником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шығыстарын өтеу тәртібінде тұрғын үй-жайға (пәтерді, жатақханадағы орынды жалға алу), коммуналдық көрсетілетін қызметтерге және ағымдағы жөндеуге ақы төлеу бойынша ұйым төлейтін шығыстар</w:t>
            </w:r>
          </w:p>
          <w:p>
            <w:pPr>
              <w:spacing w:after="20"/>
              <w:ind w:left="20"/>
              <w:jc w:val="both"/>
            </w:pPr>
            <w:r>
              <w:rPr>
                <w:rFonts w:ascii="Times New Roman"/>
                <w:b w:val="false"/>
                <w:i w:val="false"/>
                <w:color w:val="000000"/>
                <w:sz w:val="20"/>
              </w:rPr>
              <w:t>расходы, уплаченные организацией в порядке возмещения расходов работников по оплате жилого помещения (плата за аренду квартиры, места в общежитии), коммунальных услуг и по оплате текущего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қызметкерлерін әлеуметтік қорғауға жұмсаған шығыстары</w:t>
            </w:r>
          </w:p>
          <w:p>
            <w:pPr>
              <w:spacing w:after="20"/>
              <w:ind w:left="20"/>
              <w:jc w:val="both"/>
            </w:pPr>
            <w:r>
              <w:rPr>
                <w:rFonts w:ascii="Times New Roman"/>
                <w:b w:val="false"/>
                <w:i w:val="false"/>
                <w:color w:val="000000"/>
                <w:sz w:val="20"/>
              </w:rPr>
              <w:t xml:space="preserve">расходы организации на социальную защиту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w:t>
            </w:r>
          </w:p>
          <w:p>
            <w:pPr>
              <w:spacing w:after="20"/>
              <w:ind w:left="20"/>
              <w:jc w:val="both"/>
            </w:pPr>
            <w:r>
              <w:rPr>
                <w:rFonts w:ascii="Times New Roman"/>
                <w:b w:val="false"/>
                <w:i w:val="false"/>
                <w:color w:val="000000"/>
                <w:sz w:val="20"/>
              </w:rPr>
              <w:t>социальное отчисление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p>
            <w:pPr>
              <w:spacing w:after="20"/>
              <w:ind w:left="20"/>
              <w:jc w:val="both"/>
            </w:pPr>
            <w:r>
              <w:rPr>
                <w:rFonts w:ascii="Times New Roman"/>
                <w:b w:val="false"/>
                <w:i w:val="false"/>
                <w:color w:val="000000"/>
                <w:sz w:val="20"/>
              </w:rPr>
              <w:t>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жармсыздығы бойынша жәрдемақы</w:t>
            </w:r>
          </w:p>
          <w:p>
            <w:pPr>
              <w:spacing w:after="20"/>
              <w:ind w:left="20"/>
              <w:jc w:val="both"/>
            </w:pPr>
            <w:r>
              <w:rPr>
                <w:rFonts w:ascii="Times New Roman"/>
                <w:b w:val="false"/>
                <w:i w:val="false"/>
                <w:color w:val="000000"/>
                <w:sz w:val="20"/>
              </w:rPr>
              <w:t>пособие по временной нетрудоспососбности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w:t>
            </w:r>
          </w:p>
          <w:p>
            <w:pPr>
              <w:spacing w:after="20"/>
              <w:ind w:left="20"/>
              <w:jc w:val="both"/>
            </w:pPr>
            <w:r>
              <w:rPr>
                <w:rFonts w:ascii="Times New Roman"/>
                <w:b w:val="false"/>
                <w:i w:val="false"/>
                <w:color w:val="000000"/>
                <w:sz w:val="20"/>
              </w:rPr>
              <w:t>материальная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p>
            <w:pPr>
              <w:spacing w:after="20"/>
              <w:ind w:left="20"/>
              <w:jc w:val="both"/>
            </w:pPr>
            <w:r>
              <w:rPr>
                <w:rFonts w:ascii="Times New Roman"/>
                <w:b w:val="false"/>
                <w:i w:val="false"/>
                <w:color w:val="000000"/>
                <w:sz w:val="20"/>
              </w:rPr>
              <w:t>другие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қызметкерлерін оқытуға жұмсаған шығыстары</w:t>
            </w:r>
          </w:p>
          <w:p>
            <w:pPr>
              <w:spacing w:after="20"/>
              <w:ind w:left="20"/>
              <w:jc w:val="both"/>
            </w:pPr>
            <w:r>
              <w:rPr>
                <w:rFonts w:ascii="Times New Roman"/>
                <w:b w:val="false"/>
                <w:i w:val="false"/>
                <w:color w:val="000000"/>
                <w:sz w:val="20"/>
              </w:rPr>
              <w:t>расходы организации на обучение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(ұйым) өндірістік қажеттілікке байланысты оқыту мекемелеріне оқуғажіберілген студенттер мен оқушыларға ұйымның қаражаты есебінен төленетін стипендиялар</w:t>
            </w:r>
          </w:p>
          <w:p>
            <w:pPr>
              <w:spacing w:after="20"/>
              <w:ind w:left="20"/>
              <w:jc w:val="both"/>
            </w:pPr>
            <w:r>
              <w:rPr>
                <w:rFonts w:ascii="Times New Roman"/>
                <w:b w:val="false"/>
                <w:i w:val="false"/>
                <w:color w:val="000000"/>
                <w:sz w:val="20"/>
              </w:rPr>
              <w:t>стипендии студентам и учашимся, направленным работодателем (организацией) на обучение в учебные заведения, связанные с производственной необходимостью и выплачиваемые за счет средств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тренингтерге және басқа да білім беру іс – шараларына жұмсалған шығыстар</w:t>
            </w:r>
          </w:p>
          <w:p>
            <w:pPr>
              <w:spacing w:after="20"/>
              <w:ind w:left="20"/>
              <w:jc w:val="both"/>
            </w:pPr>
            <w:r>
              <w:rPr>
                <w:rFonts w:ascii="Times New Roman"/>
                <w:b w:val="false"/>
                <w:i w:val="false"/>
                <w:color w:val="000000"/>
                <w:sz w:val="20"/>
              </w:rPr>
              <w:t>расходы на тренинги и другие образовательные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мəдени іс-шараларды өткізуге, сондай-ақ демалыс пен ойын-сауықты ұйымдастыруға жұмсалған шығыстар</w:t>
            </w:r>
          </w:p>
          <w:p>
            <w:pPr>
              <w:spacing w:after="20"/>
              <w:ind w:left="20"/>
              <w:jc w:val="both"/>
            </w:pPr>
            <w:r>
              <w:rPr>
                <w:rFonts w:ascii="Times New Roman"/>
                <w:b w:val="false"/>
                <w:i w:val="false"/>
                <w:color w:val="000000"/>
                <w:sz w:val="20"/>
              </w:rPr>
              <w:t>расходы на проведение культурных мероприятий, а также по организации отдыха и развлечений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жоғарыда көрсетілген топтарға жатпайтын жұмыс күшіне шығыстары</w:t>
            </w:r>
          </w:p>
          <w:p>
            <w:pPr>
              <w:spacing w:after="20"/>
              <w:ind w:left="20"/>
              <w:jc w:val="both"/>
            </w:pPr>
            <w:r>
              <w:rPr>
                <w:rFonts w:ascii="Times New Roman"/>
                <w:b w:val="false"/>
                <w:i w:val="false"/>
                <w:color w:val="000000"/>
                <w:sz w:val="20"/>
              </w:rPr>
              <w:t>расходы организации на рабочую силу, не отнесенные к вышеперечисленным группам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пайдалануға байланысты салықтар</w:t>
            </w:r>
          </w:p>
          <w:p>
            <w:pPr>
              <w:spacing w:after="20"/>
              <w:ind w:left="20"/>
              <w:jc w:val="both"/>
            </w:pPr>
            <w:r>
              <w:rPr>
                <w:rFonts w:ascii="Times New Roman"/>
                <w:b w:val="false"/>
                <w:i w:val="false"/>
                <w:color w:val="000000"/>
                <w:sz w:val="20"/>
              </w:rPr>
              <w:t xml:space="preserve">налоги, связанные с использованием рабочей силы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p>
            <w:pPr>
              <w:spacing w:after="20"/>
              <w:ind w:left="20"/>
              <w:jc w:val="both"/>
            </w:pPr>
            <w:r>
              <w:rPr>
                <w:rFonts w:ascii="Times New Roman"/>
                <w:b w:val="false"/>
                <w:i w:val="false"/>
                <w:color w:val="000000"/>
                <w:sz w:val="20"/>
              </w:rPr>
              <w:t>социальный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байланысты шығыстар</w:t>
            </w:r>
          </w:p>
          <w:p>
            <w:pPr>
              <w:spacing w:after="20"/>
              <w:ind w:left="20"/>
              <w:jc w:val="both"/>
            </w:pPr>
            <w:r>
              <w:rPr>
                <w:rFonts w:ascii="Times New Roman"/>
                <w:b w:val="false"/>
                <w:i w:val="false"/>
                <w:color w:val="000000"/>
                <w:sz w:val="20"/>
              </w:rPr>
              <w:t>расходы, связанные с привлечением иностранной рабочей силы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 w:id="25"/>
      <w:r>
        <w:rPr>
          <w:rFonts w:ascii="Times New Roman"/>
          <w:b w:val="false"/>
          <w:i w:val="false"/>
          <w:color w:val="000000"/>
          <w:sz w:val="28"/>
        </w:rPr>
        <w:t>
      10. Статистикалық нысанды толтыруға жұмсалған уақытты көрсетіңіз, сағатпен (қажеттісін қоршаңыз)</w:t>
      </w:r>
    </w:p>
    <w:bookmarkEnd w:id="25"/>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сағатқадейiн</w:t>
            </w:r>
          </w:p>
          <w:p>
            <w:pPr>
              <w:spacing w:after="20"/>
              <w:ind w:left="20"/>
              <w:jc w:val="both"/>
            </w:pPr>
            <w:r>
              <w:rPr>
                <w:rFonts w:ascii="Times New Roman"/>
                <w:b w:val="false"/>
                <w:i w:val="false"/>
                <w:color w:val="000000"/>
                <w:sz w:val="20"/>
              </w:rPr>
              <w:t>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более 40 часов</w:t>
            </w:r>
          </w:p>
        </w:tc>
      </w:tr>
    </w:tbl>
    <w:p>
      <w:pPr>
        <w:spacing w:after="0"/>
        <w:ind w:left="0"/>
        <w:jc w:val="both"/>
      </w:pPr>
      <w:bookmarkStart w:name="z36" w:id="26"/>
      <w:r>
        <w:rPr>
          <w:rFonts w:ascii="Times New Roman"/>
          <w:b w:val="false"/>
          <w:i w:val="false"/>
          <w:color w:val="000000"/>
          <w:sz w:val="28"/>
        </w:rPr>
        <w:t>
      Атауы</w:t>
      </w:r>
    </w:p>
    <w:bookmarkEnd w:id="26"/>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Мекенжайы (респонденттің)</w:t>
      </w:r>
    </w:p>
    <w:p>
      <w:pPr>
        <w:spacing w:after="0"/>
        <w:ind w:left="0"/>
        <w:jc w:val="both"/>
      </w:pPr>
      <w:r>
        <w:rPr>
          <w:rFonts w:ascii="Times New Roman"/>
          <w:b w:val="false"/>
          <w:i w:val="false"/>
          <w:color w:val="000000"/>
          <w:sz w:val="28"/>
        </w:rPr>
        <w:t>Адрес (респондента)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Телефон(респондента) 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тегі, атыжәнеәкесініңаты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37" w:id="27"/>
      <w:r>
        <w:rPr>
          <w:rFonts w:ascii="Times New Roman"/>
          <w:b w:val="false"/>
          <w:i w:val="false"/>
          <w:color w:val="000000"/>
          <w:sz w:val="28"/>
        </w:rPr>
        <w:t>
      Ескертпе:</w:t>
      </w:r>
    </w:p>
    <w:bookmarkEnd w:id="2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2024 года №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bookmarkStart w:name="z40" w:id="2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по труду" (индекс 1-Т, периодичность годовая)</w:t>
      </w:r>
    </w:p>
    <w:bookmarkEnd w:id="28"/>
    <w:bookmarkStart w:name="z41" w:id="29"/>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по труду" (индекс 1-Т, периодичность годовая) (далее – статистическая форма).</w:t>
      </w:r>
    </w:p>
    <w:bookmarkEnd w:id="29"/>
    <w:bookmarkStart w:name="z42" w:id="30"/>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30"/>
    <w:bookmarkStart w:name="z43" w:id="31"/>
    <w:p>
      <w:pPr>
        <w:spacing w:after="0"/>
        <w:ind w:left="0"/>
        <w:jc w:val="both"/>
      </w:pPr>
      <w:r>
        <w:rPr>
          <w:rFonts w:ascii="Times New Roman"/>
          <w:b w:val="false"/>
          <w:i w:val="false"/>
          <w:color w:val="000000"/>
          <w:sz w:val="28"/>
        </w:rPr>
        <w:t xml:space="preserve">
      1)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иными нормативными правовыми актами Республики Казахстан, коллективным договором, актом работодателя отнесены к рабочему времени;</w:t>
      </w:r>
    </w:p>
    <w:bookmarkEnd w:id="31"/>
    <w:bookmarkStart w:name="z44" w:id="32"/>
    <w:p>
      <w:pPr>
        <w:spacing w:after="0"/>
        <w:ind w:left="0"/>
        <w:jc w:val="both"/>
      </w:pPr>
      <w:r>
        <w:rPr>
          <w:rFonts w:ascii="Times New Roman"/>
          <w:b w:val="false"/>
          <w:i w:val="false"/>
          <w:color w:val="000000"/>
          <w:sz w:val="28"/>
        </w:rPr>
        <w:t>
      2) неполным рабочим временем считается время, которое меньше нормальной продолжительности, установленной Трудовым кодексом, в том числе:</w:t>
      </w:r>
    </w:p>
    <w:bookmarkEnd w:id="32"/>
    <w:bookmarkStart w:name="z45" w:id="33"/>
    <w:p>
      <w:pPr>
        <w:spacing w:after="0"/>
        <w:ind w:left="0"/>
        <w:jc w:val="both"/>
      </w:pPr>
      <w:r>
        <w:rPr>
          <w:rFonts w:ascii="Times New Roman"/>
          <w:b w:val="false"/>
          <w:i w:val="false"/>
          <w:color w:val="000000"/>
          <w:sz w:val="28"/>
        </w:rPr>
        <w:t>
      одновременное уменьшение нормы продолжительности ежедневной работы (рабочей смены) и сокращение числа рабочих дней в рабочей неделе;</w:t>
      </w:r>
    </w:p>
    <w:bookmarkEnd w:id="33"/>
    <w:bookmarkStart w:name="z46" w:id="34"/>
    <w:p>
      <w:pPr>
        <w:spacing w:after="0"/>
        <w:ind w:left="0"/>
        <w:jc w:val="both"/>
      </w:pPr>
      <w:r>
        <w:rPr>
          <w:rFonts w:ascii="Times New Roman"/>
          <w:b w:val="false"/>
          <w:i w:val="false"/>
          <w:color w:val="000000"/>
          <w:sz w:val="28"/>
        </w:rPr>
        <w:t>
      неполный рабочий день, то есть уменьшение нормы продолжительности ежедневной работы (рабочей смены);</w:t>
      </w:r>
    </w:p>
    <w:bookmarkEnd w:id="34"/>
    <w:bookmarkStart w:name="z47" w:id="35"/>
    <w:p>
      <w:pPr>
        <w:spacing w:after="0"/>
        <w:ind w:left="0"/>
        <w:jc w:val="both"/>
      </w:pPr>
      <w:r>
        <w:rPr>
          <w:rFonts w:ascii="Times New Roman"/>
          <w:b w:val="false"/>
          <w:i w:val="false"/>
          <w:color w:val="000000"/>
          <w:sz w:val="28"/>
        </w:rPr>
        <w:t>
      неполная рабочая неделя, то есть сокращение числа рабочих дней в рабочей неделе.</w:t>
      </w:r>
    </w:p>
    <w:bookmarkEnd w:id="35"/>
    <w:bookmarkStart w:name="z48" w:id="36"/>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представляет юридическое лицо в разрезе своих структурных и обособленных подразделений с указанием их местонахождения.</w:t>
      </w:r>
    </w:p>
    <w:bookmarkEnd w:id="36"/>
    <w:bookmarkStart w:name="z49" w:id="37"/>
    <w:p>
      <w:pPr>
        <w:spacing w:after="0"/>
        <w:ind w:left="0"/>
        <w:jc w:val="both"/>
      </w:pPr>
      <w:r>
        <w:rPr>
          <w:rFonts w:ascii="Times New Roman"/>
          <w:b w:val="false"/>
          <w:i w:val="false"/>
          <w:color w:val="000000"/>
          <w:sz w:val="28"/>
        </w:rPr>
        <w:t>
      Юридические лица, осуществляющие свою деятельность на территории двух и более областей, представляют статистическую форму на отдельных бланках по каждому подразделению, то есть отражают данные по месту осуществления деятельности.</w:t>
      </w:r>
    </w:p>
    <w:bookmarkEnd w:id="37"/>
    <w:bookmarkStart w:name="z50" w:id="38"/>
    <w:p>
      <w:pPr>
        <w:spacing w:after="0"/>
        <w:ind w:left="0"/>
        <w:jc w:val="both"/>
      </w:pPr>
      <w:r>
        <w:rPr>
          <w:rFonts w:ascii="Times New Roman"/>
          <w:b w:val="false"/>
          <w:i w:val="false"/>
          <w:color w:val="000000"/>
          <w:sz w:val="28"/>
        </w:rPr>
        <w:t>
      4. Статистическая форма заполняется респондентом за установленный календарный отчетный период времени: год.</w:t>
      </w:r>
    </w:p>
    <w:bookmarkEnd w:id="38"/>
    <w:bookmarkStart w:name="z51" w:id="39"/>
    <w:p>
      <w:pPr>
        <w:spacing w:after="0"/>
        <w:ind w:left="0"/>
        <w:jc w:val="both"/>
      </w:pPr>
      <w:r>
        <w:rPr>
          <w:rFonts w:ascii="Times New Roman"/>
          <w:b w:val="false"/>
          <w:i w:val="false"/>
          <w:color w:val="000000"/>
          <w:sz w:val="28"/>
        </w:rPr>
        <w:t>
      Данные заполняются на основании актов работодателя и унифицированных форм первичной учетной документации: приказов (распоряжений) о приеме работника на работу, переводе на другую работу, прекращении трудового договора, табеля учета использования рабочего времени, расчетно-платежных ведомостей.</w:t>
      </w:r>
    </w:p>
    <w:bookmarkEnd w:id="39"/>
    <w:bookmarkStart w:name="z52" w:id="40"/>
    <w:p>
      <w:pPr>
        <w:spacing w:after="0"/>
        <w:ind w:left="0"/>
        <w:jc w:val="both"/>
      </w:pPr>
      <w:r>
        <w:rPr>
          <w:rFonts w:ascii="Times New Roman"/>
          <w:b w:val="false"/>
          <w:i w:val="false"/>
          <w:color w:val="000000"/>
          <w:sz w:val="28"/>
        </w:rPr>
        <w:t>
      В табеле учета использования рабочего времени отметки о причинах неявок на работу, о неполном рабочем дне, о сверхурочной работе, об изменениях режима работы отражаются только на основании соответствующих документов (листы о временной нетрудоспособности, приказы (распоряжения)).</w:t>
      </w:r>
    </w:p>
    <w:bookmarkEnd w:id="40"/>
    <w:bookmarkStart w:name="z53" w:id="41"/>
    <w:p>
      <w:pPr>
        <w:spacing w:after="0"/>
        <w:ind w:left="0"/>
        <w:jc w:val="both"/>
      </w:pPr>
      <w:r>
        <w:rPr>
          <w:rFonts w:ascii="Times New Roman"/>
          <w:b w:val="false"/>
          <w:i w:val="false"/>
          <w:color w:val="000000"/>
          <w:sz w:val="28"/>
        </w:rPr>
        <w:t>
      5. При передаче (продаже, реорганизации) структурных и обособленных подразделений из одного юридического лица в другое в течение отчетного периода, из статистической формы передавшего юридического лица, указанные данные исключаются за период с начала года и включаются в отчет того юридического лица, в состав которого были приняты структурные и обособленные подразделения, также с начала года.</w:t>
      </w:r>
    </w:p>
    <w:bookmarkEnd w:id="41"/>
    <w:bookmarkStart w:name="z54" w:id="42"/>
    <w:p>
      <w:pPr>
        <w:spacing w:after="0"/>
        <w:ind w:left="0"/>
        <w:jc w:val="both"/>
      </w:pPr>
      <w:r>
        <w:rPr>
          <w:rFonts w:ascii="Times New Roman"/>
          <w:b w:val="false"/>
          <w:i w:val="false"/>
          <w:color w:val="000000"/>
          <w:sz w:val="28"/>
        </w:rPr>
        <w:t>
      При изменении организационно-правовой формы юридического лица данные по новому статусу юридического лица учитываются с того времени, с которого произошло изменение, данные за предыдущие месяцы с начала года по прежнему статусу из статистической формы не исключаются.</w:t>
      </w:r>
    </w:p>
    <w:bookmarkEnd w:id="42"/>
    <w:bookmarkStart w:name="z55" w:id="43"/>
    <w:p>
      <w:pPr>
        <w:spacing w:after="0"/>
        <w:ind w:left="0"/>
        <w:jc w:val="both"/>
      </w:pPr>
      <w:r>
        <w:rPr>
          <w:rFonts w:ascii="Times New Roman"/>
          <w:b w:val="false"/>
          <w:i w:val="false"/>
          <w:color w:val="000000"/>
          <w:sz w:val="28"/>
        </w:rPr>
        <w:t>
      6. При выявлении ошибок и других искажений в статистической форме исправление отчетных данных юридическими лицами производится после обнаружения ошибки или искажения в нарастающих итоговых данных последующих отчетов.</w:t>
      </w:r>
    </w:p>
    <w:bookmarkEnd w:id="43"/>
    <w:bookmarkStart w:name="z56" w:id="44"/>
    <w:p>
      <w:pPr>
        <w:spacing w:after="0"/>
        <w:ind w:left="0"/>
        <w:jc w:val="both"/>
      </w:pPr>
      <w:r>
        <w:rPr>
          <w:rFonts w:ascii="Times New Roman"/>
          <w:b w:val="false"/>
          <w:i w:val="false"/>
          <w:color w:val="000000"/>
          <w:sz w:val="28"/>
        </w:rPr>
        <w:t>
      7. При заполнении данных по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 (подразумевается работа без оплаты и заключения какого - либо договора).</w:t>
      </w:r>
    </w:p>
    <w:bookmarkEnd w:id="44"/>
    <w:bookmarkStart w:name="z57" w:id="45"/>
    <w:p>
      <w:pPr>
        <w:spacing w:after="0"/>
        <w:ind w:left="0"/>
        <w:jc w:val="both"/>
      </w:pPr>
      <w:r>
        <w:rPr>
          <w:rFonts w:ascii="Times New Roman"/>
          <w:b w:val="false"/>
          <w:i w:val="false"/>
          <w:color w:val="000000"/>
          <w:sz w:val="28"/>
        </w:rPr>
        <w:t>
      В списочную численность включаются:</w:t>
      </w:r>
    </w:p>
    <w:bookmarkEnd w:id="45"/>
    <w:bookmarkStart w:name="z58" w:id="46"/>
    <w:p>
      <w:pPr>
        <w:spacing w:after="0"/>
        <w:ind w:left="0"/>
        <w:jc w:val="both"/>
      </w:pPr>
      <w:r>
        <w:rPr>
          <w:rFonts w:ascii="Times New Roman"/>
          <w:b w:val="false"/>
          <w:i w:val="false"/>
          <w:color w:val="000000"/>
          <w:sz w:val="28"/>
        </w:rPr>
        <w:t>
      1) работники:</w:t>
      </w:r>
    </w:p>
    <w:bookmarkEnd w:id="46"/>
    <w:bookmarkStart w:name="z59" w:id="47"/>
    <w:p>
      <w:pPr>
        <w:spacing w:after="0"/>
        <w:ind w:left="0"/>
        <w:jc w:val="both"/>
      </w:pPr>
      <w:r>
        <w:rPr>
          <w:rFonts w:ascii="Times New Roman"/>
          <w:b w:val="false"/>
          <w:i w:val="false"/>
          <w:color w:val="000000"/>
          <w:sz w:val="28"/>
        </w:rPr>
        <w:t>
      рабочие и специалисты других стран, работающие на совместных предприятиях, а также иностранная рабочая сила – иностранцы и лица без гражданства, нанимаемые работодателем за пределами страны для осуществления трудовой деятельности на территории республики;</w:t>
      </w:r>
    </w:p>
    <w:bookmarkEnd w:id="47"/>
    <w:bookmarkStart w:name="z60" w:id="48"/>
    <w:p>
      <w:pPr>
        <w:spacing w:after="0"/>
        <w:ind w:left="0"/>
        <w:jc w:val="both"/>
      </w:pPr>
      <w:r>
        <w:rPr>
          <w:rFonts w:ascii="Times New Roman"/>
          <w:b w:val="false"/>
          <w:i w:val="false"/>
          <w:color w:val="000000"/>
          <w:sz w:val="28"/>
        </w:rPr>
        <w:t>
      направленные для выполнения работы вахтовым методом;</w:t>
      </w:r>
    </w:p>
    <w:bookmarkEnd w:id="48"/>
    <w:bookmarkStart w:name="z61" w:id="49"/>
    <w:p>
      <w:pPr>
        <w:spacing w:after="0"/>
        <w:ind w:left="0"/>
        <w:jc w:val="both"/>
      </w:pPr>
      <w:r>
        <w:rPr>
          <w:rFonts w:ascii="Times New Roman"/>
          <w:b w:val="false"/>
          <w:i w:val="false"/>
          <w:color w:val="000000"/>
          <w:sz w:val="28"/>
        </w:rPr>
        <w:t>
      принятые на работу на неполное рабочее время;</w:t>
      </w:r>
    </w:p>
    <w:bookmarkEnd w:id="49"/>
    <w:bookmarkStart w:name="z62" w:id="50"/>
    <w:p>
      <w:pPr>
        <w:spacing w:after="0"/>
        <w:ind w:left="0"/>
        <w:jc w:val="both"/>
      </w:pPr>
      <w:r>
        <w:rPr>
          <w:rFonts w:ascii="Times New Roman"/>
          <w:b w:val="false"/>
          <w:i w:val="false"/>
          <w:color w:val="000000"/>
          <w:sz w:val="28"/>
        </w:rPr>
        <w:t>
      принятые по сокращенному рабочему времени (работники, не достигшие восемнадцатилетнего возраста; работники, занятые на тяжелых работах, работах с вредными и (или) опасными условиями труда; с инвалидностью первой и второй групп);</w:t>
      </w:r>
    </w:p>
    <w:bookmarkEnd w:id="50"/>
    <w:bookmarkStart w:name="z63" w:id="51"/>
    <w:p>
      <w:pPr>
        <w:spacing w:after="0"/>
        <w:ind w:left="0"/>
        <w:jc w:val="both"/>
      </w:pPr>
      <w:r>
        <w:rPr>
          <w:rFonts w:ascii="Times New Roman"/>
          <w:b w:val="false"/>
          <w:i w:val="false"/>
          <w:color w:val="000000"/>
          <w:sz w:val="28"/>
        </w:rPr>
        <w:t>
      находящиеся в командировках, при сохранении за ними заработной платы в данной организации, включая работников, находящихся в краткосрочных служебных командировках за границей;</w:t>
      </w:r>
    </w:p>
    <w:bookmarkEnd w:id="51"/>
    <w:bookmarkStart w:name="z64" w:id="52"/>
    <w:p>
      <w:pPr>
        <w:spacing w:after="0"/>
        <w:ind w:left="0"/>
        <w:jc w:val="both"/>
      </w:pPr>
      <w:r>
        <w:rPr>
          <w:rFonts w:ascii="Times New Roman"/>
          <w:b w:val="false"/>
          <w:i w:val="false"/>
          <w:color w:val="000000"/>
          <w:sz w:val="28"/>
        </w:rPr>
        <w:t>
      временно работающие (по нарядам) за пределами организации, если они получают заработную плату в данной организации;</w:t>
      </w:r>
    </w:p>
    <w:bookmarkEnd w:id="52"/>
    <w:bookmarkStart w:name="z65" w:id="53"/>
    <w:p>
      <w:pPr>
        <w:spacing w:after="0"/>
        <w:ind w:left="0"/>
        <w:jc w:val="both"/>
      </w:pPr>
      <w:r>
        <w:rPr>
          <w:rFonts w:ascii="Times New Roman"/>
          <w:b w:val="false"/>
          <w:i w:val="false"/>
          <w:color w:val="000000"/>
          <w:sz w:val="28"/>
        </w:rPr>
        <w:t xml:space="preserve">
      временно привлекаемые на работу из других организации, если за ними не сохраняется заработная плата по месту основной работы; </w:t>
      </w:r>
    </w:p>
    <w:bookmarkEnd w:id="53"/>
    <w:bookmarkStart w:name="z66" w:id="54"/>
    <w:p>
      <w:pPr>
        <w:spacing w:after="0"/>
        <w:ind w:left="0"/>
        <w:jc w:val="both"/>
      </w:pPr>
      <w:r>
        <w:rPr>
          <w:rFonts w:ascii="Times New Roman"/>
          <w:b w:val="false"/>
          <w:i w:val="false"/>
          <w:color w:val="000000"/>
          <w:sz w:val="28"/>
        </w:rPr>
        <w:t>
      студенты дневных отделений высших учебных заведений, привлеченные научно-исследовательскими секторами высших учебных заведений для выполнения работ, если они зачислены на штатные должности;</w:t>
      </w:r>
    </w:p>
    <w:bookmarkEnd w:id="54"/>
    <w:bookmarkStart w:name="z67" w:id="55"/>
    <w:p>
      <w:pPr>
        <w:spacing w:after="0"/>
        <w:ind w:left="0"/>
        <w:jc w:val="both"/>
      </w:pPr>
      <w:r>
        <w:rPr>
          <w:rFonts w:ascii="Times New Roman"/>
          <w:b w:val="false"/>
          <w:i w:val="false"/>
          <w:color w:val="000000"/>
          <w:sz w:val="28"/>
        </w:rPr>
        <w:t>
      принятые на работу с испытательным сроком в целях проверки соответствия квалификации работника поручаемой работе. Данные работники, включаются в списочную численность с начала действия трудового договора;</w:t>
      </w:r>
    </w:p>
    <w:bookmarkEnd w:id="55"/>
    <w:bookmarkStart w:name="z68" w:id="56"/>
    <w:p>
      <w:pPr>
        <w:spacing w:after="0"/>
        <w:ind w:left="0"/>
        <w:jc w:val="both"/>
      </w:pPr>
      <w:r>
        <w:rPr>
          <w:rFonts w:ascii="Times New Roman"/>
          <w:b w:val="false"/>
          <w:i w:val="false"/>
          <w:color w:val="000000"/>
          <w:sz w:val="28"/>
        </w:rPr>
        <w:t>
      принятые для замещения временно отсутствующих работников (ввиду болезни, учебного отпуска, отпуска по беременности и родам, отпуска по уходу за ребенком, прохождения срочной воинской службы);</w:t>
      </w:r>
    </w:p>
    <w:bookmarkEnd w:id="56"/>
    <w:bookmarkStart w:name="z69" w:id="57"/>
    <w:p>
      <w:pPr>
        <w:spacing w:after="0"/>
        <w:ind w:left="0"/>
        <w:jc w:val="both"/>
      </w:pPr>
      <w:r>
        <w:rPr>
          <w:rFonts w:ascii="Times New Roman"/>
          <w:b w:val="false"/>
          <w:i w:val="false"/>
          <w:color w:val="000000"/>
          <w:sz w:val="28"/>
        </w:rPr>
        <w:t>
      заключившие трудовой договор с организацией о выполнении работы на дому личным трудом (надомные работники).</w:t>
      </w:r>
    </w:p>
    <w:bookmarkEnd w:id="57"/>
    <w:bookmarkStart w:name="z70" w:id="58"/>
    <w:p>
      <w:pPr>
        <w:spacing w:after="0"/>
        <w:ind w:left="0"/>
        <w:jc w:val="both"/>
      </w:pPr>
      <w:r>
        <w:rPr>
          <w:rFonts w:ascii="Times New Roman"/>
          <w:b w:val="false"/>
          <w:i w:val="false"/>
          <w:color w:val="000000"/>
          <w:sz w:val="28"/>
        </w:rPr>
        <w:t>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bookmarkEnd w:id="58"/>
    <w:bookmarkStart w:name="z71" w:id="59"/>
    <w:p>
      <w:pPr>
        <w:spacing w:after="0"/>
        <w:ind w:left="0"/>
        <w:jc w:val="both"/>
      </w:pPr>
      <w:r>
        <w:rPr>
          <w:rFonts w:ascii="Times New Roman"/>
          <w:b w:val="false"/>
          <w:i w:val="false"/>
          <w:color w:val="000000"/>
          <w:sz w:val="28"/>
        </w:rPr>
        <w:t>
      В списочной численности работников надомные работники учитываются за каждый календарный день как целые единицы.</w:t>
      </w:r>
    </w:p>
    <w:bookmarkEnd w:id="59"/>
    <w:bookmarkStart w:name="z72" w:id="60"/>
    <w:p>
      <w:pPr>
        <w:spacing w:after="0"/>
        <w:ind w:left="0"/>
        <w:jc w:val="both"/>
      </w:pPr>
      <w:r>
        <w:rPr>
          <w:rFonts w:ascii="Times New Roman"/>
          <w:b w:val="false"/>
          <w:i w:val="false"/>
          <w:color w:val="000000"/>
          <w:sz w:val="28"/>
        </w:rPr>
        <w:t>
      2) лица, занятые на общественных началах (с начислением и без начисления заработной платы).</w:t>
      </w:r>
    </w:p>
    <w:bookmarkEnd w:id="60"/>
    <w:bookmarkStart w:name="z73" w:id="61"/>
    <w:p>
      <w:pPr>
        <w:spacing w:after="0"/>
        <w:ind w:left="0"/>
        <w:jc w:val="both"/>
      </w:pPr>
      <w:r>
        <w:rPr>
          <w:rFonts w:ascii="Times New Roman"/>
          <w:b w:val="false"/>
          <w:i w:val="false"/>
          <w:color w:val="000000"/>
          <w:sz w:val="28"/>
        </w:rPr>
        <w:t>
      В списочной численности лица, занятые на общественных началах, учитываются за каждый календарный день как целые единицы.</w:t>
      </w:r>
    </w:p>
    <w:bookmarkEnd w:id="61"/>
    <w:bookmarkStart w:name="z74" w:id="62"/>
    <w:p>
      <w:pPr>
        <w:spacing w:after="0"/>
        <w:ind w:left="0"/>
        <w:jc w:val="both"/>
      </w:pPr>
      <w:r>
        <w:rPr>
          <w:rFonts w:ascii="Times New Roman"/>
          <w:b w:val="false"/>
          <w:i w:val="false"/>
          <w:color w:val="000000"/>
          <w:sz w:val="28"/>
        </w:rPr>
        <w:t>
      В списочную численность также включаются работники, временно отсутствующие в организации по следующим причинам:</w:t>
      </w:r>
    </w:p>
    <w:bookmarkEnd w:id="62"/>
    <w:bookmarkStart w:name="z75" w:id="63"/>
    <w:p>
      <w:pPr>
        <w:spacing w:after="0"/>
        <w:ind w:left="0"/>
        <w:jc w:val="both"/>
      </w:pPr>
      <w:r>
        <w:rPr>
          <w:rFonts w:ascii="Times New Roman"/>
          <w:b w:val="false"/>
          <w:i w:val="false"/>
          <w:color w:val="000000"/>
          <w:sz w:val="28"/>
        </w:rPr>
        <w:t>
      1) находящиеся в оплачиваемых ежегодных трудовых отпусках;</w:t>
      </w:r>
    </w:p>
    <w:bookmarkEnd w:id="63"/>
    <w:bookmarkStart w:name="z76" w:id="64"/>
    <w:p>
      <w:pPr>
        <w:spacing w:after="0"/>
        <w:ind w:left="0"/>
        <w:jc w:val="both"/>
      </w:pPr>
      <w:r>
        <w:rPr>
          <w:rFonts w:ascii="Times New Roman"/>
          <w:b w:val="false"/>
          <w:i w:val="false"/>
          <w:color w:val="000000"/>
          <w:sz w:val="28"/>
        </w:rPr>
        <w:t>
      2) совершившие прогулы, включая работников, подвергнутых административному аресту за административные правонарушения;</w:t>
      </w:r>
    </w:p>
    <w:bookmarkEnd w:id="64"/>
    <w:bookmarkStart w:name="z77" w:id="65"/>
    <w:p>
      <w:pPr>
        <w:spacing w:after="0"/>
        <w:ind w:left="0"/>
        <w:jc w:val="both"/>
      </w:pPr>
      <w:r>
        <w:rPr>
          <w:rFonts w:ascii="Times New Roman"/>
          <w:b w:val="false"/>
          <w:i w:val="false"/>
          <w:color w:val="000000"/>
          <w:sz w:val="28"/>
        </w:rPr>
        <w:t>
      3) обучающиеся в организациях образования и находящиеся в отпусках без сохранения заработной платы, а также работники, поступающие в организации образования для сдачи вступительных экзаменов и находящиеся в отпуске без сохранения заработной платы по соглашению сторон трудового договора на основании заявления работника;</w:t>
      </w:r>
    </w:p>
    <w:bookmarkEnd w:id="65"/>
    <w:bookmarkStart w:name="z78" w:id="66"/>
    <w:p>
      <w:pPr>
        <w:spacing w:after="0"/>
        <w:ind w:left="0"/>
        <w:jc w:val="both"/>
      </w:pPr>
      <w:r>
        <w:rPr>
          <w:rFonts w:ascii="Times New Roman"/>
          <w:b w:val="false"/>
          <w:i w:val="false"/>
          <w:color w:val="000000"/>
          <w:sz w:val="28"/>
        </w:rPr>
        <w:t>
      4) получившие день отдыха за работу в выходные и праздничные дни;</w:t>
      </w:r>
    </w:p>
    <w:bookmarkEnd w:id="66"/>
    <w:bookmarkStart w:name="z79" w:id="67"/>
    <w:p>
      <w:pPr>
        <w:spacing w:after="0"/>
        <w:ind w:left="0"/>
        <w:jc w:val="both"/>
      </w:pPr>
      <w:r>
        <w:rPr>
          <w:rFonts w:ascii="Times New Roman"/>
          <w:b w:val="false"/>
          <w:i w:val="false"/>
          <w:color w:val="000000"/>
          <w:sz w:val="28"/>
        </w:rPr>
        <w:t>
      5) направленные с отрывом от работы в организации образования, для повышения или переподготовки квалификации, если за ними сохраняется заработная плата;</w:t>
      </w:r>
    </w:p>
    <w:bookmarkEnd w:id="67"/>
    <w:bookmarkStart w:name="z80" w:id="68"/>
    <w:p>
      <w:pPr>
        <w:spacing w:after="0"/>
        <w:ind w:left="0"/>
        <w:jc w:val="both"/>
      </w:pPr>
      <w:r>
        <w:rPr>
          <w:rFonts w:ascii="Times New Roman"/>
          <w:b w:val="false"/>
          <w:i w:val="false"/>
          <w:color w:val="000000"/>
          <w:sz w:val="28"/>
        </w:rPr>
        <w:t>
      6) находящиеся в учебном отпуске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p>
    <w:bookmarkEnd w:id="68"/>
    <w:bookmarkStart w:name="z81" w:id="69"/>
    <w:p>
      <w:pPr>
        <w:spacing w:after="0"/>
        <w:ind w:left="0"/>
        <w:jc w:val="both"/>
      </w:pPr>
      <w:r>
        <w:rPr>
          <w:rFonts w:ascii="Times New Roman"/>
          <w:b w:val="false"/>
          <w:i w:val="false"/>
          <w:color w:val="000000"/>
          <w:sz w:val="28"/>
        </w:rPr>
        <w:t>
      7) находящиеся в отпусках по беременности и родам, в отпусках в связи с усыновлением (удочерением) новорожденного ребенка (детей), в отпусках без сохранения заработной платы по уходу за ребенком до достижения им возраста трех лет;</w:t>
      </w:r>
    </w:p>
    <w:bookmarkEnd w:id="69"/>
    <w:bookmarkStart w:name="z82" w:id="70"/>
    <w:p>
      <w:pPr>
        <w:spacing w:after="0"/>
        <w:ind w:left="0"/>
        <w:jc w:val="both"/>
      </w:pPr>
      <w:r>
        <w:rPr>
          <w:rFonts w:ascii="Times New Roman"/>
          <w:b w:val="false"/>
          <w:i w:val="false"/>
          <w:color w:val="000000"/>
          <w:sz w:val="28"/>
        </w:rPr>
        <w:t>
      8) имеющие выходной день согласно графикам сменности, утвержденными актами работодателя, принятыми по согласованию с представителями работников;</w:t>
      </w:r>
    </w:p>
    <w:bookmarkEnd w:id="70"/>
    <w:bookmarkStart w:name="z83" w:id="71"/>
    <w:p>
      <w:pPr>
        <w:spacing w:after="0"/>
        <w:ind w:left="0"/>
        <w:jc w:val="both"/>
      </w:pPr>
      <w:r>
        <w:rPr>
          <w:rFonts w:ascii="Times New Roman"/>
          <w:b w:val="false"/>
          <w:i w:val="false"/>
          <w:color w:val="000000"/>
          <w:sz w:val="28"/>
        </w:rPr>
        <w:t>
      9) находящиеся в отпусках без сохранения заработной платы по соглашению сторон трудового договора на основании заявления работника;</w:t>
      </w:r>
    </w:p>
    <w:bookmarkEnd w:id="71"/>
    <w:bookmarkStart w:name="z84" w:id="72"/>
    <w:p>
      <w:pPr>
        <w:spacing w:after="0"/>
        <w:ind w:left="0"/>
        <w:jc w:val="both"/>
      </w:pPr>
      <w:r>
        <w:rPr>
          <w:rFonts w:ascii="Times New Roman"/>
          <w:b w:val="false"/>
          <w:i w:val="false"/>
          <w:color w:val="000000"/>
          <w:sz w:val="28"/>
        </w:rPr>
        <w:t>
      10) не явившиеся на работу по болезни (в течение всего периода болезни до возвращения на работу в соответствии с листами о временной нетрудоспособности или до выбытия по инвалидности);</w:t>
      </w:r>
    </w:p>
    <w:bookmarkEnd w:id="72"/>
    <w:bookmarkStart w:name="z85" w:id="73"/>
    <w:p>
      <w:pPr>
        <w:spacing w:after="0"/>
        <w:ind w:left="0"/>
        <w:jc w:val="both"/>
      </w:pPr>
      <w:r>
        <w:rPr>
          <w:rFonts w:ascii="Times New Roman"/>
          <w:b w:val="false"/>
          <w:i w:val="false"/>
          <w:color w:val="000000"/>
          <w:sz w:val="28"/>
        </w:rPr>
        <w:t>
      11) отсутствующие в связи с простоем производства;</w:t>
      </w:r>
    </w:p>
    <w:bookmarkEnd w:id="73"/>
    <w:bookmarkStart w:name="z86" w:id="74"/>
    <w:p>
      <w:pPr>
        <w:spacing w:after="0"/>
        <w:ind w:left="0"/>
        <w:jc w:val="both"/>
      </w:pPr>
      <w:r>
        <w:rPr>
          <w:rFonts w:ascii="Times New Roman"/>
          <w:b w:val="false"/>
          <w:i w:val="false"/>
          <w:color w:val="000000"/>
          <w:sz w:val="28"/>
        </w:rPr>
        <w:t>
      12) находящиеся под следствием до вынесения приговора суда;</w:t>
      </w:r>
    </w:p>
    <w:bookmarkEnd w:id="74"/>
    <w:bookmarkStart w:name="z87" w:id="75"/>
    <w:p>
      <w:pPr>
        <w:spacing w:after="0"/>
        <w:ind w:left="0"/>
        <w:jc w:val="both"/>
      </w:pPr>
      <w:r>
        <w:rPr>
          <w:rFonts w:ascii="Times New Roman"/>
          <w:b w:val="false"/>
          <w:i w:val="false"/>
          <w:color w:val="000000"/>
          <w:sz w:val="28"/>
        </w:rPr>
        <w:t>
      13) направленные в служебные командировки длительного характера, в том числе в целях выполнения строительных, монтажных и наладочных работ;</w:t>
      </w:r>
    </w:p>
    <w:bookmarkEnd w:id="75"/>
    <w:bookmarkStart w:name="z88" w:id="76"/>
    <w:p>
      <w:pPr>
        <w:spacing w:after="0"/>
        <w:ind w:left="0"/>
        <w:jc w:val="both"/>
      </w:pPr>
      <w:r>
        <w:rPr>
          <w:rFonts w:ascii="Times New Roman"/>
          <w:b w:val="false"/>
          <w:i w:val="false"/>
          <w:color w:val="000000"/>
          <w:sz w:val="28"/>
        </w:rPr>
        <w:t>
      14) проходящие воинскую службу по призыву и находящиеся на подготовке по военно-техническим и другим военным специальностям;</w:t>
      </w:r>
    </w:p>
    <w:bookmarkEnd w:id="76"/>
    <w:bookmarkStart w:name="z89" w:id="77"/>
    <w:p>
      <w:pPr>
        <w:spacing w:after="0"/>
        <w:ind w:left="0"/>
        <w:jc w:val="both"/>
      </w:pPr>
      <w:r>
        <w:rPr>
          <w:rFonts w:ascii="Times New Roman"/>
          <w:b w:val="false"/>
          <w:i w:val="false"/>
          <w:color w:val="000000"/>
          <w:sz w:val="28"/>
        </w:rPr>
        <w:t>
      15) привлеченные для работы в организации, на основании взаимодействия с уполномоченным органом по вопросам занятости.</w:t>
      </w:r>
    </w:p>
    <w:bookmarkEnd w:id="77"/>
    <w:bookmarkStart w:name="z90" w:id="78"/>
    <w:p>
      <w:pPr>
        <w:spacing w:after="0"/>
        <w:ind w:left="0"/>
        <w:jc w:val="both"/>
      </w:pPr>
      <w:r>
        <w:rPr>
          <w:rFonts w:ascii="Times New Roman"/>
          <w:b w:val="false"/>
          <w:i w:val="false"/>
          <w:color w:val="000000"/>
          <w:sz w:val="28"/>
        </w:rPr>
        <w:t>
      Не включаются в списочную численность:</w:t>
      </w:r>
    </w:p>
    <w:bookmarkEnd w:id="78"/>
    <w:bookmarkStart w:name="z91" w:id="79"/>
    <w:p>
      <w:pPr>
        <w:spacing w:after="0"/>
        <w:ind w:left="0"/>
        <w:jc w:val="both"/>
      </w:pPr>
      <w:r>
        <w:rPr>
          <w:rFonts w:ascii="Times New Roman"/>
          <w:b w:val="false"/>
          <w:i w:val="false"/>
          <w:color w:val="000000"/>
          <w:sz w:val="28"/>
        </w:rPr>
        <w:t>
      1) работники:</w:t>
      </w:r>
    </w:p>
    <w:bookmarkEnd w:id="79"/>
    <w:bookmarkStart w:name="z92" w:id="80"/>
    <w:p>
      <w:pPr>
        <w:spacing w:after="0"/>
        <w:ind w:left="0"/>
        <w:jc w:val="both"/>
      </w:pPr>
      <w:r>
        <w:rPr>
          <w:rFonts w:ascii="Times New Roman"/>
          <w:b w:val="false"/>
          <w:i w:val="false"/>
          <w:color w:val="000000"/>
          <w:sz w:val="28"/>
        </w:rPr>
        <w:t>
      принятые на работу по совместительству из других организаций;</w:t>
      </w:r>
    </w:p>
    <w:bookmarkEnd w:id="80"/>
    <w:bookmarkStart w:name="z93" w:id="81"/>
    <w:p>
      <w:pPr>
        <w:spacing w:after="0"/>
        <w:ind w:left="0"/>
        <w:jc w:val="both"/>
      </w:pPr>
      <w:r>
        <w:rPr>
          <w:rFonts w:ascii="Times New Roman"/>
          <w:b w:val="false"/>
          <w:i w:val="false"/>
          <w:color w:val="000000"/>
          <w:sz w:val="28"/>
        </w:rPr>
        <w:t>
      временно направленные на работу в другую организацию, если за ними не сохраняется заработная плата по месту основной работы.</w:t>
      </w:r>
    </w:p>
    <w:bookmarkEnd w:id="81"/>
    <w:bookmarkStart w:name="z94" w:id="82"/>
    <w:p>
      <w:pPr>
        <w:spacing w:after="0"/>
        <w:ind w:left="0"/>
        <w:jc w:val="both"/>
      </w:pPr>
      <w:r>
        <w:rPr>
          <w:rFonts w:ascii="Times New Roman"/>
          <w:b w:val="false"/>
          <w:i w:val="false"/>
          <w:color w:val="000000"/>
          <w:sz w:val="28"/>
        </w:rPr>
        <w:t>
      К работникам, выполняющим работы по совместительству, относятся лица, выполняющие другую регулярную оплачиваемую работу на условиях трудового договора в свободное от основной работы время.</w:t>
      </w:r>
    </w:p>
    <w:bookmarkEnd w:id="82"/>
    <w:bookmarkStart w:name="z95" w:id="83"/>
    <w:p>
      <w:pPr>
        <w:spacing w:after="0"/>
        <w:ind w:left="0"/>
        <w:jc w:val="both"/>
      </w:pPr>
      <w:r>
        <w:rPr>
          <w:rFonts w:ascii="Times New Roman"/>
          <w:b w:val="false"/>
          <w:i w:val="false"/>
          <w:color w:val="000000"/>
          <w:sz w:val="28"/>
        </w:rPr>
        <w:t>
      Работник, выполняющий работу по совместительству в организации, с которой он уже состоит в трудовых отношениях (по месту основной работы) или имеющий две, полторы ставки, учитывается в списочной численности работников данной организации как один человек (целая единица).</w:t>
      </w:r>
    </w:p>
    <w:bookmarkEnd w:id="83"/>
    <w:bookmarkStart w:name="z96" w:id="84"/>
    <w:p>
      <w:pPr>
        <w:spacing w:after="0"/>
        <w:ind w:left="0"/>
        <w:jc w:val="both"/>
      </w:pPr>
      <w:r>
        <w:rPr>
          <w:rFonts w:ascii="Times New Roman"/>
          <w:b w:val="false"/>
          <w:i w:val="false"/>
          <w:color w:val="000000"/>
          <w:sz w:val="28"/>
        </w:rPr>
        <w:t>
      2) лица:</w:t>
      </w:r>
    </w:p>
    <w:bookmarkEnd w:id="84"/>
    <w:bookmarkStart w:name="z97" w:id="85"/>
    <w:p>
      <w:pPr>
        <w:spacing w:after="0"/>
        <w:ind w:left="0"/>
        <w:jc w:val="both"/>
      </w:pPr>
      <w:r>
        <w:rPr>
          <w:rFonts w:ascii="Times New Roman"/>
          <w:b w:val="false"/>
          <w:i w:val="false"/>
          <w:color w:val="000000"/>
          <w:sz w:val="28"/>
        </w:rPr>
        <w:t>
      выполняющие работы по договорам гражданско-правового характера.</w:t>
      </w:r>
    </w:p>
    <w:bookmarkEnd w:id="85"/>
    <w:bookmarkStart w:name="z98" w:id="86"/>
    <w:p>
      <w:pPr>
        <w:spacing w:after="0"/>
        <w:ind w:left="0"/>
        <w:jc w:val="both"/>
      </w:pPr>
      <w:r>
        <w:rPr>
          <w:rFonts w:ascii="Times New Roman"/>
          <w:b w:val="false"/>
          <w:i w:val="false"/>
          <w:color w:val="000000"/>
          <w:sz w:val="28"/>
        </w:rPr>
        <w:t>
      К лицам, выполняющим работы по договорам гражданско-правового характера, относятся лица, принятые по договору только на время выполнения определенного, конкретного объема работ (разовых, специальных хозяйственных), осуществляемых без подчинения внутреннему трудовому распорядку организации.</w:t>
      </w:r>
    </w:p>
    <w:bookmarkEnd w:id="86"/>
    <w:bookmarkStart w:name="z99" w:id="87"/>
    <w:p>
      <w:pPr>
        <w:spacing w:after="0"/>
        <w:ind w:left="0"/>
        <w:jc w:val="both"/>
      </w:pPr>
      <w:r>
        <w:rPr>
          <w:rFonts w:ascii="Times New Roman"/>
          <w:b w:val="false"/>
          <w:i w:val="false"/>
          <w:color w:val="000000"/>
          <w:sz w:val="28"/>
        </w:rPr>
        <w:t>
      Списочная численность работников на начало (конец) отчетного периода является показателем численности работников списочного состава организации на определенную дату отчетного периода: на первое или последнее число месяца, включая принятых и исключая выбывших в этот день работников.</w:t>
      </w:r>
    </w:p>
    <w:bookmarkEnd w:id="87"/>
    <w:bookmarkStart w:name="z100" w:id="88"/>
    <w:p>
      <w:pPr>
        <w:spacing w:after="0"/>
        <w:ind w:left="0"/>
        <w:jc w:val="both"/>
      </w:pPr>
      <w:r>
        <w:rPr>
          <w:rFonts w:ascii="Times New Roman"/>
          <w:b w:val="false"/>
          <w:i w:val="false"/>
          <w:color w:val="000000"/>
          <w:sz w:val="28"/>
        </w:rPr>
        <w:t>
      Для определения списочной численности работников в среднем за определенный период ведется ежедневный учет численности работников списочного состава, который уточняется на основании актов работодателя (приказов, распоряжений о приеме, переводе работников на другую работу и прекращении трудового договора).</w:t>
      </w:r>
    </w:p>
    <w:bookmarkEnd w:id="88"/>
    <w:bookmarkStart w:name="z101" w:id="89"/>
    <w:p>
      <w:pPr>
        <w:spacing w:after="0"/>
        <w:ind w:left="0"/>
        <w:jc w:val="both"/>
      </w:pPr>
      <w:r>
        <w:rPr>
          <w:rFonts w:ascii="Times New Roman"/>
          <w:b w:val="false"/>
          <w:i w:val="false"/>
          <w:color w:val="000000"/>
          <w:sz w:val="28"/>
        </w:rPr>
        <w:t>
      Списочная численность работников отработавших полный месяц в организации, а также отработавших неполный месяц (в организациях, вновь образованных, ликвидированных, имеющих сезонный характер производства) в среднем за отчетный месяц исчисляется путем суммирования списочной численности работников за каждый календарный день отчетного месяца, включая праздничные и выходные дни, и деления полученной суммы на число календарных дней отчетного месяца.</w:t>
      </w:r>
    </w:p>
    <w:bookmarkEnd w:id="89"/>
    <w:bookmarkStart w:name="z102" w:id="90"/>
    <w:p>
      <w:pPr>
        <w:spacing w:after="0"/>
        <w:ind w:left="0"/>
        <w:jc w:val="both"/>
      </w:pPr>
      <w:r>
        <w:rPr>
          <w:rFonts w:ascii="Times New Roman"/>
          <w:b w:val="false"/>
          <w:i w:val="false"/>
          <w:color w:val="000000"/>
          <w:sz w:val="28"/>
        </w:rPr>
        <w:t>
      Численность работников списочного состава за выходной или праздничный день принимается равной списочной численности работников за предшествующий рабочий день. При наличии двух или более выходных или праздничных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дням.</w:t>
      </w:r>
    </w:p>
    <w:bookmarkEnd w:id="90"/>
    <w:bookmarkStart w:name="z103" w:id="91"/>
    <w:p>
      <w:pPr>
        <w:spacing w:after="0"/>
        <w:ind w:left="0"/>
        <w:jc w:val="both"/>
      </w:pPr>
      <w:r>
        <w:rPr>
          <w:rFonts w:ascii="Times New Roman"/>
          <w:b w:val="false"/>
          <w:i w:val="false"/>
          <w:color w:val="000000"/>
          <w:sz w:val="28"/>
        </w:rPr>
        <w:t>
      Списочная численность работников в среднем за квартал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w:t>
      </w:r>
    </w:p>
    <w:bookmarkEnd w:id="91"/>
    <w:bookmarkStart w:name="z104" w:id="92"/>
    <w:p>
      <w:pPr>
        <w:spacing w:after="0"/>
        <w:ind w:left="0"/>
        <w:jc w:val="both"/>
      </w:pPr>
      <w:r>
        <w:rPr>
          <w:rFonts w:ascii="Times New Roman"/>
          <w:b w:val="false"/>
          <w:i w:val="false"/>
          <w:color w:val="000000"/>
          <w:sz w:val="28"/>
        </w:rPr>
        <w:t>
      Списочная численность работников в среднем за период с начала года по отчетный месяц включительно определяется путем суммирования списочной численности работников в среднем за все месяцы работы организации, истекшие за период с начала года по отчетный месяц включительно, и деления полученной суммы на число месяцев за период с начала года.</w:t>
      </w:r>
    </w:p>
    <w:bookmarkEnd w:id="92"/>
    <w:bookmarkStart w:name="z105" w:id="93"/>
    <w:p>
      <w:pPr>
        <w:spacing w:after="0"/>
        <w:ind w:left="0"/>
        <w:jc w:val="both"/>
      </w:pPr>
      <w:r>
        <w:rPr>
          <w:rFonts w:ascii="Times New Roman"/>
          <w:b w:val="false"/>
          <w:i w:val="false"/>
          <w:color w:val="000000"/>
          <w:sz w:val="28"/>
        </w:rPr>
        <w:t>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двенадцать.</w:t>
      </w:r>
    </w:p>
    <w:bookmarkEnd w:id="93"/>
    <w:bookmarkStart w:name="z106" w:id="94"/>
    <w:p>
      <w:pPr>
        <w:spacing w:after="0"/>
        <w:ind w:left="0"/>
        <w:jc w:val="both"/>
      </w:pPr>
      <w:r>
        <w:rPr>
          <w:rFonts w:ascii="Times New Roman"/>
          <w:b w:val="false"/>
          <w:i w:val="false"/>
          <w:color w:val="000000"/>
          <w:sz w:val="28"/>
        </w:rPr>
        <w:t>
      Если организация работала неполный год (сезонный характер работы или образована после января месяца отчетного года), то списочная численность работников в среднем за год определяется путем суммирования списочной численности работников в среднем за все месяцы работы организации и деления полученной суммы на двенадцать.</w:t>
      </w:r>
    </w:p>
    <w:bookmarkEnd w:id="94"/>
    <w:bookmarkStart w:name="z107" w:id="95"/>
    <w:p>
      <w:pPr>
        <w:spacing w:after="0"/>
        <w:ind w:left="0"/>
        <w:jc w:val="both"/>
      </w:pPr>
      <w:r>
        <w:rPr>
          <w:rFonts w:ascii="Times New Roman"/>
          <w:b w:val="false"/>
          <w:i w:val="false"/>
          <w:color w:val="000000"/>
          <w:sz w:val="28"/>
        </w:rPr>
        <w:t>
      8. При заполнении данных по фактической численности работников, которая принимается для расчета среднемесячной заработной платы, из численности работников списочного состава исключаются категории работников, указанных в подпунктах 3), 7), 9), 13) и 14) пункта 7 настоящей Инструкции.</w:t>
      </w:r>
    </w:p>
    <w:bookmarkEnd w:id="95"/>
    <w:bookmarkStart w:name="z108" w:id="96"/>
    <w:p>
      <w:pPr>
        <w:spacing w:after="0"/>
        <w:ind w:left="0"/>
        <w:jc w:val="both"/>
      </w:pPr>
      <w:r>
        <w:rPr>
          <w:rFonts w:ascii="Times New Roman"/>
          <w:b w:val="false"/>
          <w:i w:val="false"/>
          <w:color w:val="000000"/>
          <w:sz w:val="28"/>
        </w:rPr>
        <w:t xml:space="preserve">
      Работники, принятые по совместительству, либо принятые (переведенные) на неполное рабочее время в фактической численности работников учитываются расчетным путем,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 </w:t>
      </w:r>
    </w:p>
    <w:bookmarkEnd w:id="96"/>
    <w:bookmarkStart w:name="z109" w:id="97"/>
    <w:p>
      <w:pPr>
        <w:spacing w:after="0"/>
        <w:ind w:left="0"/>
        <w:jc w:val="both"/>
      </w:pPr>
      <w:r>
        <w:rPr>
          <w:rFonts w:ascii="Times New Roman"/>
          <w:b w:val="false"/>
          <w:i w:val="false"/>
          <w:color w:val="000000"/>
          <w:sz w:val="28"/>
        </w:rPr>
        <w:t>
      Работники, принятые на неполное рабочее время в списочной численности будут учитываться как целые единицы, а при расчете фактической численности будут учитываться по отработанному времени.</w:t>
      </w:r>
    </w:p>
    <w:bookmarkEnd w:id="97"/>
    <w:bookmarkStart w:name="z110" w:id="98"/>
    <w:p>
      <w:pPr>
        <w:spacing w:after="0"/>
        <w:ind w:left="0"/>
        <w:jc w:val="both"/>
      </w:pPr>
      <w:r>
        <w:rPr>
          <w:rFonts w:ascii="Times New Roman"/>
          <w:b w:val="false"/>
          <w:i w:val="false"/>
          <w:color w:val="000000"/>
          <w:sz w:val="28"/>
        </w:rPr>
        <w:t>
      Организации, временно приостановившие работу по причинам производственно - экономического характера определяют фактическую численность работников на общих основаниях, то есть такие работники в фактической численности учитываются как целые единицы.</w:t>
      </w:r>
    </w:p>
    <w:bookmarkEnd w:id="98"/>
    <w:bookmarkStart w:name="z111" w:id="99"/>
    <w:p>
      <w:pPr>
        <w:spacing w:after="0"/>
        <w:ind w:left="0"/>
        <w:jc w:val="both"/>
      </w:pPr>
      <w:r>
        <w:rPr>
          <w:rFonts w:ascii="Times New Roman"/>
          <w:b w:val="false"/>
          <w:i w:val="false"/>
          <w:color w:val="000000"/>
          <w:sz w:val="28"/>
        </w:rPr>
        <w:t>
      Порядок исчисления фактической численности работников, в среднем за период (принимаемой для исчисления среднемесячной заработной платы), по организациям, работавшим неполный месяц (квартал, год), аналогичен порядку исчисления списочной численности работников, в среднем за период, указанных в пункте 7 настоящей Инструкции.</w:t>
      </w:r>
    </w:p>
    <w:bookmarkEnd w:id="99"/>
    <w:bookmarkStart w:name="z112" w:id="100"/>
    <w:p>
      <w:pPr>
        <w:spacing w:after="0"/>
        <w:ind w:left="0"/>
        <w:jc w:val="both"/>
      </w:pPr>
      <w:r>
        <w:rPr>
          <w:rFonts w:ascii="Times New Roman"/>
          <w:b w:val="false"/>
          <w:i w:val="false"/>
          <w:color w:val="000000"/>
          <w:sz w:val="28"/>
        </w:rPr>
        <w:t>
      Лица, привлеченные по договорам гражданско-правового характера, не включаются в фактическую численность работников для исчисления среднемесячной заработной платы. Учет лиц, привлеченных по договорам гражданско-правового характера, ведется отдельно в разделе 4 статистической формы. Данные лица учитываются за каждый календарный день как целые единицы в течение всего периода действия этого договора.</w:t>
      </w:r>
    </w:p>
    <w:bookmarkEnd w:id="100"/>
    <w:bookmarkStart w:name="z113" w:id="101"/>
    <w:p>
      <w:pPr>
        <w:spacing w:after="0"/>
        <w:ind w:left="0"/>
        <w:jc w:val="both"/>
      </w:pPr>
      <w:r>
        <w:rPr>
          <w:rFonts w:ascii="Times New Roman"/>
          <w:b w:val="false"/>
          <w:i w:val="false"/>
          <w:color w:val="000000"/>
          <w:sz w:val="28"/>
        </w:rPr>
        <w:t>
      В фактическую численность работников включаются лица, занятые на общественных началах с начислением заработной платы.</w:t>
      </w:r>
    </w:p>
    <w:bookmarkEnd w:id="101"/>
    <w:bookmarkStart w:name="z114" w:id="102"/>
    <w:p>
      <w:pPr>
        <w:spacing w:after="0"/>
        <w:ind w:left="0"/>
        <w:jc w:val="both"/>
      </w:pPr>
      <w:r>
        <w:rPr>
          <w:rFonts w:ascii="Times New Roman"/>
          <w:b w:val="false"/>
          <w:i w:val="false"/>
          <w:color w:val="000000"/>
          <w:sz w:val="28"/>
        </w:rPr>
        <w:t>
      Работники, не явившиеся на работу по болезни в соответствии с листами о временной нетрудоспособности, в фактической численности учитываются расчетным путем,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w:t>
      </w:r>
    </w:p>
    <w:bookmarkEnd w:id="102"/>
    <w:bookmarkStart w:name="z115" w:id="103"/>
    <w:p>
      <w:pPr>
        <w:spacing w:after="0"/>
        <w:ind w:left="0"/>
        <w:jc w:val="both"/>
      </w:pPr>
      <w:r>
        <w:rPr>
          <w:rFonts w:ascii="Times New Roman"/>
          <w:b w:val="false"/>
          <w:i w:val="false"/>
          <w:color w:val="000000"/>
          <w:sz w:val="28"/>
        </w:rPr>
        <w:t>
      9. Все работники организации классифицируются (распределяются) по основным группам занятий в соответствии с Национальным Классификатором занятий Республики Казахстан "Классификатор занятий", утвержденным приказом Председателя Комитета технического регулирования и метрологии Министерства по инвестициям и развитию Республики Казахстан от 11 мая 2017 года № 130-од, который размещен на сайте Министерства труда и социальной защиты населения Республики Казахстан (www.enbek.gov.kz).</w:t>
      </w:r>
    </w:p>
    <w:bookmarkEnd w:id="103"/>
    <w:bookmarkStart w:name="z116" w:id="104"/>
    <w:p>
      <w:pPr>
        <w:spacing w:after="0"/>
        <w:ind w:left="0"/>
        <w:jc w:val="both"/>
      </w:pPr>
      <w:r>
        <w:rPr>
          <w:rFonts w:ascii="Times New Roman"/>
          <w:b w:val="false"/>
          <w:i w:val="false"/>
          <w:color w:val="000000"/>
          <w:sz w:val="28"/>
        </w:rPr>
        <w:t xml:space="preserve">
      10. Уровни образования работников определяются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w:t>
      </w:r>
    </w:p>
    <w:bookmarkEnd w:id="104"/>
    <w:bookmarkStart w:name="z117" w:id="105"/>
    <w:p>
      <w:pPr>
        <w:spacing w:after="0"/>
        <w:ind w:left="0"/>
        <w:jc w:val="both"/>
      </w:pPr>
      <w:r>
        <w:rPr>
          <w:rFonts w:ascii="Times New Roman"/>
          <w:b w:val="false"/>
          <w:i w:val="false"/>
          <w:color w:val="000000"/>
          <w:sz w:val="28"/>
        </w:rPr>
        <w:t>
      К работникам, имеющим высшее образование, относятся лица, окончившие высшие учебные заведения, в том числе национальный исследовательский университет, национальное высшее учебное заведение, исследовательский университет, университет, академию, институт и приравненные к ним (консерватория, высшая школа, высшее училище).</w:t>
      </w:r>
    </w:p>
    <w:bookmarkEnd w:id="105"/>
    <w:bookmarkStart w:name="z118" w:id="106"/>
    <w:p>
      <w:pPr>
        <w:spacing w:after="0"/>
        <w:ind w:left="0"/>
        <w:jc w:val="both"/>
      </w:pPr>
      <w:r>
        <w:rPr>
          <w:rFonts w:ascii="Times New Roman"/>
          <w:b w:val="false"/>
          <w:i w:val="false"/>
          <w:color w:val="000000"/>
          <w:sz w:val="28"/>
        </w:rPr>
        <w:t>
      К работникам, имеющим послевузовское образование, относятся лица, окончившие резидентуру, магистратуру и докторантуру.</w:t>
      </w:r>
    </w:p>
    <w:bookmarkEnd w:id="106"/>
    <w:bookmarkStart w:name="z119" w:id="107"/>
    <w:p>
      <w:pPr>
        <w:spacing w:after="0"/>
        <w:ind w:left="0"/>
        <w:jc w:val="both"/>
      </w:pPr>
      <w:r>
        <w:rPr>
          <w:rFonts w:ascii="Times New Roman"/>
          <w:b w:val="false"/>
          <w:i w:val="false"/>
          <w:color w:val="000000"/>
          <w:sz w:val="28"/>
        </w:rPr>
        <w:t>
      К работникам, имеющим техническое, профессиональное и послесреднее образование, относятся лица, окончившие училище, колледж, профессиональный лицей, профессиональную техническую школу, техникум и высшую техническую школу на базе основного среднего и (или) общего среднего образования.</w:t>
      </w:r>
    </w:p>
    <w:bookmarkEnd w:id="107"/>
    <w:bookmarkStart w:name="z120" w:id="108"/>
    <w:p>
      <w:pPr>
        <w:spacing w:after="0"/>
        <w:ind w:left="0"/>
        <w:jc w:val="both"/>
      </w:pPr>
      <w:r>
        <w:rPr>
          <w:rFonts w:ascii="Times New Roman"/>
          <w:b w:val="false"/>
          <w:i w:val="false"/>
          <w:color w:val="000000"/>
          <w:sz w:val="28"/>
        </w:rPr>
        <w:t>
      11. Данные по вторичному виду деятельности (вид деятельности, помимо основного, который осуществляется с целью производства продуктов для третьих лиц) респонденты заполняют в том случае, если предприятие помимо основного вида экономической деятельности имеет другие виды экономической деятельности.</w:t>
      </w:r>
    </w:p>
    <w:bookmarkEnd w:id="108"/>
    <w:bookmarkStart w:name="z121" w:id="109"/>
    <w:p>
      <w:pPr>
        <w:spacing w:after="0"/>
        <w:ind w:left="0"/>
        <w:jc w:val="both"/>
      </w:pPr>
      <w:r>
        <w:rPr>
          <w:rFonts w:ascii="Times New Roman"/>
          <w:b w:val="false"/>
          <w:i w:val="false"/>
          <w:color w:val="000000"/>
          <w:sz w:val="28"/>
        </w:rPr>
        <w:t xml:space="preserve">
      12. Данные по разделу 2.1 статистической формы заполняются на основании Перечня наименований должностей работников, относящихся к административному персоналу,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21 декабря 2015 года № 981 (зарегистрирован в Реестре государственной регистрации нормативных правовых актов за № 12600). К производственному персоналу относят работников организации без учета административного персонала.</w:t>
      </w:r>
    </w:p>
    <w:bookmarkEnd w:id="109"/>
    <w:bookmarkStart w:name="z122" w:id="110"/>
    <w:p>
      <w:pPr>
        <w:spacing w:after="0"/>
        <w:ind w:left="0"/>
        <w:jc w:val="both"/>
      </w:pPr>
      <w:r>
        <w:rPr>
          <w:rFonts w:ascii="Times New Roman"/>
          <w:b w:val="false"/>
          <w:i w:val="false"/>
          <w:color w:val="000000"/>
          <w:sz w:val="28"/>
        </w:rPr>
        <w:t>
      13. При заполнении данных по фонду заработной платы респонденты показывают начисленный фонд заработной платы работников, а также фонд заработной платы лиц, занятых на общественных началах.</w:t>
      </w:r>
    </w:p>
    <w:bookmarkEnd w:id="110"/>
    <w:bookmarkStart w:name="z123" w:id="111"/>
    <w:p>
      <w:pPr>
        <w:spacing w:after="0"/>
        <w:ind w:left="0"/>
        <w:jc w:val="both"/>
      </w:pPr>
      <w:r>
        <w:rPr>
          <w:rFonts w:ascii="Times New Roman"/>
          <w:b w:val="false"/>
          <w:i w:val="false"/>
          <w:color w:val="000000"/>
          <w:sz w:val="28"/>
        </w:rPr>
        <w:t>
      В фонде заработной платы учитываются все выплаты, как в денежной, так и в натуральной форме, переведенные в денежную единицу.</w:t>
      </w:r>
    </w:p>
    <w:bookmarkEnd w:id="111"/>
    <w:bookmarkStart w:name="z124" w:id="112"/>
    <w:p>
      <w:pPr>
        <w:spacing w:after="0"/>
        <w:ind w:left="0"/>
        <w:jc w:val="both"/>
      </w:pPr>
      <w:r>
        <w:rPr>
          <w:rFonts w:ascii="Times New Roman"/>
          <w:b w:val="false"/>
          <w:i w:val="false"/>
          <w:color w:val="000000"/>
          <w:sz w:val="28"/>
        </w:rPr>
        <w:t>
      Премии, начисленные за месяц, квартал, полугодие и год, учитываются в полном размере в соответствующем отчетном периоде.</w:t>
      </w:r>
    </w:p>
    <w:bookmarkEnd w:id="112"/>
    <w:bookmarkStart w:name="z125" w:id="113"/>
    <w:p>
      <w:pPr>
        <w:spacing w:after="0"/>
        <w:ind w:left="0"/>
        <w:jc w:val="both"/>
      </w:pPr>
      <w:r>
        <w:rPr>
          <w:rFonts w:ascii="Times New Roman"/>
          <w:b w:val="false"/>
          <w:i w:val="false"/>
          <w:color w:val="000000"/>
          <w:sz w:val="28"/>
        </w:rPr>
        <w:t>
      В фонд заработной платы включаются:</w:t>
      </w:r>
    </w:p>
    <w:bookmarkEnd w:id="113"/>
    <w:bookmarkStart w:name="z126" w:id="114"/>
    <w:p>
      <w:pPr>
        <w:spacing w:after="0"/>
        <w:ind w:left="0"/>
        <w:jc w:val="both"/>
      </w:pPr>
      <w:r>
        <w:rPr>
          <w:rFonts w:ascii="Times New Roman"/>
          <w:b w:val="false"/>
          <w:i w:val="false"/>
          <w:color w:val="000000"/>
          <w:sz w:val="28"/>
        </w:rPr>
        <w:t>
      1) заработная плата, начисленная по тарифным ставкам и должностным окладам:</w:t>
      </w:r>
    </w:p>
    <w:bookmarkEnd w:id="114"/>
    <w:bookmarkStart w:name="z127" w:id="115"/>
    <w:p>
      <w:pPr>
        <w:spacing w:after="0"/>
        <w:ind w:left="0"/>
        <w:jc w:val="both"/>
      </w:pPr>
      <w:r>
        <w:rPr>
          <w:rFonts w:ascii="Times New Roman"/>
          <w:b w:val="false"/>
          <w:i w:val="false"/>
          <w:color w:val="000000"/>
          <w:sz w:val="28"/>
        </w:rPr>
        <w:t>
      заработная плата, начисленная работникам за выполненную работу или отработанное время по тарифным ставкам, должностным окладам, по сдельным расценкам, в процентах и долях от дохода, независимо от форм и систем оплаты труда, принятых в организации;</w:t>
      </w:r>
    </w:p>
    <w:bookmarkEnd w:id="115"/>
    <w:bookmarkStart w:name="z128" w:id="116"/>
    <w:p>
      <w:pPr>
        <w:spacing w:after="0"/>
        <w:ind w:left="0"/>
        <w:jc w:val="both"/>
      </w:pPr>
      <w:r>
        <w:rPr>
          <w:rFonts w:ascii="Times New Roman"/>
          <w:b w:val="false"/>
          <w:i w:val="false"/>
          <w:color w:val="000000"/>
          <w:sz w:val="28"/>
        </w:rPr>
        <w:t>
      надбавки к тарифным ставкам и должностным окладам (за выслугу лет, стаж работы, профессиональное мастерство, ученые степени, дипломатический ранг и другие);</w:t>
      </w:r>
    </w:p>
    <w:bookmarkEnd w:id="116"/>
    <w:bookmarkStart w:name="z129" w:id="117"/>
    <w:p>
      <w:pPr>
        <w:spacing w:after="0"/>
        <w:ind w:left="0"/>
        <w:jc w:val="both"/>
      </w:pPr>
      <w:r>
        <w:rPr>
          <w:rFonts w:ascii="Times New Roman"/>
          <w:b w:val="false"/>
          <w:i w:val="false"/>
          <w:color w:val="000000"/>
          <w:sz w:val="28"/>
        </w:rPr>
        <w:t>
      суммы доплат за совмещение должностей (расширение зоны обслуживания) или выполнение обязанностей временно отсутствующего работника, без освобождения от своей основной работы;</w:t>
      </w:r>
    </w:p>
    <w:bookmarkEnd w:id="117"/>
    <w:bookmarkStart w:name="z130" w:id="118"/>
    <w:p>
      <w:pPr>
        <w:spacing w:after="0"/>
        <w:ind w:left="0"/>
        <w:jc w:val="both"/>
      </w:pPr>
      <w:r>
        <w:rPr>
          <w:rFonts w:ascii="Times New Roman"/>
          <w:b w:val="false"/>
          <w:i w:val="false"/>
          <w:color w:val="000000"/>
          <w:sz w:val="28"/>
        </w:rPr>
        <w:t>
      гонорар работникам, состоящим в списочном составе работников редакций газет, журналов и иных средств массовой информации;</w:t>
      </w:r>
    </w:p>
    <w:bookmarkEnd w:id="118"/>
    <w:bookmarkStart w:name="z131" w:id="119"/>
    <w:p>
      <w:pPr>
        <w:spacing w:after="0"/>
        <w:ind w:left="0"/>
        <w:jc w:val="both"/>
      </w:pPr>
      <w:r>
        <w:rPr>
          <w:rFonts w:ascii="Times New Roman"/>
          <w:b w:val="false"/>
          <w:i w:val="false"/>
          <w:color w:val="000000"/>
          <w:sz w:val="28"/>
        </w:rPr>
        <w:t>
      суммы, начисленные за выполненную работу лицам, привлеченным для работы в организации, на основании взаимодействия с уполномоченным органом по вопросам занятости;</w:t>
      </w:r>
    </w:p>
    <w:bookmarkEnd w:id="119"/>
    <w:bookmarkStart w:name="z132" w:id="120"/>
    <w:p>
      <w:pPr>
        <w:spacing w:after="0"/>
        <w:ind w:left="0"/>
        <w:jc w:val="both"/>
      </w:pPr>
      <w:r>
        <w:rPr>
          <w:rFonts w:ascii="Times New Roman"/>
          <w:b w:val="false"/>
          <w:i w:val="false"/>
          <w:color w:val="000000"/>
          <w:sz w:val="28"/>
        </w:rPr>
        <w:t>
      все виды выплат военнослужащим и сотрудникам органов внутренних дел, получаемые ими в связи с исполнением обязанностей воинской службы;</w:t>
      </w:r>
    </w:p>
    <w:bookmarkEnd w:id="120"/>
    <w:bookmarkStart w:name="z133" w:id="121"/>
    <w:p>
      <w:pPr>
        <w:spacing w:after="0"/>
        <w:ind w:left="0"/>
        <w:jc w:val="both"/>
      </w:pPr>
      <w:r>
        <w:rPr>
          <w:rFonts w:ascii="Times New Roman"/>
          <w:b w:val="false"/>
          <w:i w:val="false"/>
          <w:color w:val="000000"/>
          <w:sz w:val="28"/>
        </w:rPr>
        <w:t xml:space="preserve">
      оплата труда лиц, не состоящих в списочном составе работников организации (принятых на работу по совместительству из других организаций). </w:t>
      </w:r>
    </w:p>
    <w:bookmarkEnd w:id="121"/>
    <w:bookmarkStart w:name="z134" w:id="122"/>
    <w:p>
      <w:pPr>
        <w:spacing w:after="0"/>
        <w:ind w:left="0"/>
        <w:jc w:val="both"/>
      </w:pPr>
      <w:r>
        <w:rPr>
          <w:rFonts w:ascii="Times New Roman"/>
          <w:b w:val="false"/>
          <w:i w:val="false"/>
          <w:color w:val="000000"/>
          <w:sz w:val="28"/>
        </w:rPr>
        <w:t>
      2) единовременные выплаты и премии:</w:t>
      </w:r>
    </w:p>
    <w:bookmarkEnd w:id="122"/>
    <w:bookmarkStart w:name="z135" w:id="123"/>
    <w:p>
      <w:pPr>
        <w:spacing w:after="0"/>
        <w:ind w:left="0"/>
        <w:jc w:val="both"/>
      </w:pPr>
      <w:r>
        <w:rPr>
          <w:rFonts w:ascii="Times New Roman"/>
          <w:b w:val="false"/>
          <w:i w:val="false"/>
          <w:color w:val="000000"/>
          <w:sz w:val="28"/>
        </w:rPr>
        <w:t>
      ежемесячные премии (носящие регулярный характер, независимо от источника их выплаты);</w:t>
      </w:r>
    </w:p>
    <w:bookmarkEnd w:id="123"/>
    <w:bookmarkStart w:name="z136" w:id="124"/>
    <w:p>
      <w:pPr>
        <w:spacing w:after="0"/>
        <w:ind w:left="0"/>
        <w:jc w:val="both"/>
      </w:pPr>
      <w:r>
        <w:rPr>
          <w:rFonts w:ascii="Times New Roman"/>
          <w:b w:val="false"/>
          <w:i w:val="false"/>
          <w:color w:val="000000"/>
          <w:sz w:val="28"/>
        </w:rPr>
        <w:t>
      единовременные (разовые) премии независимо от источника их выплаты;</w:t>
      </w:r>
    </w:p>
    <w:bookmarkEnd w:id="124"/>
    <w:bookmarkStart w:name="z137" w:id="125"/>
    <w:p>
      <w:pPr>
        <w:spacing w:after="0"/>
        <w:ind w:left="0"/>
        <w:jc w:val="both"/>
      </w:pPr>
      <w:r>
        <w:rPr>
          <w:rFonts w:ascii="Times New Roman"/>
          <w:b w:val="false"/>
          <w:i w:val="false"/>
          <w:color w:val="000000"/>
          <w:sz w:val="28"/>
        </w:rPr>
        <w:t>
      единовременные вознаграждения (за выслугу лет, стаж работы, профессиональное мастерство, ученые степени, дипломатический ранг и другие);</w:t>
      </w:r>
    </w:p>
    <w:bookmarkEnd w:id="125"/>
    <w:bookmarkStart w:name="z138" w:id="126"/>
    <w:p>
      <w:pPr>
        <w:spacing w:after="0"/>
        <w:ind w:left="0"/>
        <w:jc w:val="both"/>
      </w:pPr>
      <w:r>
        <w:rPr>
          <w:rFonts w:ascii="Times New Roman"/>
          <w:b w:val="false"/>
          <w:i w:val="false"/>
          <w:color w:val="000000"/>
          <w:sz w:val="28"/>
        </w:rPr>
        <w:t>
      вознаграждения по итогам работы за квартал, полугодие, год;</w:t>
      </w:r>
    </w:p>
    <w:bookmarkEnd w:id="126"/>
    <w:bookmarkStart w:name="z139" w:id="127"/>
    <w:p>
      <w:pPr>
        <w:spacing w:after="0"/>
        <w:ind w:left="0"/>
        <w:jc w:val="both"/>
      </w:pPr>
      <w:r>
        <w:rPr>
          <w:rFonts w:ascii="Times New Roman"/>
          <w:b w:val="false"/>
          <w:i w:val="false"/>
          <w:color w:val="000000"/>
          <w:sz w:val="28"/>
        </w:rPr>
        <w:t>
      ежегодное пособие на оздоровление к отпуску (материальная помощь к отпуску);</w:t>
      </w:r>
    </w:p>
    <w:bookmarkEnd w:id="127"/>
    <w:bookmarkStart w:name="z140" w:id="128"/>
    <w:p>
      <w:pPr>
        <w:spacing w:after="0"/>
        <w:ind w:left="0"/>
        <w:jc w:val="both"/>
      </w:pPr>
      <w:r>
        <w:rPr>
          <w:rFonts w:ascii="Times New Roman"/>
          <w:b w:val="false"/>
          <w:i w:val="false"/>
          <w:color w:val="000000"/>
          <w:sz w:val="28"/>
        </w:rPr>
        <w:t>
      единовременные поощрительные выплаты в связи с праздничными и юбилейными датами;</w:t>
      </w:r>
    </w:p>
    <w:bookmarkEnd w:id="128"/>
    <w:bookmarkStart w:name="z141" w:id="129"/>
    <w:p>
      <w:pPr>
        <w:spacing w:after="0"/>
        <w:ind w:left="0"/>
        <w:jc w:val="both"/>
      </w:pPr>
      <w:r>
        <w:rPr>
          <w:rFonts w:ascii="Times New Roman"/>
          <w:b w:val="false"/>
          <w:i w:val="false"/>
          <w:color w:val="000000"/>
          <w:sz w:val="28"/>
        </w:rPr>
        <w:t>
      другие выплаты и поощрения, определенные коллективными договорами или актами работодателей.</w:t>
      </w:r>
    </w:p>
    <w:bookmarkEnd w:id="129"/>
    <w:bookmarkStart w:name="z142" w:id="130"/>
    <w:p>
      <w:pPr>
        <w:spacing w:after="0"/>
        <w:ind w:left="0"/>
        <w:jc w:val="both"/>
      </w:pPr>
      <w:r>
        <w:rPr>
          <w:rFonts w:ascii="Times New Roman"/>
          <w:b w:val="false"/>
          <w:i w:val="false"/>
          <w:color w:val="000000"/>
          <w:sz w:val="28"/>
        </w:rPr>
        <w:t>
      3) компенсационные выплаты, связанные с режимом работы и условиями труда:</w:t>
      </w:r>
    </w:p>
    <w:bookmarkEnd w:id="130"/>
    <w:bookmarkStart w:name="z143" w:id="131"/>
    <w:p>
      <w:pPr>
        <w:spacing w:after="0"/>
        <w:ind w:left="0"/>
        <w:jc w:val="both"/>
      </w:pPr>
      <w:r>
        <w:rPr>
          <w:rFonts w:ascii="Times New Roman"/>
          <w:b w:val="false"/>
          <w:i w:val="false"/>
          <w:color w:val="000000"/>
          <w:sz w:val="28"/>
        </w:rPr>
        <w:t>
      выплаты за проживание в зонах экологического бедствия и радиационного риска;</w:t>
      </w:r>
    </w:p>
    <w:bookmarkEnd w:id="131"/>
    <w:bookmarkStart w:name="z144" w:id="132"/>
    <w:p>
      <w:pPr>
        <w:spacing w:after="0"/>
        <w:ind w:left="0"/>
        <w:jc w:val="both"/>
      </w:pPr>
      <w:r>
        <w:rPr>
          <w:rFonts w:ascii="Times New Roman"/>
          <w:b w:val="false"/>
          <w:i w:val="false"/>
          <w:color w:val="000000"/>
          <w:sz w:val="28"/>
        </w:rPr>
        <w:t>
      доплаты за условия труда (за работу на тяжелых физических работах и работах с вредными условиями труда, а также за особые условия труда);</w:t>
      </w:r>
    </w:p>
    <w:bookmarkEnd w:id="132"/>
    <w:bookmarkStart w:name="z145" w:id="133"/>
    <w:p>
      <w:pPr>
        <w:spacing w:after="0"/>
        <w:ind w:left="0"/>
        <w:jc w:val="both"/>
      </w:pPr>
      <w:r>
        <w:rPr>
          <w:rFonts w:ascii="Times New Roman"/>
          <w:b w:val="false"/>
          <w:i w:val="false"/>
          <w:color w:val="000000"/>
          <w:sz w:val="28"/>
        </w:rPr>
        <w:t>
      доплаты за работу в ночное время;</w:t>
      </w:r>
    </w:p>
    <w:bookmarkEnd w:id="133"/>
    <w:bookmarkStart w:name="z146" w:id="134"/>
    <w:p>
      <w:pPr>
        <w:spacing w:after="0"/>
        <w:ind w:left="0"/>
        <w:jc w:val="both"/>
      </w:pPr>
      <w:r>
        <w:rPr>
          <w:rFonts w:ascii="Times New Roman"/>
          <w:b w:val="false"/>
          <w:i w:val="false"/>
          <w:color w:val="000000"/>
          <w:sz w:val="28"/>
        </w:rPr>
        <w:t xml:space="preserve">
      оплата работы в выходные и праздничные (нерабочие) дни; </w:t>
      </w:r>
    </w:p>
    <w:bookmarkEnd w:id="134"/>
    <w:bookmarkStart w:name="z147" w:id="135"/>
    <w:p>
      <w:pPr>
        <w:spacing w:after="0"/>
        <w:ind w:left="0"/>
        <w:jc w:val="both"/>
      </w:pPr>
      <w:r>
        <w:rPr>
          <w:rFonts w:ascii="Times New Roman"/>
          <w:b w:val="false"/>
          <w:i w:val="false"/>
          <w:color w:val="000000"/>
          <w:sz w:val="28"/>
        </w:rPr>
        <w:t>
      оплата сверхурочной работы;</w:t>
      </w:r>
    </w:p>
    <w:bookmarkEnd w:id="135"/>
    <w:bookmarkStart w:name="z148" w:id="136"/>
    <w:p>
      <w:pPr>
        <w:spacing w:after="0"/>
        <w:ind w:left="0"/>
        <w:jc w:val="both"/>
      </w:pPr>
      <w:r>
        <w:rPr>
          <w:rFonts w:ascii="Times New Roman"/>
          <w:b w:val="false"/>
          <w:i w:val="false"/>
          <w:color w:val="000000"/>
          <w:sz w:val="28"/>
        </w:rPr>
        <w:t>
      доплаты работникам, постоянно занятым на подземных работах, за нормативное время их передвижения в шахте (руднике) от ствола к месту работы и обратно;</w:t>
      </w:r>
    </w:p>
    <w:bookmarkEnd w:id="136"/>
    <w:bookmarkStart w:name="z149" w:id="137"/>
    <w:p>
      <w:pPr>
        <w:spacing w:after="0"/>
        <w:ind w:left="0"/>
        <w:jc w:val="both"/>
      </w:pPr>
      <w:r>
        <w:rPr>
          <w:rFonts w:ascii="Times New Roman"/>
          <w:b w:val="false"/>
          <w:i w:val="false"/>
          <w:color w:val="000000"/>
          <w:sz w:val="28"/>
        </w:rPr>
        <w:t>
      4) оплата за неотработанное время:</w:t>
      </w:r>
    </w:p>
    <w:bookmarkEnd w:id="137"/>
    <w:bookmarkStart w:name="z150" w:id="138"/>
    <w:p>
      <w:pPr>
        <w:spacing w:after="0"/>
        <w:ind w:left="0"/>
        <w:jc w:val="both"/>
      </w:pPr>
      <w:r>
        <w:rPr>
          <w:rFonts w:ascii="Times New Roman"/>
          <w:b w:val="false"/>
          <w:i w:val="false"/>
          <w:color w:val="000000"/>
          <w:sz w:val="28"/>
        </w:rPr>
        <w:t>
      оплата ежегодных трудовых и дополнительных трудовых отпусков, денежная компенсация за неиспользованный отпуск;</w:t>
      </w:r>
    </w:p>
    <w:bookmarkEnd w:id="138"/>
    <w:bookmarkStart w:name="z151" w:id="139"/>
    <w:p>
      <w:pPr>
        <w:spacing w:after="0"/>
        <w:ind w:left="0"/>
        <w:jc w:val="both"/>
      </w:pPr>
      <w:r>
        <w:rPr>
          <w:rFonts w:ascii="Times New Roman"/>
          <w:b w:val="false"/>
          <w:i w:val="false"/>
          <w:color w:val="000000"/>
          <w:sz w:val="28"/>
        </w:rPr>
        <w:t>
      оплата специальных перерывов в работе, оплата льготных часов работников, не достигших восемнадцатилетнего возраста;</w:t>
      </w:r>
    </w:p>
    <w:bookmarkEnd w:id="139"/>
    <w:bookmarkStart w:name="z152" w:id="140"/>
    <w:p>
      <w:pPr>
        <w:spacing w:after="0"/>
        <w:ind w:left="0"/>
        <w:jc w:val="both"/>
      </w:pPr>
      <w:r>
        <w:rPr>
          <w:rFonts w:ascii="Times New Roman"/>
          <w:b w:val="false"/>
          <w:i w:val="false"/>
          <w:color w:val="000000"/>
          <w:sz w:val="28"/>
        </w:rPr>
        <w:t>
      оплата рабочего времени работников, привлекаемых к выполнению государственных или общественных обязанностей;</w:t>
      </w:r>
    </w:p>
    <w:bookmarkEnd w:id="140"/>
    <w:bookmarkStart w:name="z153" w:id="141"/>
    <w:p>
      <w:pPr>
        <w:spacing w:after="0"/>
        <w:ind w:left="0"/>
        <w:jc w:val="both"/>
      </w:pPr>
      <w:r>
        <w:rPr>
          <w:rFonts w:ascii="Times New Roman"/>
          <w:b w:val="false"/>
          <w:i w:val="false"/>
          <w:color w:val="000000"/>
          <w:sz w:val="28"/>
        </w:rPr>
        <w:t>
      оплата простоев не по вине работника;</w:t>
      </w:r>
    </w:p>
    <w:bookmarkEnd w:id="141"/>
    <w:bookmarkStart w:name="z154" w:id="142"/>
    <w:p>
      <w:pPr>
        <w:spacing w:after="0"/>
        <w:ind w:left="0"/>
        <w:jc w:val="both"/>
      </w:pPr>
      <w:r>
        <w:rPr>
          <w:rFonts w:ascii="Times New Roman"/>
          <w:b w:val="false"/>
          <w:i w:val="false"/>
          <w:color w:val="000000"/>
          <w:sz w:val="28"/>
        </w:rPr>
        <w:t>
      суммы, выплачиваемые работникам за счет средств организации, вынужденно работавшим неполное рабочее время;</w:t>
      </w:r>
    </w:p>
    <w:bookmarkEnd w:id="142"/>
    <w:bookmarkStart w:name="z155" w:id="143"/>
    <w:p>
      <w:pPr>
        <w:spacing w:after="0"/>
        <w:ind w:left="0"/>
        <w:jc w:val="both"/>
      </w:pPr>
      <w:r>
        <w:rPr>
          <w:rFonts w:ascii="Times New Roman"/>
          <w:b w:val="false"/>
          <w:i w:val="false"/>
          <w:color w:val="000000"/>
          <w:sz w:val="28"/>
        </w:rPr>
        <w:t>
      оплата рабочего времени по основному месту работы работникам, направленным для повышения и переподготовки квалификации с отрывом от работы в организации образования.</w:t>
      </w:r>
    </w:p>
    <w:bookmarkEnd w:id="143"/>
    <w:bookmarkStart w:name="z156" w:id="144"/>
    <w:p>
      <w:pPr>
        <w:spacing w:after="0"/>
        <w:ind w:left="0"/>
        <w:jc w:val="both"/>
      </w:pPr>
      <w:r>
        <w:rPr>
          <w:rFonts w:ascii="Times New Roman"/>
          <w:b w:val="false"/>
          <w:i w:val="false"/>
          <w:color w:val="000000"/>
          <w:sz w:val="28"/>
        </w:rPr>
        <w:t>
      Среднемесячная номинальная заработная плата определяется путем деления суммы начисленного фонда заработной платы на фактическую численность работников и на количество месяцев в отчетном периоде.</w:t>
      </w:r>
    </w:p>
    <w:bookmarkEnd w:id="144"/>
    <w:bookmarkStart w:name="z157" w:id="145"/>
    <w:p>
      <w:pPr>
        <w:spacing w:after="0"/>
        <w:ind w:left="0"/>
        <w:jc w:val="both"/>
      </w:pPr>
      <w:r>
        <w:rPr>
          <w:rFonts w:ascii="Times New Roman"/>
          <w:b w:val="false"/>
          <w:i w:val="false"/>
          <w:color w:val="000000"/>
          <w:sz w:val="28"/>
        </w:rPr>
        <w:t>
      Оплата труда лиц, выполняющих работы по договорам гражданско-правового характера учитываются только в разделе 4 статистической формы.</w:t>
      </w:r>
    </w:p>
    <w:bookmarkEnd w:id="145"/>
    <w:bookmarkStart w:name="z158" w:id="146"/>
    <w:p>
      <w:pPr>
        <w:spacing w:after="0"/>
        <w:ind w:left="0"/>
        <w:jc w:val="both"/>
      </w:pPr>
      <w:r>
        <w:rPr>
          <w:rFonts w:ascii="Times New Roman"/>
          <w:b w:val="false"/>
          <w:i w:val="false"/>
          <w:color w:val="000000"/>
          <w:sz w:val="28"/>
        </w:rPr>
        <w:t xml:space="preserve">
      По строкам 5 и 6 раздела 4 указываются сведения по работникам списочного состава. </w:t>
      </w:r>
    </w:p>
    <w:bookmarkEnd w:id="146"/>
    <w:bookmarkStart w:name="z159" w:id="147"/>
    <w:p>
      <w:pPr>
        <w:spacing w:after="0"/>
        <w:ind w:left="0"/>
        <w:jc w:val="both"/>
      </w:pPr>
      <w:r>
        <w:rPr>
          <w:rFonts w:ascii="Times New Roman"/>
          <w:b w:val="false"/>
          <w:i w:val="false"/>
          <w:color w:val="000000"/>
          <w:sz w:val="28"/>
        </w:rPr>
        <w:t xml:space="preserve">
      При заполнении строки 7 учитываются работники, находившиеся на дистанционной работе исходя из фактической численности работников предприятия,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Трудового кодекса.</w:t>
      </w:r>
    </w:p>
    <w:bookmarkEnd w:id="147"/>
    <w:bookmarkStart w:name="z160" w:id="148"/>
    <w:p>
      <w:pPr>
        <w:spacing w:after="0"/>
        <w:ind w:left="0"/>
        <w:jc w:val="both"/>
      </w:pPr>
      <w:r>
        <w:rPr>
          <w:rFonts w:ascii="Times New Roman"/>
          <w:b w:val="false"/>
          <w:i w:val="false"/>
          <w:color w:val="000000"/>
          <w:sz w:val="28"/>
        </w:rPr>
        <w:t>
      14. В разделе 5 учитывается календарный фонд времени работников, который состоит из числа отработанных работниками человеко-дней (человеко-часов), числа неотработанных дней по различным причинам и числа праздничных и выходных человеко-дней.</w:t>
      </w:r>
    </w:p>
    <w:bookmarkEnd w:id="148"/>
    <w:bookmarkStart w:name="z161" w:id="149"/>
    <w:p>
      <w:pPr>
        <w:spacing w:after="0"/>
        <w:ind w:left="0"/>
        <w:jc w:val="both"/>
      </w:pPr>
      <w:r>
        <w:rPr>
          <w:rFonts w:ascii="Times New Roman"/>
          <w:b w:val="false"/>
          <w:i w:val="false"/>
          <w:color w:val="000000"/>
          <w:sz w:val="28"/>
        </w:rPr>
        <w:t>
      Показатели использования календарного фонда времени работников заполняются на основании данных учета рабочего времени работников.</w:t>
      </w:r>
    </w:p>
    <w:bookmarkEnd w:id="149"/>
    <w:bookmarkStart w:name="z162" w:id="150"/>
    <w:p>
      <w:pPr>
        <w:spacing w:after="0"/>
        <w:ind w:left="0"/>
        <w:jc w:val="both"/>
      </w:pPr>
      <w:r>
        <w:rPr>
          <w:rFonts w:ascii="Times New Roman"/>
          <w:b w:val="false"/>
          <w:i w:val="false"/>
          <w:color w:val="000000"/>
          <w:sz w:val="28"/>
        </w:rPr>
        <w:t>
      В число отработанных человеко-дней (человеко-часов) входят:</w:t>
      </w:r>
    </w:p>
    <w:bookmarkEnd w:id="150"/>
    <w:bookmarkStart w:name="z163" w:id="151"/>
    <w:p>
      <w:pPr>
        <w:spacing w:after="0"/>
        <w:ind w:left="0"/>
        <w:jc w:val="both"/>
      </w:pPr>
      <w:r>
        <w:rPr>
          <w:rFonts w:ascii="Times New Roman"/>
          <w:b w:val="false"/>
          <w:i w:val="false"/>
          <w:color w:val="000000"/>
          <w:sz w:val="28"/>
        </w:rPr>
        <w:t>
      фактически отработанное время всеми работниками, включая отработанное неполное рабочее время; сверхурочное и отработанное в праздничные (нерабочие) и выходные (по графику) дни;</w:t>
      </w:r>
    </w:p>
    <w:bookmarkEnd w:id="151"/>
    <w:bookmarkStart w:name="z164" w:id="152"/>
    <w:p>
      <w:pPr>
        <w:spacing w:after="0"/>
        <w:ind w:left="0"/>
        <w:jc w:val="both"/>
      </w:pPr>
      <w:r>
        <w:rPr>
          <w:rFonts w:ascii="Times New Roman"/>
          <w:b w:val="false"/>
          <w:i w:val="false"/>
          <w:color w:val="000000"/>
          <w:sz w:val="28"/>
        </w:rPr>
        <w:t>
      человеко-дни работников, находящихся в командировках;</w:t>
      </w:r>
    </w:p>
    <w:bookmarkEnd w:id="152"/>
    <w:bookmarkStart w:name="z165" w:id="153"/>
    <w:p>
      <w:pPr>
        <w:spacing w:after="0"/>
        <w:ind w:left="0"/>
        <w:jc w:val="both"/>
      </w:pPr>
      <w:r>
        <w:rPr>
          <w:rFonts w:ascii="Times New Roman"/>
          <w:b w:val="false"/>
          <w:i w:val="false"/>
          <w:color w:val="000000"/>
          <w:sz w:val="28"/>
        </w:rPr>
        <w:t>
      человеко-дни работников, работавших по нарядам своей организации в другой организации.</w:t>
      </w:r>
    </w:p>
    <w:bookmarkEnd w:id="153"/>
    <w:bookmarkStart w:name="z166" w:id="154"/>
    <w:p>
      <w:pPr>
        <w:spacing w:after="0"/>
        <w:ind w:left="0"/>
        <w:jc w:val="both"/>
      </w:pPr>
      <w:r>
        <w:rPr>
          <w:rFonts w:ascii="Times New Roman"/>
          <w:b w:val="false"/>
          <w:i w:val="false"/>
          <w:color w:val="000000"/>
          <w:sz w:val="28"/>
        </w:rPr>
        <w:t>
      В число неотработанных человеко-дней входят:</w:t>
      </w:r>
    </w:p>
    <w:bookmarkEnd w:id="154"/>
    <w:bookmarkStart w:name="z167" w:id="155"/>
    <w:p>
      <w:pPr>
        <w:spacing w:after="0"/>
        <w:ind w:left="0"/>
        <w:jc w:val="both"/>
      </w:pPr>
      <w:r>
        <w:rPr>
          <w:rFonts w:ascii="Times New Roman"/>
          <w:b w:val="false"/>
          <w:i w:val="false"/>
          <w:color w:val="000000"/>
          <w:sz w:val="28"/>
        </w:rPr>
        <w:t>
      отпуска без сохранения заработной платы по соглашению сторон трудового договора на основании заявления работника;</w:t>
      </w:r>
    </w:p>
    <w:bookmarkEnd w:id="155"/>
    <w:bookmarkStart w:name="z168" w:id="156"/>
    <w:p>
      <w:pPr>
        <w:spacing w:after="0"/>
        <w:ind w:left="0"/>
        <w:jc w:val="both"/>
      </w:pPr>
      <w:r>
        <w:rPr>
          <w:rFonts w:ascii="Times New Roman"/>
          <w:b w:val="false"/>
          <w:i w:val="false"/>
          <w:color w:val="000000"/>
          <w:sz w:val="28"/>
        </w:rPr>
        <w:t xml:space="preserve">
      оплачиваемые ежегодные трудовые отпуска (включая дополнительные оплачиваемые ежегодные трудовые отпуска), которые исчисляются в календарных днях без учета праздничных и выходных дней, приходящихся на дни трудового отпуска, независимо от применяемых режимов и графиков работы; </w:t>
      </w:r>
    </w:p>
    <w:bookmarkEnd w:id="156"/>
    <w:bookmarkStart w:name="z169" w:id="157"/>
    <w:p>
      <w:pPr>
        <w:spacing w:after="0"/>
        <w:ind w:left="0"/>
        <w:jc w:val="both"/>
      </w:pPr>
      <w:r>
        <w:rPr>
          <w:rFonts w:ascii="Times New Roman"/>
          <w:b w:val="false"/>
          <w:i w:val="false"/>
          <w:color w:val="000000"/>
          <w:sz w:val="28"/>
        </w:rPr>
        <w:t xml:space="preserve">
      дополнительные оплачиваемые ежегодные трудовые отпуска предоставляемые работникам, занятым на тяжелых работах, работах с вредными и (или) опасными условиями труда, в том числе на производственных объектах, аттестованных согласно Правилам обязательной периодической аттестации производственных объектов по условиям труда,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РеспубликиКазахстанот 28 декабря 2015 года № 1057 (зарегистрирован в Реестре государственной регистрации нормативных правовых актов за № 12743);</w:t>
      </w:r>
    </w:p>
    <w:bookmarkEnd w:id="157"/>
    <w:bookmarkStart w:name="z170" w:id="158"/>
    <w:p>
      <w:pPr>
        <w:spacing w:after="0"/>
        <w:ind w:left="0"/>
        <w:jc w:val="both"/>
      </w:pPr>
      <w:r>
        <w:rPr>
          <w:rFonts w:ascii="Times New Roman"/>
          <w:b w:val="false"/>
          <w:i w:val="false"/>
          <w:color w:val="000000"/>
          <w:sz w:val="28"/>
        </w:rPr>
        <w:t xml:space="preserve">
      дополнительно предоставляемые работникам оплачиваемые ежегодные трудовые отпуска согласно Списку производств,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правил их предоставления,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1053 (зарегистрирован в Реестре государственной регистрации нормативных правовых актов за № 12731);</w:t>
      </w:r>
    </w:p>
    <w:bookmarkEnd w:id="158"/>
    <w:bookmarkStart w:name="z171" w:id="159"/>
    <w:p>
      <w:pPr>
        <w:spacing w:after="0"/>
        <w:ind w:left="0"/>
        <w:jc w:val="both"/>
      </w:pPr>
      <w:r>
        <w:rPr>
          <w:rFonts w:ascii="Times New Roman"/>
          <w:b w:val="false"/>
          <w:i w:val="false"/>
          <w:color w:val="000000"/>
          <w:sz w:val="28"/>
        </w:rPr>
        <w:t>
      дополнительные оплачиваемые ежегодные трудовые отпуска предоставляемые работникам, осуществляющим трудовую деятельность в зонах экологического бедствия и радиационного риска, с инвалидностью первой и второй групп. Трудовым, коллективным договорами работникам могут устанавливаться дополнительные оплачиваемые ежегодные трудовые отпуска поощрительного характера за длительную непрерывную работу, выполнение важных, сложных, срочных работ, а также работ иного характера;</w:t>
      </w:r>
    </w:p>
    <w:bookmarkEnd w:id="159"/>
    <w:bookmarkStart w:name="z172" w:id="160"/>
    <w:p>
      <w:pPr>
        <w:spacing w:after="0"/>
        <w:ind w:left="0"/>
        <w:jc w:val="both"/>
      </w:pPr>
      <w:r>
        <w:rPr>
          <w:rFonts w:ascii="Times New Roman"/>
          <w:b w:val="false"/>
          <w:i w:val="false"/>
          <w:color w:val="000000"/>
          <w:sz w:val="28"/>
        </w:rPr>
        <w:t>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в число выходных человеко-дней включаются предоставленные дни работникам согласно графикам сменности, утвержденным актами работодателя;</w:t>
      </w:r>
    </w:p>
    <w:bookmarkEnd w:id="160"/>
    <w:bookmarkStart w:name="z173" w:id="161"/>
    <w:p>
      <w:pPr>
        <w:spacing w:after="0"/>
        <w:ind w:left="0"/>
        <w:jc w:val="both"/>
      </w:pPr>
      <w:r>
        <w:rPr>
          <w:rFonts w:ascii="Times New Roman"/>
          <w:b w:val="false"/>
          <w:i w:val="false"/>
          <w:color w:val="000000"/>
          <w:sz w:val="28"/>
        </w:rPr>
        <w:t xml:space="preserve">
      неотработанное время по другим причинам, установленным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161"/>
    <w:bookmarkStart w:name="z174" w:id="162"/>
    <w:p>
      <w:pPr>
        <w:spacing w:after="0"/>
        <w:ind w:left="0"/>
        <w:jc w:val="both"/>
      </w:pPr>
      <w:r>
        <w:rPr>
          <w:rFonts w:ascii="Times New Roman"/>
          <w:b w:val="false"/>
          <w:i w:val="false"/>
          <w:color w:val="000000"/>
          <w:sz w:val="28"/>
        </w:rPr>
        <w:t>
      неотработанное время по болезни, включающее только рабочие дни в период болезни (без выходных и праздничных нерабочих дней), оформленные листами о временной нетрудоспособности, выданными субъектами здравоохранения и организациями первичной медико-санитарной помощи;</w:t>
      </w:r>
    </w:p>
    <w:bookmarkEnd w:id="162"/>
    <w:bookmarkStart w:name="z175" w:id="163"/>
    <w:p>
      <w:pPr>
        <w:spacing w:after="0"/>
        <w:ind w:left="0"/>
        <w:jc w:val="both"/>
      </w:pPr>
      <w:r>
        <w:rPr>
          <w:rFonts w:ascii="Times New Roman"/>
          <w:b w:val="false"/>
          <w:i w:val="false"/>
          <w:color w:val="000000"/>
          <w:sz w:val="28"/>
        </w:rPr>
        <w:t>
      учебные отпуска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p>
    <w:bookmarkEnd w:id="163"/>
    <w:bookmarkStart w:name="z176" w:id="164"/>
    <w:p>
      <w:pPr>
        <w:spacing w:after="0"/>
        <w:ind w:left="0"/>
        <w:jc w:val="both"/>
      </w:pPr>
      <w:r>
        <w:rPr>
          <w:rFonts w:ascii="Times New Roman"/>
          <w:b w:val="false"/>
          <w:i w:val="false"/>
          <w:color w:val="000000"/>
          <w:sz w:val="28"/>
        </w:rPr>
        <w:t xml:space="preserve">
      неотработанное время в связи с простоем производства, включающие человеко-дни простоев работников, которые весь рабочий день (смену) не работали по причинам экономического, технологического, организационного, иного производственного или природного характера и не были временно переведены на другую работу. К неотработанным дням в связи с простоем производства относят также человеко-дни невыходов на работу, разрешенную администрацией в связи с простоем на предприятии. </w:t>
      </w:r>
    </w:p>
    <w:bookmarkEnd w:id="164"/>
    <w:bookmarkStart w:name="z177" w:id="165"/>
    <w:p>
      <w:pPr>
        <w:spacing w:after="0"/>
        <w:ind w:left="0"/>
        <w:jc w:val="both"/>
      </w:pPr>
      <w:r>
        <w:rPr>
          <w:rFonts w:ascii="Times New Roman"/>
          <w:b w:val="false"/>
          <w:i w:val="false"/>
          <w:color w:val="000000"/>
          <w:sz w:val="28"/>
        </w:rPr>
        <w:t>
      При заполнении данных по количеству праздничных и выходных дней респонденты указывают праздничные и выходные дни согласно балансу рабочего времени на соответствующий год.</w:t>
      </w:r>
    </w:p>
    <w:bookmarkEnd w:id="165"/>
    <w:bookmarkStart w:name="z178" w:id="166"/>
    <w:p>
      <w:pPr>
        <w:spacing w:after="0"/>
        <w:ind w:left="0"/>
        <w:jc w:val="both"/>
      </w:pPr>
      <w:r>
        <w:rPr>
          <w:rFonts w:ascii="Times New Roman"/>
          <w:b w:val="false"/>
          <w:i w:val="false"/>
          <w:color w:val="000000"/>
          <w:sz w:val="28"/>
        </w:rPr>
        <w:t xml:space="preserve">
      По строкам 1, 2, 3 и 4 раздела 5 указываются сведения по работникам списочного состава. </w:t>
      </w:r>
    </w:p>
    <w:bookmarkEnd w:id="166"/>
    <w:bookmarkStart w:name="z179" w:id="167"/>
    <w:p>
      <w:pPr>
        <w:spacing w:after="0"/>
        <w:ind w:left="0"/>
        <w:jc w:val="both"/>
      </w:pPr>
      <w:r>
        <w:rPr>
          <w:rFonts w:ascii="Times New Roman"/>
          <w:b w:val="false"/>
          <w:i w:val="false"/>
          <w:color w:val="000000"/>
          <w:sz w:val="28"/>
        </w:rPr>
        <w:t>
      При заполнении данных по числу отработанных человеко-часов учитывается фактически отработанное всеми работниками предприятия время, как в течение нормальной продолжительности рабочего времени, так и отработанное сверхурочно.</w:t>
      </w:r>
    </w:p>
    <w:bookmarkEnd w:id="167"/>
    <w:bookmarkStart w:name="z180" w:id="168"/>
    <w:p>
      <w:pPr>
        <w:spacing w:after="0"/>
        <w:ind w:left="0"/>
        <w:jc w:val="both"/>
      </w:pPr>
      <w:r>
        <w:rPr>
          <w:rFonts w:ascii="Times New Roman"/>
          <w:b w:val="false"/>
          <w:i w:val="false"/>
          <w:color w:val="000000"/>
          <w:sz w:val="28"/>
        </w:rPr>
        <w:t xml:space="preserve">
      15. При заполнении данных по движению работников в численность принятых работников включаются лица, зачисленные в отчетном периоде в данную организацию приказом (распоряжением) о приеме на работу, об увольнении, независимо от того, на какой период был принят работник. </w:t>
      </w:r>
    </w:p>
    <w:bookmarkEnd w:id="168"/>
    <w:bookmarkStart w:name="z181" w:id="169"/>
    <w:p>
      <w:pPr>
        <w:spacing w:after="0"/>
        <w:ind w:left="0"/>
        <w:jc w:val="both"/>
      </w:pPr>
      <w:r>
        <w:rPr>
          <w:rFonts w:ascii="Times New Roman"/>
          <w:b w:val="false"/>
          <w:i w:val="false"/>
          <w:color w:val="000000"/>
          <w:sz w:val="28"/>
        </w:rPr>
        <w:t xml:space="preserve">
      В численность выбывших работников по строкам 3.1, 3.2, 3.3, 3.4, 3.5, 3.6 и 3.7 раздела 7 включаются все работники организации, расторгнувшие трудовой договор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При случае если сроки трудовых договоров истекают 31 декабря, данные о выбытии включаются в отчет за январь месяц следующего года, так как последний день по приказу является рабочим днем по Трудовому кодексу.</w:t>
      </w:r>
    </w:p>
    <w:bookmarkEnd w:id="169"/>
    <w:bookmarkStart w:name="z182" w:id="170"/>
    <w:p>
      <w:pPr>
        <w:spacing w:after="0"/>
        <w:ind w:left="0"/>
        <w:jc w:val="both"/>
      </w:pPr>
      <w:r>
        <w:rPr>
          <w:rFonts w:ascii="Times New Roman"/>
          <w:b w:val="false"/>
          <w:i w:val="false"/>
          <w:color w:val="000000"/>
          <w:sz w:val="28"/>
        </w:rPr>
        <w:t>
      16. По строке 4 раздела 8 указываются данные по списочной численности работающих на "зеленых рабочих местах".</w:t>
      </w:r>
    </w:p>
    <w:bookmarkEnd w:id="170"/>
    <w:bookmarkStart w:name="z183" w:id="171"/>
    <w:p>
      <w:pPr>
        <w:spacing w:after="0"/>
        <w:ind w:left="0"/>
        <w:jc w:val="both"/>
      </w:pPr>
      <w:r>
        <w:rPr>
          <w:rFonts w:ascii="Times New Roman"/>
          <w:b w:val="false"/>
          <w:i w:val="false"/>
          <w:color w:val="000000"/>
          <w:sz w:val="28"/>
        </w:rPr>
        <w:t xml:space="preserve">
      К зеленым рабочим местам относятся рабочие места, способствующие сохранению и восстановлению окружающей среды. </w:t>
      </w:r>
    </w:p>
    <w:bookmarkEnd w:id="171"/>
    <w:bookmarkStart w:name="z184" w:id="172"/>
    <w:p>
      <w:pPr>
        <w:spacing w:after="0"/>
        <w:ind w:left="0"/>
        <w:jc w:val="both"/>
      </w:pPr>
      <w:r>
        <w:rPr>
          <w:rFonts w:ascii="Times New Roman"/>
          <w:b w:val="false"/>
          <w:i w:val="false"/>
          <w:color w:val="000000"/>
          <w:sz w:val="28"/>
        </w:rPr>
        <w:t>
      При определении зеленых рабочих мест необходимо руководствоваться следующими условиями:</w:t>
      </w:r>
    </w:p>
    <w:bookmarkEnd w:id="172"/>
    <w:bookmarkStart w:name="z185" w:id="173"/>
    <w:p>
      <w:pPr>
        <w:spacing w:after="0"/>
        <w:ind w:left="0"/>
        <w:jc w:val="both"/>
      </w:pPr>
      <w:r>
        <w:rPr>
          <w:rFonts w:ascii="Times New Roman"/>
          <w:b w:val="false"/>
          <w:i w:val="false"/>
          <w:color w:val="000000"/>
          <w:sz w:val="28"/>
        </w:rPr>
        <w:t>
      1) в случае, если предприятие производит экологические товары и услуги, то все рабочие места на предприятии оцениваются как зеленые рабочие места.</w:t>
      </w:r>
    </w:p>
    <w:bookmarkEnd w:id="173"/>
    <w:bookmarkStart w:name="z186" w:id="174"/>
    <w:p>
      <w:pPr>
        <w:spacing w:after="0"/>
        <w:ind w:left="0"/>
        <w:jc w:val="both"/>
      </w:pPr>
      <w:r>
        <w:rPr>
          <w:rFonts w:ascii="Times New Roman"/>
          <w:b w:val="false"/>
          <w:i w:val="false"/>
          <w:color w:val="000000"/>
          <w:sz w:val="28"/>
        </w:rPr>
        <w:t>
      К экологическим товарам и услугам относят товары и услуги, которые приносят пользу окружающей среде, уменьшают или устраняют нагрузку на окружающую среду или способствуют более эффективному использованию природных ресурсов.</w:t>
      </w:r>
    </w:p>
    <w:bookmarkEnd w:id="174"/>
    <w:bookmarkStart w:name="z187" w:id="175"/>
    <w:p>
      <w:pPr>
        <w:spacing w:after="0"/>
        <w:ind w:left="0"/>
        <w:jc w:val="both"/>
      </w:pPr>
      <w:r>
        <w:rPr>
          <w:rFonts w:ascii="Times New Roman"/>
          <w:b w:val="false"/>
          <w:i w:val="false"/>
          <w:color w:val="000000"/>
          <w:sz w:val="28"/>
        </w:rPr>
        <w:t>
      Экологические товары и услуги подразделяются на товары и услуги, связанные с:</w:t>
      </w:r>
    </w:p>
    <w:bookmarkEnd w:id="175"/>
    <w:bookmarkStart w:name="z188" w:id="176"/>
    <w:p>
      <w:pPr>
        <w:spacing w:after="0"/>
        <w:ind w:left="0"/>
        <w:jc w:val="both"/>
      </w:pPr>
      <w:r>
        <w:rPr>
          <w:rFonts w:ascii="Times New Roman"/>
          <w:b w:val="false"/>
          <w:i w:val="false"/>
          <w:color w:val="000000"/>
          <w:sz w:val="28"/>
        </w:rPr>
        <w:t xml:space="preserve">
      использованием, развитием возобновляемых форм энергии; </w:t>
      </w:r>
    </w:p>
    <w:bookmarkEnd w:id="176"/>
    <w:bookmarkStart w:name="z189" w:id="177"/>
    <w:p>
      <w:pPr>
        <w:spacing w:after="0"/>
        <w:ind w:left="0"/>
        <w:jc w:val="both"/>
      </w:pPr>
      <w:r>
        <w:rPr>
          <w:rFonts w:ascii="Times New Roman"/>
          <w:b w:val="false"/>
          <w:i w:val="false"/>
          <w:color w:val="000000"/>
          <w:sz w:val="28"/>
        </w:rPr>
        <w:t>
      повышением энергоэффективности (например, энергоэффективное оборудование, приборы, транспортные средства, а также продукты и услуги, повышающие энергоэффективность зданий);</w:t>
      </w:r>
    </w:p>
    <w:bookmarkEnd w:id="177"/>
    <w:bookmarkStart w:name="z190" w:id="178"/>
    <w:p>
      <w:pPr>
        <w:spacing w:after="0"/>
        <w:ind w:left="0"/>
        <w:jc w:val="both"/>
      </w:pPr>
      <w:r>
        <w:rPr>
          <w:rFonts w:ascii="Times New Roman"/>
          <w:b w:val="false"/>
          <w:i w:val="false"/>
          <w:color w:val="000000"/>
          <w:sz w:val="28"/>
        </w:rPr>
        <w:t xml:space="preserve">
      сокращением и удалением загрязнения, минимизацией выбросов и отходов вредных веществ в окружающую среду, включая их сбор, переработку, утилизацию и повторное использование; </w:t>
      </w:r>
    </w:p>
    <w:bookmarkEnd w:id="178"/>
    <w:bookmarkStart w:name="z191" w:id="179"/>
    <w:p>
      <w:pPr>
        <w:spacing w:after="0"/>
        <w:ind w:left="0"/>
        <w:jc w:val="both"/>
      </w:pPr>
      <w:r>
        <w:rPr>
          <w:rFonts w:ascii="Times New Roman"/>
          <w:b w:val="false"/>
          <w:i w:val="false"/>
          <w:color w:val="000000"/>
          <w:sz w:val="28"/>
        </w:rPr>
        <w:t>
      сохранением природных ресурсов (продукты и услуги, связанные с органическим сельским хозяйством и устойчивым лесным хозяйством; управление земельными ресурсами; сохранение почвы, воды или дикой природы);</w:t>
      </w:r>
    </w:p>
    <w:bookmarkEnd w:id="179"/>
    <w:bookmarkStart w:name="z192" w:id="180"/>
    <w:p>
      <w:pPr>
        <w:spacing w:after="0"/>
        <w:ind w:left="0"/>
        <w:jc w:val="both"/>
      </w:pPr>
      <w:r>
        <w:rPr>
          <w:rFonts w:ascii="Times New Roman"/>
          <w:b w:val="false"/>
          <w:i w:val="false"/>
          <w:color w:val="000000"/>
          <w:sz w:val="28"/>
        </w:rPr>
        <w:t>
      соблюдением экологических норм, просвещением и подготовкой кадров, научными исследованиями и разработкой в области охраны окружающей среды, экологическим мониторингом, информированием общественности об экологических проблемах.</w:t>
      </w:r>
    </w:p>
    <w:bookmarkEnd w:id="180"/>
    <w:bookmarkStart w:name="z193" w:id="181"/>
    <w:p>
      <w:pPr>
        <w:spacing w:after="0"/>
        <w:ind w:left="0"/>
        <w:jc w:val="both"/>
      </w:pPr>
      <w:r>
        <w:rPr>
          <w:rFonts w:ascii="Times New Roman"/>
          <w:b w:val="false"/>
          <w:i w:val="false"/>
          <w:color w:val="000000"/>
          <w:sz w:val="28"/>
        </w:rPr>
        <w:t>
      Все рабочие места на предприятиях, связанные со сбором, обработкой и распределением воды (ОКЭД 36), канализационной системой (ОКЭД 37), обращением с отходами (ОКЭД 38), рекультивацией и прочими услугами в области удаления отходов (ОКЭД 39) и деятельностью гидрометеорологической службы (ОКЭД 74.90.1), в сфере возобновляемой энергии, в системе государственного управления и администрирования природоохранной деятельности полностью, относятся к зеленым рабочим местам.</w:t>
      </w:r>
    </w:p>
    <w:bookmarkEnd w:id="181"/>
    <w:bookmarkStart w:name="z194" w:id="182"/>
    <w:p>
      <w:pPr>
        <w:spacing w:after="0"/>
        <w:ind w:left="0"/>
        <w:jc w:val="both"/>
      </w:pPr>
      <w:r>
        <w:rPr>
          <w:rFonts w:ascii="Times New Roman"/>
          <w:b w:val="false"/>
          <w:i w:val="false"/>
          <w:color w:val="000000"/>
          <w:sz w:val="28"/>
        </w:rPr>
        <w:t xml:space="preserve">
      Если предприятие производит более одного продукта или услуги, часть из которых являются экологическими, то к зеленым рабочим местам относятся рабочие места, непосредственно вовлеченные в процесс создания экологических товаров и услуг. </w:t>
      </w:r>
    </w:p>
    <w:bookmarkEnd w:id="182"/>
    <w:bookmarkStart w:name="z195" w:id="183"/>
    <w:p>
      <w:pPr>
        <w:spacing w:after="0"/>
        <w:ind w:left="0"/>
        <w:jc w:val="both"/>
      </w:pPr>
      <w:r>
        <w:rPr>
          <w:rFonts w:ascii="Times New Roman"/>
          <w:b w:val="false"/>
          <w:i w:val="false"/>
          <w:color w:val="000000"/>
          <w:sz w:val="28"/>
        </w:rPr>
        <w:t>
      2) в случае если производимый предприятием продукт или услуга не являются экологическими, при этом в производственном процессе используются энерго- и ресурсосберегающие, экологически ориентированные технологии, экологический мониторинг, то к зеленым рабочим местам относятся рабочие места, напрямую связанные с обслуживанием указанных процессов.</w:t>
      </w:r>
    </w:p>
    <w:bookmarkEnd w:id="183"/>
    <w:bookmarkStart w:name="z196" w:id="184"/>
    <w:p>
      <w:pPr>
        <w:spacing w:after="0"/>
        <w:ind w:left="0"/>
        <w:jc w:val="both"/>
      </w:pPr>
      <w:r>
        <w:rPr>
          <w:rFonts w:ascii="Times New Roman"/>
          <w:b w:val="false"/>
          <w:i w:val="false"/>
          <w:color w:val="000000"/>
          <w:sz w:val="28"/>
        </w:rPr>
        <w:t>
      17. При заполнении раздела 9 статистической формы респонденты кроме фонда заработной платы показывают также выплаты и расходы, связанные с содержанием рабочей силы, не учитываемые в фонде заработной платы.</w:t>
      </w:r>
    </w:p>
    <w:bookmarkEnd w:id="184"/>
    <w:bookmarkStart w:name="z197" w:id="185"/>
    <w:p>
      <w:pPr>
        <w:spacing w:after="0"/>
        <w:ind w:left="0"/>
        <w:jc w:val="both"/>
      </w:pPr>
      <w:r>
        <w:rPr>
          <w:rFonts w:ascii="Times New Roman"/>
          <w:b w:val="false"/>
          <w:i w:val="false"/>
          <w:color w:val="000000"/>
          <w:sz w:val="28"/>
        </w:rPr>
        <w:t xml:space="preserve">
      К расходам на содержание рабочей силы относятся: </w:t>
      </w:r>
    </w:p>
    <w:bookmarkEnd w:id="185"/>
    <w:bookmarkStart w:name="z198" w:id="186"/>
    <w:p>
      <w:pPr>
        <w:spacing w:after="0"/>
        <w:ind w:left="0"/>
        <w:jc w:val="both"/>
      </w:pPr>
      <w:r>
        <w:rPr>
          <w:rFonts w:ascii="Times New Roman"/>
          <w:b w:val="false"/>
          <w:i w:val="false"/>
          <w:color w:val="000000"/>
          <w:sz w:val="28"/>
        </w:rPr>
        <w:t xml:space="preserve">
      расходы организации по обеспечению работников жильем; </w:t>
      </w:r>
    </w:p>
    <w:bookmarkEnd w:id="186"/>
    <w:bookmarkStart w:name="z199" w:id="187"/>
    <w:p>
      <w:pPr>
        <w:spacing w:after="0"/>
        <w:ind w:left="0"/>
        <w:jc w:val="both"/>
      </w:pPr>
      <w:r>
        <w:rPr>
          <w:rFonts w:ascii="Times New Roman"/>
          <w:b w:val="false"/>
          <w:i w:val="false"/>
          <w:color w:val="000000"/>
          <w:sz w:val="28"/>
        </w:rPr>
        <w:t xml:space="preserve">
      расходы организации на социальную защиту работников; </w:t>
      </w:r>
    </w:p>
    <w:bookmarkEnd w:id="187"/>
    <w:bookmarkStart w:name="z200" w:id="188"/>
    <w:p>
      <w:pPr>
        <w:spacing w:after="0"/>
        <w:ind w:left="0"/>
        <w:jc w:val="both"/>
      </w:pPr>
      <w:r>
        <w:rPr>
          <w:rFonts w:ascii="Times New Roman"/>
          <w:b w:val="false"/>
          <w:i w:val="false"/>
          <w:color w:val="000000"/>
          <w:sz w:val="28"/>
        </w:rPr>
        <w:t xml:space="preserve">
      расходы организации на обучение работников; </w:t>
      </w:r>
    </w:p>
    <w:bookmarkEnd w:id="188"/>
    <w:bookmarkStart w:name="z201" w:id="189"/>
    <w:p>
      <w:pPr>
        <w:spacing w:after="0"/>
        <w:ind w:left="0"/>
        <w:jc w:val="both"/>
      </w:pPr>
      <w:r>
        <w:rPr>
          <w:rFonts w:ascii="Times New Roman"/>
          <w:b w:val="false"/>
          <w:i w:val="false"/>
          <w:color w:val="000000"/>
          <w:sz w:val="28"/>
        </w:rPr>
        <w:t xml:space="preserve">
      расходы на проведение культурных мероприятий, а также по организации отдыха и развлечений; </w:t>
      </w:r>
    </w:p>
    <w:bookmarkEnd w:id="189"/>
    <w:bookmarkStart w:name="z202" w:id="190"/>
    <w:p>
      <w:pPr>
        <w:spacing w:after="0"/>
        <w:ind w:left="0"/>
        <w:jc w:val="both"/>
      </w:pPr>
      <w:r>
        <w:rPr>
          <w:rFonts w:ascii="Times New Roman"/>
          <w:b w:val="false"/>
          <w:i w:val="false"/>
          <w:color w:val="000000"/>
          <w:sz w:val="28"/>
        </w:rPr>
        <w:t xml:space="preserve">
      расходы организации на рабочую силу, не отнесенные к вышеперечисленным группам; </w:t>
      </w:r>
    </w:p>
    <w:bookmarkEnd w:id="190"/>
    <w:bookmarkStart w:name="z203" w:id="191"/>
    <w:p>
      <w:pPr>
        <w:spacing w:after="0"/>
        <w:ind w:left="0"/>
        <w:jc w:val="both"/>
      </w:pPr>
      <w:r>
        <w:rPr>
          <w:rFonts w:ascii="Times New Roman"/>
          <w:b w:val="false"/>
          <w:i w:val="false"/>
          <w:color w:val="000000"/>
          <w:sz w:val="28"/>
        </w:rPr>
        <w:t>
      налоги, связанные с использованием рабочей силы.</w:t>
      </w:r>
    </w:p>
    <w:bookmarkEnd w:id="191"/>
    <w:bookmarkStart w:name="z204" w:id="192"/>
    <w:p>
      <w:pPr>
        <w:spacing w:after="0"/>
        <w:ind w:left="0"/>
        <w:jc w:val="both"/>
      </w:pPr>
      <w:r>
        <w:rPr>
          <w:rFonts w:ascii="Times New Roman"/>
          <w:b w:val="false"/>
          <w:i w:val="false"/>
          <w:color w:val="000000"/>
          <w:sz w:val="28"/>
        </w:rPr>
        <w:t>
      В строке 1.2.1 раздела 9 статистической формы учитываются расходы организации по обеспечению работников жильем:</w:t>
      </w:r>
    </w:p>
    <w:bookmarkEnd w:id="192"/>
    <w:bookmarkStart w:name="z205" w:id="193"/>
    <w:p>
      <w:pPr>
        <w:spacing w:after="0"/>
        <w:ind w:left="0"/>
        <w:jc w:val="both"/>
      </w:pPr>
      <w:r>
        <w:rPr>
          <w:rFonts w:ascii="Times New Roman"/>
          <w:b w:val="false"/>
          <w:i w:val="false"/>
          <w:color w:val="000000"/>
          <w:sz w:val="28"/>
        </w:rPr>
        <w:t>
      другие расходы (включая аренду), суммы, уплаченные организацией в порядке возмещения расходов работников по оплате жилого помещения (квартирной платы, места в общежитии) и коммунальных услуг, сверх предусмотренных расходов;</w:t>
      </w:r>
    </w:p>
    <w:bookmarkEnd w:id="193"/>
    <w:bookmarkStart w:name="z206" w:id="194"/>
    <w:p>
      <w:pPr>
        <w:spacing w:after="0"/>
        <w:ind w:left="0"/>
        <w:jc w:val="both"/>
      </w:pPr>
      <w:r>
        <w:rPr>
          <w:rFonts w:ascii="Times New Roman"/>
          <w:b w:val="false"/>
          <w:i w:val="false"/>
          <w:color w:val="000000"/>
          <w:sz w:val="28"/>
        </w:rPr>
        <w:t>
      стоимость жилья, переданного в собственность работникам;</w:t>
      </w:r>
    </w:p>
    <w:bookmarkEnd w:id="194"/>
    <w:bookmarkStart w:name="z207" w:id="195"/>
    <w:p>
      <w:pPr>
        <w:spacing w:after="0"/>
        <w:ind w:left="0"/>
        <w:jc w:val="both"/>
      </w:pPr>
      <w:r>
        <w:rPr>
          <w:rFonts w:ascii="Times New Roman"/>
          <w:b w:val="false"/>
          <w:i w:val="false"/>
          <w:color w:val="000000"/>
          <w:sz w:val="28"/>
        </w:rPr>
        <w:t>
      безвозмездные субсидии, предоставленные работникам на жилищное строительство или приобретение жилья, разница между рыночной стоимостью квартиры, реализованной организацией работнику, и суммой, уплаченной работником.</w:t>
      </w:r>
    </w:p>
    <w:bookmarkEnd w:id="195"/>
    <w:bookmarkStart w:name="z208" w:id="196"/>
    <w:p>
      <w:pPr>
        <w:spacing w:after="0"/>
        <w:ind w:left="0"/>
        <w:jc w:val="both"/>
      </w:pPr>
      <w:r>
        <w:rPr>
          <w:rFonts w:ascii="Times New Roman"/>
          <w:b w:val="false"/>
          <w:i w:val="false"/>
          <w:color w:val="000000"/>
          <w:sz w:val="28"/>
        </w:rPr>
        <w:t>
      В строке 1.2.2 раздела 9 статистической формы учитываются расходы организации на социальную защиту работников:</w:t>
      </w:r>
    </w:p>
    <w:bookmarkEnd w:id="196"/>
    <w:bookmarkStart w:name="z209" w:id="197"/>
    <w:p>
      <w:pPr>
        <w:spacing w:after="0"/>
        <w:ind w:left="0"/>
        <w:jc w:val="both"/>
      </w:pPr>
      <w:r>
        <w:rPr>
          <w:rFonts w:ascii="Times New Roman"/>
          <w:b w:val="false"/>
          <w:i w:val="false"/>
          <w:color w:val="000000"/>
          <w:sz w:val="28"/>
        </w:rPr>
        <w:t>
      социальные отчисления;</w:t>
      </w:r>
    </w:p>
    <w:bookmarkEnd w:id="197"/>
    <w:bookmarkStart w:name="z210" w:id="198"/>
    <w:p>
      <w:pPr>
        <w:spacing w:after="0"/>
        <w:ind w:left="0"/>
        <w:jc w:val="both"/>
      </w:pPr>
      <w:r>
        <w:rPr>
          <w:rFonts w:ascii="Times New Roman"/>
          <w:b w:val="false"/>
          <w:i w:val="false"/>
          <w:color w:val="000000"/>
          <w:sz w:val="28"/>
        </w:rPr>
        <w:t>
      материальная помощь, оказываемая работнику в разовом порядке в случаях, не связанных с работой, выполненной этим работником (на свадьбу, при рождении ребенка, для проведения платной медицинской операции, на погребение и другие выплаты не массового характера, при наличии документального подтверждения);</w:t>
      </w:r>
    </w:p>
    <w:bookmarkEnd w:id="198"/>
    <w:bookmarkStart w:name="z211" w:id="199"/>
    <w:p>
      <w:pPr>
        <w:spacing w:after="0"/>
        <w:ind w:left="0"/>
        <w:jc w:val="both"/>
      </w:pPr>
      <w:r>
        <w:rPr>
          <w:rFonts w:ascii="Times New Roman"/>
          <w:b w:val="false"/>
          <w:i w:val="false"/>
          <w:color w:val="000000"/>
          <w:sz w:val="28"/>
        </w:rPr>
        <w:t xml:space="preserve">
      социальные пособия по временной нетрудоспособности, выплачиваемые в соответствии с Правилами назначения и выплаты социального пособия по временной нетрудоспособности,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ноября 2015 года № 907 (зарегистрирован в Реестре государственной регистрации нормативных правовых актов за № 12521);</w:t>
      </w:r>
    </w:p>
    <w:bookmarkEnd w:id="199"/>
    <w:bookmarkStart w:name="z212" w:id="200"/>
    <w:p>
      <w:pPr>
        <w:spacing w:after="0"/>
        <w:ind w:left="0"/>
        <w:jc w:val="both"/>
      </w:pPr>
      <w:r>
        <w:rPr>
          <w:rFonts w:ascii="Times New Roman"/>
          <w:b w:val="false"/>
          <w:i w:val="false"/>
          <w:color w:val="000000"/>
          <w:sz w:val="28"/>
        </w:rPr>
        <w:t>
      выплаты работнику, связанные с возмещением вреда, причиненного увечьем или иным повреждением здоровья по вине работодателя, при условии отсутствия выплат работнику страхового возмещения;</w:t>
      </w:r>
    </w:p>
    <w:bookmarkEnd w:id="200"/>
    <w:bookmarkStart w:name="z213" w:id="201"/>
    <w:p>
      <w:pPr>
        <w:spacing w:after="0"/>
        <w:ind w:left="0"/>
        <w:jc w:val="both"/>
      </w:pPr>
      <w:r>
        <w:rPr>
          <w:rFonts w:ascii="Times New Roman"/>
          <w:b w:val="false"/>
          <w:i w:val="false"/>
          <w:color w:val="000000"/>
          <w:sz w:val="28"/>
        </w:rPr>
        <w:t>
      обязательное социальное медицинское страхование работников и членов их семей (при наличии);</w:t>
      </w:r>
    </w:p>
    <w:bookmarkEnd w:id="201"/>
    <w:bookmarkStart w:name="z214" w:id="202"/>
    <w:p>
      <w:pPr>
        <w:spacing w:after="0"/>
        <w:ind w:left="0"/>
        <w:jc w:val="both"/>
      </w:pPr>
      <w:r>
        <w:rPr>
          <w:rFonts w:ascii="Times New Roman"/>
          <w:b w:val="false"/>
          <w:i w:val="false"/>
          <w:color w:val="000000"/>
          <w:sz w:val="28"/>
        </w:rPr>
        <w:t>
      другие расходы организации на социальную защиту работников, включающие: материальную помощь, оказываемую лицам, не работающим в данной организации (пенсионерам, лицам с инвалидностью, семьям погибших работников); страховые платежи (взносы) по договорам личного страхования, заключенным организацией в пользу своих работников, уплачиваемые за счет средств работодателя; суммы доплат между прежней заработной платой и заработной платой на новой работе, в случаях утраты трудоспособности в связи с трудовым увечьем, профессиональным заболеванием или иным повреждением здоровья, полученным в связи с исполнением трудовых обязанностей;</w:t>
      </w:r>
    </w:p>
    <w:bookmarkEnd w:id="202"/>
    <w:bookmarkStart w:name="z215" w:id="203"/>
    <w:p>
      <w:pPr>
        <w:spacing w:after="0"/>
        <w:ind w:left="0"/>
        <w:jc w:val="both"/>
      </w:pPr>
      <w:r>
        <w:rPr>
          <w:rFonts w:ascii="Times New Roman"/>
          <w:b w:val="false"/>
          <w:i w:val="false"/>
          <w:color w:val="000000"/>
          <w:sz w:val="28"/>
        </w:rPr>
        <w:t>
      расходы на проведение оздоровительных и других мероприятий (оплата организациям различного рода услуг здравоохранения, оказываемых работникам, за счет средств работодателя);</w:t>
      </w:r>
    </w:p>
    <w:bookmarkEnd w:id="203"/>
    <w:bookmarkStart w:name="z216" w:id="204"/>
    <w:p>
      <w:pPr>
        <w:spacing w:after="0"/>
        <w:ind w:left="0"/>
        <w:jc w:val="both"/>
      </w:pPr>
      <w:r>
        <w:rPr>
          <w:rFonts w:ascii="Times New Roman"/>
          <w:b w:val="false"/>
          <w:i w:val="false"/>
          <w:color w:val="000000"/>
          <w:sz w:val="28"/>
        </w:rPr>
        <w:t>
      суммы компенсации лицам, достигшим пенсионного возраста в размере, определяемом трудовым, коллективным договорами и (или) актом работодателя;</w:t>
      </w:r>
    </w:p>
    <w:bookmarkEnd w:id="204"/>
    <w:bookmarkStart w:name="z217" w:id="205"/>
    <w:p>
      <w:pPr>
        <w:spacing w:after="0"/>
        <w:ind w:left="0"/>
        <w:jc w:val="both"/>
      </w:pPr>
      <w:r>
        <w:rPr>
          <w:rFonts w:ascii="Times New Roman"/>
          <w:b w:val="false"/>
          <w:i w:val="false"/>
          <w:color w:val="000000"/>
          <w:sz w:val="28"/>
        </w:rPr>
        <w:t>
      суммы компенсации при расторжении трудового договора по инициативе работодателя в случае ликвидации работодателя – юридического лица;</w:t>
      </w:r>
    </w:p>
    <w:bookmarkEnd w:id="205"/>
    <w:bookmarkStart w:name="z218" w:id="206"/>
    <w:p>
      <w:pPr>
        <w:spacing w:after="0"/>
        <w:ind w:left="0"/>
        <w:jc w:val="both"/>
      </w:pPr>
      <w:r>
        <w:rPr>
          <w:rFonts w:ascii="Times New Roman"/>
          <w:b w:val="false"/>
          <w:i w:val="false"/>
          <w:color w:val="000000"/>
          <w:sz w:val="28"/>
        </w:rPr>
        <w:t>
      суммы компенсаций при расторжении трудового договора по инициативе работодателя в случае сокращения численности или штата работников, а так же при расторжении трудового договора по инициативе работодателя в случае снижения объема производства, выполняемых работ и оказываемых услуг, повлекшего ухудшение экономического состояния работодателя;</w:t>
      </w:r>
    </w:p>
    <w:bookmarkEnd w:id="206"/>
    <w:bookmarkStart w:name="z219" w:id="207"/>
    <w:p>
      <w:pPr>
        <w:spacing w:after="0"/>
        <w:ind w:left="0"/>
        <w:jc w:val="both"/>
      </w:pPr>
      <w:r>
        <w:rPr>
          <w:rFonts w:ascii="Times New Roman"/>
          <w:b w:val="false"/>
          <w:i w:val="false"/>
          <w:color w:val="000000"/>
          <w:sz w:val="28"/>
        </w:rPr>
        <w:t xml:space="preserve">
      суммы компенсаций при расторжении трудового договора по инициативе работника в случае неисполнения работодателем условий трудового договора; </w:t>
      </w:r>
    </w:p>
    <w:bookmarkEnd w:id="207"/>
    <w:bookmarkStart w:name="z220" w:id="208"/>
    <w:p>
      <w:pPr>
        <w:spacing w:after="0"/>
        <w:ind w:left="0"/>
        <w:jc w:val="both"/>
      </w:pPr>
      <w:r>
        <w:rPr>
          <w:rFonts w:ascii="Times New Roman"/>
          <w:b w:val="false"/>
          <w:i w:val="false"/>
          <w:color w:val="000000"/>
          <w:sz w:val="28"/>
        </w:rPr>
        <w:t>
      расходы на содержание (включая амортизацию) медпунктов, профилакториев, домов отдыха, находящихся на балансе организации или финансируемых в порядке долевого участия за минусом субсидий, налоговых льгот, полученных от государственных органов.</w:t>
      </w:r>
    </w:p>
    <w:bookmarkEnd w:id="208"/>
    <w:bookmarkStart w:name="z221" w:id="209"/>
    <w:p>
      <w:pPr>
        <w:spacing w:after="0"/>
        <w:ind w:left="0"/>
        <w:jc w:val="both"/>
      </w:pPr>
      <w:r>
        <w:rPr>
          <w:rFonts w:ascii="Times New Roman"/>
          <w:b w:val="false"/>
          <w:i w:val="false"/>
          <w:color w:val="000000"/>
          <w:sz w:val="28"/>
        </w:rPr>
        <w:t>
      В строке 1.2.3 раздела 9 статистической формы учитываются расходы организации на обучение работников (повышение квалификации, профессиональная подготовка и переподготовка):</w:t>
      </w:r>
    </w:p>
    <w:bookmarkEnd w:id="209"/>
    <w:bookmarkStart w:name="z222" w:id="210"/>
    <w:p>
      <w:pPr>
        <w:spacing w:after="0"/>
        <w:ind w:left="0"/>
        <w:jc w:val="both"/>
      </w:pPr>
      <w:r>
        <w:rPr>
          <w:rFonts w:ascii="Times New Roman"/>
          <w:b w:val="false"/>
          <w:i w:val="false"/>
          <w:color w:val="000000"/>
          <w:sz w:val="28"/>
        </w:rPr>
        <w:t>
      стипендии студентам и учащимся, направленным работодателем (организацией) на обучение в учебные заведения, выплачиваемые за счет средств организации по соглашению сторон;</w:t>
      </w:r>
    </w:p>
    <w:bookmarkEnd w:id="210"/>
    <w:bookmarkStart w:name="z223" w:id="211"/>
    <w:p>
      <w:pPr>
        <w:spacing w:after="0"/>
        <w:ind w:left="0"/>
        <w:jc w:val="both"/>
      </w:pPr>
      <w:r>
        <w:rPr>
          <w:rFonts w:ascii="Times New Roman"/>
          <w:b w:val="false"/>
          <w:i w:val="false"/>
          <w:color w:val="000000"/>
          <w:sz w:val="28"/>
        </w:rPr>
        <w:t>
      другие расходы на обучение (включая расходы на тренинги и другие образовательные мероприятия);</w:t>
      </w:r>
    </w:p>
    <w:bookmarkEnd w:id="211"/>
    <w:bookmarkStart w:name="z224" w:id="212"/>
    <w:p>
      <w:pPr>
        <w:spacing w:after="0"/>
        <w:ind w:left="0"/>
        <w:jc w:val="both"/>
      </w:pPr>
      <w:r>
        <w:rPr>
          <w:rFonts w:ascii="Times New Roman"/>
          <w:b w:val="false"/>
          <w:i w:val="false"/>
          <w:color w:val="000000"/>
          <w:sz w:val="28"/>
        </w:rPr>
        <w:t>
      расходы по содержанию (включая амортизацию) учебных зданий и помещений, находящихся на балансе организации или финансируемых ею в порядке долевого участия за минусом субсидий, налоговых льгот, полученных от государственных органов.</w:t>
      </w:r>
    </w:p>
    <w:bookmarkEnd w:id="212"/>
    <w:bookmarkStart w:name="z225" w:id="213"/>
    <w:p>
      <w:pPr>
        <w:spacing w:after="0"/>
        <w:ind w:left="0"/>
        <w:jc w:val="both"/>
      </w:pPr>
      <w:r>
        <w:rPr>
          <w:rFonts w:ascii="Times New Roman"/>
          <w:b w:val="false"/>
          <w:i w:val="false"/>
          <w:color w:val="000000"/>
          <w:sz w:val="28"/>
        </w:rPr>
        <w:t>
      В строке 1.2.4 раздела 9 статистической формы учитываются расходы на проведение культурных мероприятий, а также по организации отдыха и развлечений:</w:t>
      </w:r>
    </w:p>
    <w:bookmarkEnd w:id="213"/>
    <w:bookmarkStart w:name="z226" w:id="214"/>
    <w:p>
      <w:pPr>
        <w:spacing w:after="0"/>
        <w:ind w:left="0"/>
        <w:jc w:val="both"/>
      </w:pPr>
      <w:r>
        <w:rPr>
          <w:rFonts w:ascii="Times New Roman"/>
          <w:b w:val="false"/>
          <w:i w:val="false"/>
          <w:color w:val="000000"/>
          <w:sz w:val="28"/>
        </w:rPr>
        <w:t>
      расходы по организации отдыха и развлечений;</w:t>
      </w:r>
    </w:p>
    <w:bookmarkEnd w:id="214"/>
    <w:bookmarkStart w:name="z227" w:id="215"/>
    <w:p>
      <w:pPr>
        <w:spacing w:after="0"/>
        <w:ind w:left="0"/>
        <w:jc w:val="both"/>
      </w:pPr>
      <w:r>
        <w:rPr>
          <w:rFonts w:ascii="Times New Roman"/>
          <w:b w:val="false"/>
          <w:i w:val="false"/>
          <w:color w:val="000000"/>
          <w:sz w:val="28"/>
        </w:rPr>
        <w:t>
      оплата организациям различного рода услуг туризма и отдыха, оказываемых работникам за счет средств работодателя;</w:t>
      </w:r>
    </w:p>
    <w:bookmarkEnd w:id="215"/>
    <w:bookmarkStart w:name="z228" w:id="216"/>
    <w:p>
      <w:pPr>
        <w:spacing w:after="0"/>
        <w:ind w:left="0"/>
        <w:jc w:val="both"/>
      </w:pPr>
      <w:r>
        <w:rPr>
          <w:rFonts w:ascii="Times New Roman"/>
          <w:b w:val="false"/>
          <w:i w:val="false"/>
          <w:color w:val="000000"/>
          <w:sz w:val="28"/>
        </w:rPr>
        <w:t>
      расходы на проведение культурно-просветительных мероприятий;</w:t>
      </w:r>
    </w:p>
    <w:bookmarkEnd w:id="216"/>
    <w:bookmarkStart w:name="z229" w:id="217"/>
    <w:p>
      <w:pPr>
        <w:spacing w:after="0"/>
        <w:ind w:left="0"/>
        <w:jc w:val="both"/>
      </w:pPr>
      <w:r>
        <w:rPr>
          <w:rFonts w:ascii="Times New Roman"/>
          <w:b w:val="false"/>
          <w:i w:val="false"/>
          <w:color w:val="000000"/>
          <w:sz w:val="28"/>
        </w:rPr>
        <w:t>
      расходы организации на проведение спортивных мероприятий;</w:t>
      </w:r>
    </w:p>
    <w:bookmarkEnd w:id="217"/>
    <w:bookmarkStart w:name="z230" w:id="218"/>
    <w:p>
      <w:pPr>
        <w:spacing w:after="0"/>
        <w:ind w:left="0"/>
        <w:jc w:val="both"/>
      </w:pPr>
      <w:r>
        <w:rPr>
          <w:rFonts w:ascii="Times New Roman"/>
          <w:b w:val="false"/>
          <w:i w:val="false"/>
          <w:color w:val="000000"/>
          <w:sz w:val="28"/>
        </w:rPr>
        <w:t>
      оплата занятий в спортивных секциях за счет средств организации;</w:t>
      </w:r>
    </w:p>
    <w:bookmarkEnd w:id="218"/>
    <w:bookmarkStart w:name="z231" w:id="219"/>
    <w:p>
      <w:pPr>
        <w:spacing w:after="0"/>
        <w:ind w:left="0"/>
        <w:jc w:val="both"/>
      </w:pPr>
      <w:r>
        <w:rPr>
          <w:rFonts w:ascii="Times New Roman"/>
          <w:b w:val="false"/>
          <w:i w:val="false"/>
          <w:color w:val="000000"/>
          <w:sz w:val="28"/>
        </w:rPr>
        <w:t>
      арендная плата за помещения для проведения культурных и спортивных мероприятий;</w:t>
      </w:r>
    </w:p>
    <w:bookmarkEnd w:id="219"/>
    <w:bookmarkStart w:name="z232" w:id="220"/>
    <w:p>
      <w:pPr>
        <w:spacing w:after="0"/>
        <w:ind w:left="0"/>
        <w:jc w:val="both"/>
      </w:pPr>
      <w:r>
        <w:rPr>
          <w:rFonts w:ascii="Times New Roman"/>
          <w:b w:val="false"/>
          <w:i w:val="false"/>
          <w:color w:val="000000"/>
          <w:sz w:val="28"/>
        </w:rPr>
        <w:t>
      расходы по содержанию (включая амортизацию) столовых, библиотек, клубов, спортивных сооружений, находящихся на балансе организации, или финансируемых ею в порядке долевого участия, за минусом субсидий, налоговых льгот, полученных от государственных органов;</w:t>
      </w:r>
    </w:p>
    <w:bookmarkEnd w:id="220"/>
    <w:bookmarkStart w:name="z233" w:id="221"/>
    <w:p>
      <w:pPr>
        <w:spacing w:after="0"/>
        <w:ind w:left="0"/>
        <w:jc w:val="both"/>
      </w:pPr>
      <w:r>
        <w:rPr>
          <w:rFonts w:ascii="Times New Roman"/>
          <w:b w:val="false"/>
          <w:i w:val="false"/>
          <w:color w:val="000000"/>
          <w:sz w:val="28"/>
        </w:rPr>
        <w:t>
      отчисления профессиональным союзам на организацию и проведение культурно-массовой и физкультурно-оздоровительной работы.</w:t>
      </w:r>
    </w:p>
    <w:bookmarkEnd w:id="221"/>
    <w:bookmarkStart w:name="z234" w:id="222"/>
    <w:p>
      <w:pPr>
        <w:spacing w:after="0"/>
        <w:ind w:left="0"/>
        <w:jc w:val="both"/>
      </w:pPr>
      <w:r>
        <w:rPr>
          <w:rFonts w:ascii="Times New Roman"/>
          <w:b w:val="false"/>
          <w:i w:val="false"/>
          <w:color w:val="000000"/>
          <w:sz w:val="28"/>
        </w:rPr>
        <w:t>
      В строке 1.2.5 раздела 9 статистической формы учитываются расходы организации на рабочую силу, не отнесенные к вышеперечисленным группам:</w:t>
      </w:r>
    </w:p>
    <w:bookmarkEnd w:id="222"/>
    <w:bookmarkStart w:name="z235" w:id="223"/>
    <w:p>
      <w:pPr>
        <w:spacing w:after="0"/>
        <w:ind w:left="0"/>
        <w:jc w:val="both"/>
      </w:pPr>
      <w:r>
        <w:rPr>
          <w:rFonts w:ascii="Times New Roman"/>
          <w:b w:val="false"/>
          <w:i w:val="false"/>
          <w:color w:val="000000"/>
          <w:sz w:val="28"/>
        </w:rPr>
        <w:t>
      стоимость выданной специальной одежды, обуви и других средств индивидуальной защиты, мыла и других моющих средств, обезвреживающих средств, молока и лечебно-профилактического питания или возмещение затрат работникам за приобретенные ими специальную одежду, обувь и другие средства индивидуальной защиты, в случае невыдачи их администрацией организации;</w:t>
      </w:r>
    </w:p>
    <w:bookmarkEnd w:id="223"/>
    <w:bookmarkStart w:name="z236" w:id="224"/>
    <w:p>
      <w:pPr>
        <w:spacing w:after="0"/>
        <w:ind w:left="0"/>
        <w:jc w:val="both"/>
      </w:pPr>
      <w:r>
        <w:rPr>
          <w:rFonts w:ascii="Times New Roman"/>
          <w:b w:val="false"/>
          <w:i w:val="false"/>
          <w:color w:val="000000"/>
          <w:sz w:val="28"/>
        </w:rPr>
        <w:t>
      стоимость форменной одежды (комплект);</w:t>
      </w:r>
    </w:p>
    <w:bookmarkEnd w:id="224"/>
    <w:bookmarkStart w:name="z237" w:id="225"/>
    <w:p>
      <w:pPr>
        <w:spacing w:after="0"/>
        <w:ind w:left="0"/>
        <w:jc w:val="both"/>
      </w:pPr>
      <w:r>
        <w:rPr>
          <w:rFonts w:ascii="Times New Roman"/>
          <w:b w:val="false"/>
          <w:i w:val="false"/>
          <w:color w:val="000000"/>
          <w:sz w:val="28"/>
        </w:rPr>
        <w:t>
      оплата проезда к месту работы транспортом общего пользования, специальными маршрутами, ведомственным транспортом;</w:t>
      </w:r>
    </w:p>
    <w:bookmarkEnd w:id="225"/>
    <w:bookmarkStart w:name="z238" w:id="226"/>
    <w:p>
      <w:pPr>
        <w:spacing w:after="0"/>
        <w:ind w:left="0"/>
        <w:jc w:val="both"/>
      </w:pPr>
      <w:r>
        <w:rPr>
          <w:rFonts w:ascii="Times New Roman"/>
          <w:b w:val="false"/>
          <w:i w:val="false"/>
          <w:color w:val="000000"/>
          <w:sz w:val="28"/>
        </w:rPr>
        <w:t>
      расходы, связанные с наймом персонала;</w:t>
      </w:r>
    </w:p>
    <w:bookmarkEnd w:id="226"/>
    <w:bookmarkStart w:name="z239" w:id="227"/>
    <w:p>
      <w:pPr>
        <w:spacing w:after="0"/>
        <w:ind w:left="0"/>
        <w:jc w:val="both"/>
      </w:pPr>
      <w:r>
        <w:rPr>
          <w:rFonts w:ascii="Times New Roman"/>
          <w:b w:val="false"/>
          <w:i w:val="false"/>
          <w:color w:val="000000"/>
          <w:sz w:val="28"/>
        </w:rPr>
        <w:t>
      расходы, в связи с привлечением иностранной рабочей силы, предусмотренные условиями, порядком и процедурами оформления и получения разрешений на привлечение иностранной рабочей силы;</w:t>
      </w:r>
    </w:p>
    <w:bookmarkEnd w:id="227"/>
    <w:bookmarkStart w:name="z240" w:id="228"/>
    <w:p>
      <w:pPr>
        <w:spacing w:after="0"/>
        <w:ind w:left="0"/>
        <w:jc w:val="both"/>
      </w:pPr>
      <w:r>
        <w:rPr>
          <w:rFonts w:ascii="Times New Roman"/>
          <w:b w:val="false"/>
          <w:i w:val="false"/>
          <w:color w:val="000000"/>
          <w:sz w:val="28"/>
        </w:rPr>
        <w:t xml:space="preserve">
      командировочные расходы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228"/>
    <w:bookmarkStart w:name="z241" w:id="229"/>
    <w:p>
      <w:pPr>
        <w:spacing w:after="0"/>
        <w:ind w:left="0"/>
        <w:jc w:val="both"/>
      </w:pPr>
      <w:r>
        <w:rPr>
          <w:rFonts w:ascii="Times New Roman"/>
          <w:b w:val="false"/>
          <w:i w:val="false"/>
          <w:color w:val="000000"/>
          <w:sz w:val="28"/>
        </w:rPr>
        <w:t>
      компенсации расходов работникам, связанных с переводом на работу в другие местности по соглашению сторон;</w:t>
      </w:r>
    </w:p>
    <w:bookmarkEnd w:id="229"/>
    <w:bookmarkStart w:name="z242" w:id="230"/>
    <w:p>
      <w:pPr>
        <w:spacing w:after="0"/>
        <w:ind w:left="0"/>
        <w:jc w:val="both"/>
      </w:pPr>
      <w:r>
        <w:rPr>
          <w:rFonts w:ascii="Times New Roman"/>
          <w:b w:val="false"/>
          <w:i w:val="false"/>
          <w:color w:val="000000"/>
          <w:sz w:val="28"/>
        </w:rPr>
        <w:t>
      полевое довольствие работникам, занятым на геологоразведочных, топографо-геодезических и других полевых работах;</w:t>
      </w:r>
    </w:p>
    <w:bookmarkEnd w:id="230"/>
    <w:bookmarkStart w:name="z243" w:id="231"/>
    <w:p>
      <w:pPr>
        <w:spacing w:after="0"/>
        <w:ind w:left="0"/>
        <w:jc w:val="both"/>
      </w:pPr>
      <w:r>
        <w:rPr>
          <w:rFonts w:ascii="Times New Roman"/>
          <w:b w:val="false"/>
          <w:i w:val="false"/>
          <w:color w:val="000000"/>
          <w:sz w:val="28"/>
        </w:rPr>
        <w:t>
      компенсационные выплаты к заработной плате в случаях, когда постоянная работа протекает в пути или имеет разъездной характер, либо в связи со служебными поездками в пределах обслуживаемых участков в размерах, установленных коллективным договором, трудовым договором и (или) актом работодателя;</w:t>
      </w:r>
    </w:p>
    <w:bookmarkEnd w:id="231"/>
    <w:bookmarkStart w:name="z244" w:id="232"/>
    <w:p>
      <w:pPr>
        <w:spacing w:after="0"/>
        <w:ind w:left="0"/>
        <w:jc w:val="both"/>
      </w:pPr>
      <w:r>
        <w:rPr>
          <w:rFonts w:ascii="Times New Roman"/>
          <w:b w:val="false"/>
          <w:i w:val="false"/>
          <w:color w:val="000000"/>
          <w:sz w:val="28"/>
        </w:rPr>
        <w:t>
      обязательные профессиональные пенсионные взносы, перечисляемые работодателями за счет собственных средств в пользу отдельных категорий работников, занятых на работах с вредными условиями труда, обязательные пенсионные взносы работодателя.</w:t>
      </w:r>
    </w:p>
    <w:bookmarkEnd w:id="232"/>
    <w:bookmarkStart w:name="z245" w:id="233"/>
    <w:p>
      <w:pPr>
        <w:spacing w:after="0"/>
        <w:ind w:left="0"/>
        <w:jc w:val="both"/>
      </w:pPr>
      <w:r>
        <w:rPr>
          <w:rFonts w:ascii="Times New Roman"/>
          <w:b w:val="false"/>
          <w:i w:val="false"/>
          <w:color w:val="000000"/>
          <w:sz w:val="28"/>
        </w:rPr>
        <w:t>
      В строке 1.2.6 раздела 9 статистической формы учитываются налоги, связанные с использованием рабочей силы – в эту группу включаются налоги и сборы, налоговой базой для которых является фонд заработной платы или численность работников; социальный налог; другие налоги и сборы. Также в эту группу может быть включена плата за привлечение иностранной рабочей силы.</w:t>
      </w:r>
    </w:p>
    <w:bookmarkEnd w:id="233"/>
    <w:bookmarkStart w:name="z246" w:id="234"/>
    <w:p>
      <w:pPr>
        <w:spacing w:after="0"/>
        <w:ind w:left="0"/>
        <w:jc w:val="both"/>
      </w:pPr>
      <w:r>
        <w:rPr>
          <w:rFonts w:ascii="Times New Roman"/>
          <w:b w:val="false"/>
          <w:i w:val="false"/>
          <w:color w:val="000000"/>
          <w:sz w:val="28"/>
        </w:rPr>
        <w:t>
      В расходы организации на рабочую силу не включаются:</w:t>
      </w:r>
    </w:p>
    <w:bookmarkEnd w:id="234"/>
    <w:bookmarkStart w:name="z247" w:id="235"/>
    <w:p>
      <w:pPr>
        <w:spacing w:after="0"/>
        <w:ind w:left="0"/>
        <w:jc w:val="both"/>
      </w:pPr>
      <w:r>
        <w:rPr>
          <w:rFonts w:ascii="Times New Roman"/>
          <w:b w:val="false"/>
          <w:i w:val="false"/>
          <w:color w:val="000000"/>
          <w:sz w:val="28"/>
        </w:rPr>
        <w:t>
      расходы по приему и обслуживанию лиц, не состоящих в списках организации (представительские расходы);</w:t>
      </w:r>
    </w:p>
    <w:bookmarkEnd w:id="235"/>
    <w:bookmarkStart w:name="z248" w:id="236"/>
    <w:p>
      <w:pPr>
        <w:spacing w:after="0"/>
        <w:ind w:left="0"/>
        <w:jc w:val="both"/>
      </w:pPr>
      <w:r>
        <w:rPr>
          <w:rFonts w:ascii="Times New Roman"/>
          <w:b w:val="false"/>
          <w:i w:val="false"/>
          <w:color w:val="000000"/>
          <w:sz w:val="28"/>
        </w:rPr>
        <w:t>
      авторские вознаграждения, выплачиваемые по договорам на создание, издание и иное использование произведений науки, литературы, искусства, изобретений, рационализаторских предложений, по соглашению сторон;</w:t>
      </w:r>
    </w:p>
    <w:bookmarkEnd w:id="236"/>
    <w:bookmarkStart w:name="z249" w:id="237"/>
    <w:p>
      <w:pPr>
        <w:spacing w:after="0"/>
        <w:ind w:left="0"/>
        <w:jc w:val="both"/>
      </w:pPr>
      <w:r>
        <w:rPr>
          <w:rFonts w:ascii="Times New Roman"/>
          <w:b w:val="false"/>
          <w:i w:val="false"/>
          <w:color w:val="000000"/>
          <w:sz w:val="28"/>
        </w:rPr>
        <w:t>
      компенсация работнику материальных затрат (без сумм оплаты труда) за использование личных автомобилей в служебных целях по соглашению сторон;</w:t>
      </w:r>
    </w:p>
    <w:bookmarkEnd w:id="237"/>
    <w:bookmarkStart w:name="z250" w:id="238"/>
    <w:p>
      <w:pPr>
        <w:spacing w:after="0"/>
        <w:ind w:left="0"/>
        <w:jc w:val="both"/>
      </w:pPr>
      <w:r>
        <w:rPr>
          <w:rFonts w:ascii="Times New Roman"/>
          <w:b w:val="false"/>
          <w:i w:val="false"/>
          <w:color w:val="000000"/>
          <w:sz w:val="28"/>
        </w:rPr>
        <w:t>
      суммы, полученные в виде грантов, предоставленные международными или иностранными некоммерческими и благотворительными организациями.</w:t>
      </w:r>
    </w:p>
    <w:bookmarkEnd w:id="238"/>
    <w:bookmarkStart w:name="z251" w:id="239"/>
    <w:p>
      <w:pPr>
        <w:spacing w:after="0"/>
        <w:ind w:left="0"/>
        <w:jc w:val="both"/>
      </w:pPr>
      <w:r>
        <w:rPr>
          <w:rFonts w:ascii="Times New Roman"/>
          <w:b w:val="false"/>
          <w:i w:val="false"/>
          <w:color w:val="000000"/>
          <w:sz w:val="28"/>
        </w:rPr>
        <w:t>
      18.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39"/>
    <w:bookmarkStart w:name="z252" w:id="240"/>
    <w:p>
      <w:pPr>
        <w:spacing w:after="0"/>
        <w:ind w:left="0"/>
        <w:jc w:val="both"/>
      </w:pPr>
      <w:r>
        <w:rPr>
          <w:rFonts w:ascii="Times New Roman"/>
          <w:b w:val="false"/>
          <w:i w:val="false"/>
          <w:color w:val="000000"/>
          <w:sz w:val="28"/>
        </w:rPr>
        <w:t>
      19. Примечание: Х – данная позиция не подлежит заполнению.</w:t>
      </w:r>
    </w:p>
    <w:bookmarkEnd w:id="240"/>
    <w:bookmarkStart w:name="z253" w:id="241"/>
    <w:p>
      <w:pPr>
        <w:spacing w:after="0"/>
        <w:ind w:left="0"/>
        <w:jc w:val="both"/>
      </w:pPr>
      <w:r>
        <w:rPr>
          <w:rFonts w:ascii="Times New Roman"/>
          <w:b w:val="false"/>
          <w:i w:val="false"/>
          <w:color w:val="000000"/>
          <w:sz w:val="28"/>
        </w:rPr>
        <w:t>
      20. Арифметико-логический контроль:</w:t>
      </w:r>
    </w:p>
    <w:bookmarkEnd w:id="241"/>
    <w:bookmarkStart w:name="z254" w:id="242"/>
    <w:p>
      <w:pPr>
        <w:spacing w:after="0"/>
        <w:ind w:left="0"/>
        <w:jc w:val="both"/>
      </w:pPr>
      <w:r>
        <w:rPr>
          <w:rFonts w:ascii="Times New Roman"/>
          <w:b w:val="false"/>
          <w:i w:val="false"/>
          <w:color w:val="000000"/>
          <w:sz w:val="28"/>
        </w:rPr>
        <w:t>
      1) Раздел 2:</w:t>
      </w:r>
    </w:p>
    <w:bookmarkEnd w:id="242"/>
    <w:bookmarkStart w:name="z255" w:id="243"/>
    <w:p>
      <w:pPr>
        <w:spacing w:after="0"/>
        <w:ind w:left="0"/>
        <w:jc w:val="both"/>
      </w:pPr>
      <w:r>
        <w:rPr>
          <w:rFonts w:ascii="Times New Roman"/>
          <w:b w:val="false"/>
          <w:i w:val="false"/>
          <w:color w:val="000000"/>
          <w:sz w:val="28"/>
        </w:rPr>
        <w:t>
      графа 1 &gt; графе 2 для каждой строки;</w:t>
      </w:r>
    </w:p>
    <w:bookmarkEnd w:id="243"/>
    <w:bookmarkStart w:name="z256" w:id="244"/>
    <w:p>
      <w:pPr>
        <w:spacing w:after="0"/>
        <w:ind w:left="0"/>
        <w:jc w:val="both"/>
      </w:pPr>
      <w:r>
        <w:rPr>
          <w:rFonts w:ascii="Times New Roman"/>
          <w:b w:val="false"/>
          <w:i w:val="false"/>
          <w:color w:val="000000"/>
          <w:sz w:val="28"/>
        </w:rPr>
        <w:t>
      графа 3 &gt; графе 4 для каждой строки;</w:t>
      </w:r>
    </w:p>
    <w:bookmarkEnd w:id="244"/>
    <w:bookmarkStart w:name="z257" w:id="245"/>
    <w:p>
      <w:pPr>
        <w:spacing w:after="0"/>
        <w:ind w:left="0"/>
        <w:jc w:val="both"/>
      </w:pPr>
      <w:r>
        <w:rPr>
          <w:rFonts w:ascii="Times New Roman"/>
          <w:b w:val="false"/>
          <w:i w:val="false"/>
          <w:color w:val="000000"/>
          <w:sz w:val="28"/>
        </w:rPr>
        <w:t>
      графа 5 &gt; графе 6 для каждой строки;</w:t>
      </w:r>
    </w:p>
    <w:bookmarkEnd w:id="245"/>
    <w:bookmarkStart w:name="z258" w:id="246"/>
    <w:p>
      <w:pPr>
        <w:spacing w:after="0"/>
        <w:ind w:left="0"/>
        <w:jc w:val="both"/>
      </w:pPr>
      <w:r>
        <w:rPr>
          <w:rFonts w:ascii="Times New Roman"/>
          <w:b w:val="false"/>
          <w:i w:val="false"/>
          <w:color w:val="000000"/>
          <w:sz w:val="28"/>
        </w:rPr>
        <w:t>
      строка 1 &gt; строке 1.1 по графам 1 – 6;</w:t>
      </w:r>
    </w:p>
    <w:bookmarkEnd w:id="246"/>
    <w:bookmarkStart w:name="z259" w:id="247"/>
    <w:p>
      <w:pPr>
        <w:spacing w:after="0"/>
        <w:ind w:left="0"/>
        <w:jc w:val="both"/>
      </w:pPr>
      <w:r>
        <w:rPr>
          <w:rFonts w:ascii="Times New Roman"/>
          <w:b w:val="false"/>
          <w:i w:val="false"/>
          <w:color w:val="000000"/>
          <w:sz w:val="28"/>
        </w:rPr>
        <w:t>
      если строка 1 &gt; 0, то строка 1.1 &gt; 0 по графе 1;</w:t>
      </w:r>
    </w:p>
    <w:bookmarkEnd w:id="247"/>
    <w:bookmarkStart w:name="z260" w:id="248"/>
    <w:p>
      <w:pPr>
        <w:spacing w:after="0"/>
        <w:ind w:left="0"/>
        <w:jc w:val="both"/>
      </w:pPr>
      <w:r>
        <w:rPr>
          <w:rFonts w:ascii="Times New Roman"/>
          <w:b w:val="false"/>
          <w:i w:val="false"/>
          <w:color w:val="000000"/>
          <w:sz w:val="28"/>
        </w:rPr>
        <w:t>
      строка 1= сумме строк 1.1 – 1.2 по графам 1, 3;</w:t>
      </w:r>
    </w:p>
    <w:bookmarkEnd w:id="248"/>
    <w:bookmarkStart w:name="z261" w:id="249"/>
    <w:p>
      <w:pPr>
        <w:spacing w:after="0"/>
        <w:ind w:left="0"/>
        <w:jc w:val="both"/>
      </w:pPr>
      <w:r>
        <w:rPr>
          <w:rFonts w:ascii="Times New Roman"/>
          <w:b w:val="false"/>
          <w:i w:val="false"/>
          <w:color w:val="000000"/>
          <w:sz w:val="28"/>
        </w:rPr>
        <w:t xml:space="preserve">
      строка 1.2 = сумме строк 1.2.1 – 1.2.2 по графам 1, 3; </w:t>
      </w:r>
    </w:p>
    <w:bookmarkEnd w:id="249"/>
    <w:bookmarkStart w:name="z262" w:id="250"/>
    <w:p>
      <w:pPr>
        <w:spacing w:after="0"/>
        <w:ind w:left="0"/>
        <w:jc w:val="both"/>
      </w:pPr>
      <w:r>
        <w:rPr>
          <w:rFonts w:ascii="Times New Roman"/>
          <w:b w:val="false"/>
          <w:i w:val="false"/>
          <w:color w:val="000000"/>
          <w:sz w:val="28"/>
        </w:rPr>
        <w:t>
      если графа 3 &gt; 0, то графа 5 &gt; 0 для каждой строки;</w:t>
      </w:r>
    </w:p>
    <w:bookmarkEnd w:id="250"/>
    <w:bookmarkStart w:name="z263" w:id="251"/>
    <w:p>
      <w:pPr>
        <w:spacing w:after="0"/>
        <w:ind w:left="0"/>
        <w:jc w:val="both"/>
      </w:pPr>
      <w:r>
        <w:rPr>
          <w:rFonts w:ascii="Times New Roman"/>
          <w:b w:val="false"/>
          <w:i w:val="false"/>
          <w:color w:val="000000"/>
          <w:sz w:val="28"/>
        </w:rPr>
        <w:t>
      если графа 4 &gt; 0, то графа 6 &gt; 0 для каждой строки;</w:t>
      </w:r>
    </w:p>
    <w:bookmarkEnd w:id="251"/>
    <w:bookmarkStart w:name="z264" w:id="252"/>
    <w:p>
      <w:pPr>
        <w:spacing w:after="0"/>
        <w:ind w:left="0"/>
        <w:jc w:val="both"/>
      </w:pPr>
      <w:r>
        <w:rPr>
          <w:rFonts w:ascii="Times New Roman"/>
          <w:b w:val="false"/>
          <w:i w:val="false"/>
          <w:color w:val="000000"/>
          <w:sz w:val="28"/>
        </w:rPr>
        <w:t>
      если графа 5 &gt; 0, то графа 3 &gt; 0 для каждой строки;</w:t>
      </w:r>
    </w:p>
    <w:bookmarkEnd w:id="252"/>
    <w:bookmarkStart w:name="z265" w:id="253"/>
    <w:p>
      <w:pPr>
        <w:spacing w:after="0"/>
        <w:ind w:left="0"/>
        <w:jc w:val="both"/>
      </w:pPr>
      <w:r>
        <w:rPr>
          <w:rFonts w:ascii="Times New Roman"/>
          <w:b w:val="false"/>
          <w:i w:val="false"/>
          <w:color w:val="000000"/>
          <w:sz w:val="28"/>
        </w:rPr>
        <w:t>
      если графа 6 &gt; 0, то графа 4 &gt; 0 для каждой строки;</w:t>
      </w:r>
    </w:p>
    <w:bookmarkEnd w:id="253"/>
    <w:bookmarkStart w:name="z266" w:id="254"/>
    <w:p>
      <w:pPr>
        <w:spacing w:after="0"/>
        <w:ind w:left="0"/>
        <w:jc w:val="both"/>
      </w:pPr>
      <w:r>
        <w:rPr>
          <w:rFonts w:ascii="Times New Roman"/>
          <w:b w:val="false"/>
          <w:i w:val="false"/>
          <w:color w:val="000000"/>
          <w:sz w:val="28"/>
        </w:rPr>
        <w:t>
      если графа 3 = графе 4, то графа 5 = графе 6 для каждой строки;</w:t>
      </w:r>
    </w:p>
    <w:bookmarkEnd w:id="254"/>
    <w:bookmarkStart w:name="z267" w:id="255"/>
    <w:p>
      <w:pPr>
        <w:spacing w:after="0"/>
        <w:ind w:left="0"/>
        <w:jc w:val="both"/>
      </w:pPr>
      <w:r>
        <w:rPr>
          <w:rFonts w:ascii="Times New Roman"/>
          <w:b w:val="false"/>
          <w:i w:val="false"/>
          <w:color w:val="000000"/>
          <w:sz w:val="28"/>
        </w:rPr>
        <w:t>
      если графа 3 – графа 4 &gt; 0, то графа 5 – графа 6 &gt; 0 для каждой строки;</w:t>
      </w:r>
    </w:p>
    <w:bookmarkEnd w:id="255"/>
    <w:bookmarkStart w:name="z268" w:id="256"/>
    <w:p>
      <w:pPr>
        <w:spacing w:after="0"/>
        <w:ind w:left="0"/>
        <w:jc w:val="both"/>
      </w:pPr>
      <w:r>
        <w:rPr>
          <w:rFonts w:ascii="Times New Roman"/>
          <w:b w:val="false"/>
          <w:i w:val="false"/>
          <w:color w:val="000000"/>
          <w:sz w:val="28"/>
        </w:rPr>
        <w:t>
      если графа 5 – графа 6 &gt; 0, то графа 3 – графа 4 &gt; 0 для каждой строки;</w:t>
      </w:r>
    </w:p>
    <w:bookmarkEnd w:id="256"/>
    <w:bookmarkStart w:name="z269" w:id="257"/>
    <w:p>
      <w:pPr>
        <w:spacing w:after="0"/>
        <w:ind w:left="0"/>
        <w:jc w:val="both"/>
      </w:pPr>
      <w:r>
        <w:rPr>
          <w:rFonts w:ascii="Times New Roman"/>
          <w:b w:val="false"/>
          <w:i w:val="false"/>
          <w:color w:val="000000"/>
          <w:sz w:val="28"/>
        </w:rPr>
        <w:t>
      графа 7 = графа 5 *1000 / графу 3 / 12 для каждой строки;</w:t>
      </w:r>
    </w:p>
    <w:bookmarkEnd w:id="257"/>
    <w:bookmarkStart w:name="z270" w:id="258"/>
    <w:p>
      <w:pPr>
        <w:spacing w:after="0"/>
        <w:ind w:left="0"/>
        <w:jc w:val="both"/>
      </w:pPr>
      <w:r>
        <w:rPr>
          <w:rFonts w:ascii="Times New Roman"/>
          <w:b w:val="false"/>
          <w:i w:val="false"/>
          <w:color w:val="000000"/>
          <w:sz w:val="28"/>
        </w:rPr>
        <w:t>
      графа 8 = графа 6 *1000 / графу 4 / 12 для каждой строки.</w:t>
      </w:r>
    </w:p>
    <w:bookmarkEnd w:id="258"/>
    <w:bookmarkStart w:name="z271" w:id="259"/>
    <w:p>
      <w:pPr>
        <w:spacing w:after="0"/>
        <w:ind w:left="0"/>
        <w:jc w:val="both"/>
      </w:pPr>
      <w:r>
        <w:rPr>
          <w:rFonts w:ascii="Times New Roman"/>
          <w:b w:val="false"/>
          <w:i w:val="false"/>
          <w:color w:val="000000"/>
          <w:sz w:val="28"/>
        </w:rPr>
        <w:t>
      2) Раздел 2.1:</w:t>
      </w:r>
    </w:p>
    <w:bookmarkEnd w:id="259"/>
    <w:bookmarkStart w:name="z272" w:id="260"/>
    <w:p>
      <w:pPr>
        <w:spacing w:after="0"/>
        <w:ind w:left="0"/>
        <w:jc w:val="both"/>
      </w:pPr>
      <w:r>
        <w:rPr>
          <w:rFonts w:ascii="Times New Roman"/>
          <w:b w:val="false"/>
          <w:i w:val="false"/>
          <w:color w:val="000000"/>
          <w:sz w:val="28"/>
        </w:rPr>
        <w:t>
      строка 1 = сумме строк 1.1 – 1.2 по графам 1–6;</w:t>
      </w:r>
    </w:p>
    <w:bookmarkEnd w:id="260"/>
    <w:bookmarkStart w:name="z273" w:id="261"/>
    <w:p>
      <w:pPr>
        <w:spacing w:after="0"/>
        <w:ind w:left="0"/>
        <w:jc w:val="both"/>
      </w:pPr>
      <w:r>
        <w:rPr>
          <w:rFonts w:ascii="Times New Roman"/>
          <w:b w:val="false"/>
          <w:i w:val="false"/>
          <w:color w:val="000000"/>
          <w:sz w:val="28"/>
        </w:rPr>
        <w:t>
      строка 1.1 ≤ строки 1 по графам 1–6;</w:t>
      </w:r>
    </w:p>
    <w:bookmarkEnd w:id="261"/>
    <w:bookmarkStart w:name="z274" w:id="262"/>
    <w:p>
      <w:pPr>
        <w:spacing w:after="0"/>
        <w:ind w:left="0"/>
        <w:jc w:val="both"/>
      </w:pPr>
      <w:r>
        <w:rPr>
          <w:rFonts w:ascii="Times New Roman"/>
          <w:b w:val="false"/>
          <w:i w:val="false"/>
          <w:color w:val="000000"/>
          <w:sz w:val="28"/>
        </w:rPr>
        <w:t>
      строка 1.2 ≤ строки 1 по графам 1–6.</w:t>
      </w:r>
    </w:p>
    <w:bookmarkEnd w:id="262"/>
    <w:bookmarkStart w:name="z275" w:id="263"/>
    <w:p>
      <w:pPr>
        <w:spacing w:after="0"/>
        <w:ind w:left="0"/>
        <w:jc w:val="both"/>
      </w:pPr>
      <w:r>
        <w:rPr>
          <w:rFonts w:ascii="Times New Roman"/>
          <w:b w:val="false"/>
          <w:i w:val="false"/>
          <w:color w:val="000000"/>
          <w:sz w:val="28"/>
        </w:rPr>
        <w:t>
      если графа 3 = графе 4, то графа 5 = графе 6 для каждой строки;</w:t>
      </w:r>
    </w:p>
    <w:bookmarkEnd w:id="263"/>
    <w:bookmarkStart w:name="z276" w:id="264"/>
    <w:p>
      <w:pPr>
        <w:spacing w:after="0"/>
        <w:ind w:left="0"/>
        <w:jc w:val="both"/>
      </w:pPr>
      <w:r>
        <w:rPr>
          <w:rFonts w:ascii="Times New Roman"/>
          <w:b w:val="false"/>
          <w:i w:val="false"/>
          <w:color w:val="000000"/>
          <w:sz w:val="28"/>
        </w:rPr>
        <w:t>
      3) Раздел 3:</w:t>
      </w:r>
    </w:p>
    <w:bookmarkEnd w:id="264"/>
    <w:bookmarkStart w:name="z277" w:id="265"/>
    <w:p>
      <w:pPr>
        <w:spacing w:after="0"/>
        <w:ind w:left="0"/>
        <w:jc w:val="both"/>
      </w:pPr>
      <w:r>
        <w:rPr>
          <w:rFonts w:ascii="Times New Roman"/>
          <w:b w:val="false"/>
          <w:i w:val="false"/>
          <w:color w:val="000000"/>
          <w:sz w:val="28"/>
        </w:rPr>
        <w:t>
      графа 1 &gt; графе 2 для каждой строки;</w:t>
      </w:r>
    </w:p>
    <w:bookmarkEnd w:id="265"/>
    <w:bookmarkStart w:name="z278" w:id="266"/>
    <w:p>
      <w:pPr>
        <w:spacing w:after="0"/>
        <w:ind w:left="0"/>
        <w:jc w:val="both"/>
      </w:pPr>
      <w:r>
        <w:rPr>
          <w:rFonts w:ascii="Times New Roman"/>
          <w:b w:val="false"/>
          <w:i w:val="false"/>
          <w:color w:val="000000"/>
          <w:sz w:val="28"/>
        </w:rPr>
        <w:t>
      графа 3 &gt; графе 4 для каждой строки;</w:t>
      </w:r>
    </w:p>
    <w:bookmarkEnd w:id="266"/>
    <w:bookmarkStart w:name="z279" w:id="267"/>
    <w:p>
      <w:pPr>
        <w:spacing w:after="0"/>
        <w:ind w:left="0"/>
        <w:jc w:val="both"/>
      </w:pPr>
      <w:r>
        <w:rPr>
          <w:rFonts w:ascii="Times New Roman"/>
          <w:b w:val="false"/>
          <w:i w:val="false"/>
          <w:color w:val="000000"/>
          <w:sz w:val="28"/>
        </w:rPr>
        <w:t>
      графа 5 &gt; графе 6 для каждой строки</w:t>
      </w:r>
    </w:p>
    <w:bookmarkEnd w:id="267"/>
    <w:bookmarkStart w:name="z280" w:id="268"/>
    <w:p>
      <w:pPr>
        <w:spacing w:after="0"/>
        <w:ind w:left="0"/>
        <w:jc w:val="both"/>
      </w:pPr>
      <w:r>
        <w:rPr>
          <w:rFonts w:ascii="Times New Roman"/>
          <w:b w:val="false"/>
          <w:i w:val="false"/>
          <w:color w:val="000000"/>
          <w:sz w:val="28"/>
        </w:rPr>
        <w:t>
      если графа 3 = графе 4, то графа 5 = графе 6 для каждой строки;</w:t>
      </w:r>
    </w:p>
    <w:bookmarkEnd w:id="268"/>
    <w:bookmarkStart w:name="z281" w:id="269"/>
    <w:p>
      <w:pPr>
        <w:spacing w:after="0"/>
        <w:ind w:left="0"/>
        <w:jc w:val="both"/>
      </w:pPr>
      <w:r>
        <w:rPr>
          <w:rFonts w:ascii="Times New Roman"/>
          <w:b w:val="false"/>
          <w:i w:val="false"/>
          <w:color w:val="000000"/>
          <w:sz w:val="28"/>
        </w:rPr>
        <w:t>
      строка 1 = сумме строк 1.1 – 1.10 по графам 1–6;</w:t>
      </w:r>
    </w:p>
    <w:bookmarkEnd w:id="269"/>
    <w:bookmarkStart w:name="z282" w:id="270"/>
    <w:p>
      <w:pPr>
        <w:spacing w:after="0"/>
        <w:ind w:left="0"/>
        <w:jc w:val="both"/>
      </w:pPr>
      <w:r>
        <w:rPr>
          <w:rFonts w:ascii="Times New Roman"/>
          <w:b w:val="false"/>
          <w:i w:val="false"/>
          <w:color w:val="000000"/>
          <w:sz w:val="28"/>
        </w:rPr>
        <w:t>
      если графа 3 &gt; 0, то графа 5 &gt; 0 для каждой строки;</w:t>
      </w:r>
    </w:p>
    <w:bookmarkEnd w:id="270"/>
    <w:bookmarkStart w:name="z283" w:id="271"/>
    <w:p>
      <w:pPr>
        <w:spacing w:after="0"/>
        <w:ind w:left="0"/>
        <w:jc w:val="both"/>
      </w:pPr>
      <w:r>
        <w:rPr>
          <w:rFonts w:ascii="Times New Roman"/>
          <w:b w:val="false"/>
          <w:i w:val="false"/>
          <w:color w:val="000000"/>
          <w:sz w:val="28"/>
        </w:rPr>
        <w:t>
      если графа 4 &gt; 0, то графа 6 &gt; 0 для каждой строки;</w:t>
      </w:r>
    </w:p>
    <w:bookmarkEnd w:id="271"/>
    <w:bookmarkStart w:name="z284" w:id="272"/>
    <w:p>
      <w:pPr>
        <w:spacing w:after="0"/>
        <w:ind w:left="0"/>
        <w:jc w:val="both"/>
      </w:pPr>
      <w:r>
        <w:rPr>
          <w:rFonts w:ascii="Times New Roman"/>
          <w:b w:val="false"/>
          <w:i w:val="false"/>
          <w:color w:val="000000"/>
          <w:sz w:val="28"/>
        </w:rPr>
        <w:t>
      если графа 5 &gt; 0, то графа 3 &gt; 0 для каждой строки;</w:t>
      </w:r>
    </w:p>
    <w:bookmarkEnd w:id="272"/>
    <w:bookmarkStart w:name="z285" w:id="273"/>
    <w:p>
      <w:pPr>
        <w:spacing w:after="0"/>
        <w:ind w:left="0"/>
        <w:jc w:val="both"/>
      </w:pPr>
      <w:r>
        <w:rPr>
          <w:rFonts w:ascii="Times New Roman"/>
          <w:b w:val="false"/>
          <w:i w:val="false"/>
          <w:color w:val="000000"/>
          <w:sz w:val="28"/>
        </w:rPr>
        <w:t>
      если графа 6 &gt; 0, то графа 4 &gt; 0 для каждой строки;</w:t>
      </w:r>
    </w:p>
    <w:bookmarkEnd w:id="273"/>
    <w:bookmarkStart w:name="z286" w:id="274"/>
    <w:p>
      <w:pPr>
        <w:spacing w:after="0"/>
        <w:ind w:left="0"/>
        <w:jc w:val="both"/>
      </w:pPr>
      <w:r>
        <w:rPr>
          <w:rFonts w:ascii="Times New Roman"/>
          <w:b w:val="false"/>
          <w:i w:val="false"/>
          <w:color w:val="000000"/>
          <w:sz w:val="28"/>
        </w:rPr>
        <w:t>
      если графа 3 – графа 4 &gt; 0, то графа 5 – графа 6 &gt; 0 для каждой строки;</w:t>
      </w:r>
    </w:p>
    <w:bookmarkEnd w:id="274"/>
    <w:bookmarkStart w:name="z287" w:id="275"/>
    <w:p>
      <w:pPr>
        <w:spacing w:after="0"/>
        <w:ind w:left="0"/>
        <w:jc w:val="both"/>
      </w:pPr>
      <w:r>
        <w:rPr>
          <w:rFonts w:ascii="Times New Roman"/>
          <w:b w:val="false"/>
          <w:i w:val="false"/>
          <w:color w:val="000000"/>
          <w:sz w:val="28"/>
        </w:rPr>
        <w:t>
      если графа 5 – графа 6 &gt; 0, то графа 3 – графа 4 &gt; 0 для каждой строки;</w:t>
      </w:r>
    </w:p>
    <w:bookmarkEnd w:id="275"/>
    <w:bookmarkStart w:name="z288" w:id="276"/>
    <w:p>
      <w:pPr>
        <w:spacing w:after="0"/>
        <w:ind w:left="0"/>
        <w:jc w:val="both"/>
      </w:pPr>
      <w:r>
        <w:rPr>
          <w:rFonts w:ascii="Times New Roman"/>
          <w:b w:val="false"/>
          <w:i w:val="false"/>
          <w:color w:val="000000"/>
          <w:sz w:val="28"/>
        </w:rPr>
        <w:t>
      графа 7 = графа 5 *1000 / графу 3 / 12 для каждой строки;</w:t>
      </w:r>
    </w:p>
    <w:bookmarkEnd w:id="276"/>
    <w:bookmarkStart w:name="z289" w:id="277"/>
    <w:p>
      <w:pPr>
        <w:spacing w:after="0"/>
        <w:ind w:left="0"/>
        <w:jc w:val="both"/>
      </w:pPr>
      <w:r>
        <w:rPr>
          <w:rFonts w:ascii="Times New Roman"/>
          <w:b w:val="false"/>
          <w:i w:val="false"/>
          <w:color w:val="000000"/>
          <w:sz w:val="28"/>
        </w:rPr>
        <w:t>
      графа 8 = графа 6 *1000 / графу 4 / 12 для каждой строки.</w:t>
      </w:r>
    </w:p>
    <w:bookmarkEnd w:id="277"/>
    <w:bookmarkStart w:name="z290" w:id="278"/>
    <w:p>
      <w:pPr>
        <w:spacing w:after="0"/>
        <w:ind w:left="0"/>
        <w:jc w:val="both"/>
      </w:pPr>
      <w:r>
        <w:rPr>
          <w:rFonts w:ascii="Times New Roman"/>
          <w:b w:val="false"/>
          <w:i w:val="false"/>
          <w:color w:val="000000"/>
          <w:sz w:val="28"/>
        </w:rPr>
        <w:t>
      4) Раздел 4:</w:t>
      </w:r>
    </w:p>
    <w:bookmarkEnd w:id="278"/>
    <w:bookmarkStart w:name="z291" w:id="279"/>
    <w:p>
      <w:pPr>
        <w:spacing w:after="0"/>
        <w:ind w:left="0"/>
        <w:jc w:val="both"/>
      </w:pPr>
      <w:r>
        <w:rPr>
          <w:rFonts w:ascii="Times New Roman"/>
          <w:b w:val="false"/>
          <w:i w:val="false"/>
          <w:color w:val="000000"/>
          <w:sz w:val="28"/>
        </w:rPr>
        <w:t>
      если строка 1 &gt; 0, то строка 3 &gt; 0 по графе 1, 2 (допустимый для кода согласно Общему классификатору видов экономической деятельности (далее -ОКЭД) - 94);</w:t>
      </w:r>
    </w:p>
    <w:bookmarkEnd w:id="279"/>
    <w:bookmarkStart w:name="z292" w:id="280"/>
    <w:p>
      <w:pPr>
        <w:spacing w:after="0"/>
        <w:ind w:left="0"/>
        <w:jc w:val="both"/>
      </w:pPr>
      <w:r>
        <w:rPr>
          <w:rFonts w:ascii="Times New Roman"/>
          <w:b w:val="false"/>
          <w:i w:val="false"/>
          <w:color w:val="000000"/>
          <w:sz w:val="28"/>
        </w:rPr>
        <w:t>
      если строка 2 &gt; 0, то строка 4 &gt; 0 по графам 1, 2;</w:t>
      </w:r>
    </w:p>
    <w:bookmarkEnd w:id="280"/>
    <w:bookmarkStart w:name="z293" w:id="281"/>
    <w:p>
      <w:pPr>
        <w:spacing w:after="0"/>
        <w:ind w:left="0"/>
        <w:jc w:val="both"/>
      </w:pPr>
      <w:r>
        <w:rPr>
          <w:rFonts w:ascii="Times New Roman"/>
          <w:b w:val="false"/>
          <w:i w:val="false"/>
          <w:color w:val="000000"/>
          <w:sz w:val="28"/>
        </w:rPr>
        <w:t>
      если строка 3 &gt; 0, то строка 1 &gt; 0 по графам 1, 2;</w:t>
      </w:r>
    </w:p>
    <w:bookmarkEnd w:id="281"/>
    <w:bookmarkStart w:name="z294" w:id="282"/>
    <w:p>
      <w:pPr>
        <w:spacing w:after="0"/>
        <w:ind w:left="0"/>
        <w:jc w:val="both"/>
      </w:pPr>
      <w:r>
        <w:rPr>
          <w:rFonts w:ascii="Times New Roman"/>
          <w:b w:val="false"/>
          <w:i w:val="false"/>
          <w:color w:val="000000"/>
          <w:sz w:val="28"/>
        </w:rPr>
        <w:t>
      если строка 4 &gt; 0, то строка 2 &gt; 0 по графам 1 2;</w:t>
      </w:r>
    </w:p>
    <w:bookmarkEnd w:id="282"/>
    <w:bookmarkStart w:name="z295" w:id="283"/>
    <w:p>
      <w:pPr>
        <w:spacing w:after="0"/>
        <w:ind w:left="0"/>
        <w:jc w:val="both"/>
      </w:pPr>
      <w:r>
        <w:rPr>
          <w:rFonts w:ascii="Times New Roman"/>
          <w:b w:val="false"/>
          <w:i w:val="false"/>
          <w:color w:val="000000"/>
          <w:sz w:val="28"/>
        </w:rPr>
        <w:t>
      строка 5 = 0 по графе 1, 2 – допустимый;</w:t>
      </w:r>
    </w:p>
    <w:bookmarkEnd w:id="283"/>
    <w:bookmarkStart w:name="z296" w:id="284"/>
    <w:p>
      <w:pPr>
        <w:spacing w:after="0"/>
        <w:ind w:left="0"/>
        <w:jc w:val="both"/>
      </w:pPr>
      <w:r>
        <w:rPr>
          <w:rFonts w:ascii="Times New Roman"/>
          <w:b w:val="false"/>
          <w:i w:val="false"/>
          <w:color w:val="000000"/>
          <w:sz w:val="28"/>
        </w:rPr>
        <w:t>
      строка 6 = 0 по графе 1, 2 – допустимый;</w:t>
      </w:r>
    </w:p>
    <w:bookmarkEnd w:id="284"/>
    <w:bookmarkStart w:name="z297" w:id="285"/>
    <w:p>
      <w:pPr>
        <w:spacing w:after="0"/>
        <w:ind w:left="0"/>
        <w:jc w:val="both"/>
      </w:pPr>
      <w:r>
        <w:rPr>
          <w:rFonts w:ascii="Times New Roman"/>
          <w:b w:val="false"/>
          <w:i w:val="false"/>
          <w:color w:val="000000"/>
          <w:sz w:val="28"/>
        </w:rPr>
        <w:t>
      строка 7 = 0 по графе 1, 2 – допустимый.</w:t>
      </w:r>
    </w:p>
    <w:bookmarkEnd w:id="285"/>
    <w:bookmarkStart w:name="z298" w:id="286"/>
    <w:p>
      <w:pPr>
        <w:spacing w:after="0"/>
        <w:ind w:left="0"/>
        <w:jc w:val="both"/>
      </w:pPr>
      <w:r>
        <w:rPr>
          <w:rFonts w:ascii="Times New Roman"/>
          <w:b w:val="false"/>
          <w:i w:val="false"/>
          <w:color w:val="000000"/>
          <w:sz w:val="28"/>
        </w:rPr>
        <w:t>
      5) Раздел 5:</w:t>
      </w:r>
    </w:p>
    <w:bookmarkEnd w:id="286"/>
    <w:bookmarkStart w:name="z299" w:id="287"/>
    <w:p>
      <w:pPr>
        <w:spacing w:after="0"/>
        <w:ind w:left="0"/>
        <w:jc w:val="both"/>
      </w:pPr>
      <w:r>
        <w:rPr>
          <w:rFonts w:ascii="Times New Roman"/>
          <w:b w:val="false"/>
          <w:i w:val="false"/>
          <w:color w:val="000000"/>
          <w:sz w:val="28"/>
        </w:rPr>
        <w:t>
      строка 3 = сумме строк 3.1 – 3.6 по графа 1, 2;</w:t>
      </w:r>
    </w:p>
    <w:bookmarkEnd w:id="287"/>
    <w:bookmarkStart w:name="z300" w:id="288"/>
    <w:p>
      <w:pPr>
        <w:spacing w:after="0"/>
        <w:ind w:left="0"/>
        <w:jc w:val="both"/>
      </w:pPr>
      <w:r>
        <w:rPr>
          <w:rFonts w:ascii="Times New Roman"/>
          <w:b w:val="false"/>
          <w:i w:val="false"/>
          <w:color w:val="000000"/>
          <w:sz w:val="28"/>
        </w:rPr>
        <w:t>
      (строка 1 + строка 3 + строка 4) / (строку 1 графы 1 раздела 2) = 365 дней по графе 1 (для високосного года – 366 дней);</w:t>
      </w:r>
    </w:p>
    <w:bookmarkEnd w:id="288"/>
    <w:bookmarkStart w:name="z301" w:id="289"/>
    <w:p>
      <w:pPr>
        <w:spacing w:after="0"/>
        <w:ind w:left="0"/>
        <w:jc w:val="both"/>
      </w:pPr>
      <w:r>
        <w:rPr>
          <w:rFonts w:ascii="Times New Roman"/>
          <w:b w:val="false"/>
          <w:i w:val="false"/>
          <w:color w:val="000000"/>
          <w:sz w:val="28"/>
        </w:rPr>
        <w:t>
      (строка 1 + строка 3 + строка 4) / (строку 1 графы 2 раздела 2) = 365 дней графе 2 (для високосного года – 366 дней);</w:t>
      </w:r>
    </w:p>
    <w:bookmarkEnd w:id="289"/>
    <w:bookmarkStart w:name="z302" w:id="290"/>
    <w:p>
      <w:pPr>
        <w:spacing w:after="0"/>
        <w:ind w:left="0"/>
        <w:jc w:val="both"/>
      </w:pPr>
      <w:r>
        <w:rPr>
          <w:rFonts w:ascii="Times New Roman"/>
          <w:b w:val="false"/>
          <w:i w:val="false"/>
          <w:color w:val="000000"/>
          <w:sz w:val="28"/>
        </w:rPr>
        <w:t>
      если строка 1 &gt; 0, то строка 2 &gt; 0 по графе 1, 2;</w:t>
      </w:r>
    </w:p>
    <w:bookmarkEnd w:id="290"/>
    <w:bookmarkStart w:name="z303" w:id="291"/>
    <w:p>
      <w:pPr>
        <w:spacing w:after="0"/>
        <w:ind w:left="0"/>
        <w:jc w:val="both"/>
      </w:pPr>
      <w:r>
        <w:rPr>
          <w:rFonts w:ascii="Times New Roman"/>
          <w:b w:val="false"/>
          <w:i w:val="false"/>
          <w:color w:val="000000"/>
          <w:sz w:val="28"/>
        </w:rPr>
        <w:t>
      если строка 2 &gt; 0, то строка 1 &gt; 0 по графе 1, 2.</w:t>
      </w:r>
    </w:p>
    <w:bookmarkEnd w:id="291"/>
    <w:bookmarkStart w:name="z304" w:id="292"/>
    <w:p>
      <w:pPr>
        <w:spacing w:after="0"/>
        <w:ind w:left="0"/>
        <w:jc w:val="both"/>
      </w:pPr>
      <w:r>
        <w:rPr>
          <w:rFonts w:ascii="Times New Roman"/>
          <w:b w:val="false"/>
          <w:i w:val="false"/>
          <w:color w:val="000000"/>
          <w:sz w:val="28"/>
        </w:rPr>
        <w:t>
      6) Раздел 6:</w:t>
      </w:r>
    </w:p>
    <w:bookmarkEnd w:id="292"/>
    <w:bookmarkStart w:name="z305" w:id="293"/>
    <w:p>
      <w:pPr>
        <w:spacing w:after="0"/>
        <w:ind w:left="0"/>
        <w:jc w:val="both"/>
      </w:pPr>
      <w:r>
        <w:rPr>
          <w:rFonts w:ascii="Times New Roman"/>
          <w:b w:val="false"/>
          <w:i w:val="false"/>
          <w:color w:val="000000"/>
          <w:sz w:val="28"/>
        </w:rPr>
        <w:t>
      строка 1 &gt; строка 1.1 + строка 1.2 + строка 1.3 для каждой графы;</w:t>
      </w:r>
    </w:p>
    <w:bookmarkEnd w:id="293"/>
    <w:bookmarkStart w:name="z306" w:id="294"/>
    <w:p>
      <w:pPr>
        <w:spacing w:after="0"/>
        <w:ind w:left="0"/>
        <w:jc w:val="both"/>
      </w:pPr>
      <w:r>
        <w:rPr>
          <w:rFonts w:ascii="Times New Roman"/>
          <w:b w:val="false"/>
          <w:i w:val="false"/>
          <w:color w:val="000000"/>
          <w:sz w:val="28"/>
        </w:rPr>
        <w:t>
      графа 1 &gt; графа 2 + графа 3 + графа 4 для каждой строки.</w:t>
      </w:r>
    </w:p>
    <w:bookmarkEnd w:id="294"/>
    <w:bookmarkStart w:name="z307" w:id="295"/>
    <w:p>
      <w:pPr>
        <w:spacing w:after="0"/>
        <w:ind w:left="0"/>
        <w:jc w:val="both"/>
      </w:pPr>
      <w:r>
        <w:rPr>
          <w:rFonts w:ascii="Times New Roman"/>
          <w:b w:val="false"/>
          <w:i w:val="false"/>
          <w:color w:val="000000"/>
          <w:sz w:val="28"/>
        </w:rPr>
        <w:t>
      7) Раздел 7:</w:t>
      </w:r>
    </w:p>
    <w:bookmarkEnd w:id="295"/>
    <w:bookmarkStart w:name="z308" w:id="296"/>
    <w:p>
      <w:pPr>
        <w:spacing w:after="0"/>
        <w:ind w:left="0"/>
        <w:jc w:val="both"/>
      </w:pPr>
      <w:r>
        <w:rPr>
          <w:rFonts w:ascii="Times New Roman"/>
          <w:b w:val="false"/>
          <w:i w:val="false"/>
          <w:color w:val="000000"/>
          <w:sz w:val="28"/>
        </w:rPr>
        <w:t>
      строка 2 &gt; строке 2.1 по графам 1, 5 - допустимый;</w:t>
      </w:r>
    </w:p>
    <w:bookmarkEnd w:id="296"/>
    <w:bookmarkStart w:name="z309" w:id="297"/>
    <w:p>
      <w:pPr>
        <w:spacing w:after="0"/>
        <w:ind w:left="0"/>
        <w:jc w:val="both"/>
      </w:pPr>
      <w:r>
        <w:rPr>
          <w:rFonts w:ascii="Times New Roman"/>
          <w:b w:val="false"/>
          <w:i w:val="false"/>
          <w:color w:val="000000"/>
          <w:sz w:val="28"/>
        </w:rPr>
        <w:t>
      строка 2 &gt; строке 2.2 по графам 1, 5 - допустимый;</w:t>
      </w:r>
    </w:p>
    <w:bookmarkEnd w:id="297"/>
    <w:bookmarkStart w:name="z310" w:id="298"/>
    <w:p>
      <w:pPr>
        <w:spacing w:after="0"/>
        <w:ind w:left="0"/>
        <w:jc w:val="both"/>
      </w:pPr>
      <w:r>
        <w:rPr>
          <w:rFonts w:ascii="Times New Roman"/>
          <w:b w:val="false"/>
          <w:i w:val="false"/>
          <w:color w:val="000000"/>
          <w:sz w:val="28"/>
        </w:rPr>
        <w:t>
      строка 2 &gt; строке 2.3 по графам 1, 5 - допустимый;</w:t>
      </w:r>
    </w:p>
    <w:bookmarkEnd w:id="298"/>
    <w:bookmarkStart w:name="z311" w:id="299"/>
    <w:p>
      <w:pPr>
        <w:spacing w:after="0"/>
        <w:ind w:left="0"/>
        <w:jc w:val="both"/>
      </w:pPr>
      <w:r>
        <w:rPr>
          <w:rFonts w:ascii="Times New Roman"/>
          <w:b w:val="false"/>
          <w:i w:val="false"/>
          <w:color w:val="000000"/>
          <w:sz w:val="28"/>
        </w:rPr>
        <w:t>
      строка 2.1 &gt; строке 2.1.1 по графам 1, 5;</w:t>
      </w:r>
    </w:p>
    <w:bookmarkEnd w:id="299"/>
    <w:bookmarkStart w:name="z312" w:id="300"/>
    <w:p>
      <w:pPr>
        <w:spacing w:after="0"/>
        <w:ind w:left="0"/>
        <w:jc w:val="both"/>
      </w:pPr>
      <w:r>
        <w:rPr>
          <w:rFonts w:ascii="Times New Roman"/>
          <w:b w:val="false"/>
          <w:i w:val="false"/>
          <w:color w:val="000000"/>
          <w:sz w:val="28"/>
        </w:rPr>
        <w:t>
      строка 2 &gt; строка 2.1 + строка 2.2 + строка 2.3 по графам 1, 5 - допустимый;</w:t>
      </w:r>
    </w:p>
    <w:bookmarkEnd w:id="300"/>
    <w:bookmarkStart w:name="z313" w:id="301"/>
    <w:p>
      <w:pPr>
        <w:spacing w:after="0"/>
        <w:ind w:left="0"/>
        <w:jc w:val="both"/>
      </w:pPr>
      <w:r>
        <w:rPr>
          <w:rFonts w:ascii="Times New Roman"/>
          <w:b w:val="false"/>
          <w:i w:val="false"/>
          <w:color w:val="000000"/>
          <w:sz w:val="28"/>
        </w:rPr>
        <w:t>
      строка 3 = сумме строк 3.1 – 3.7 для каждой графы;</w:t>
      </w:r>
    </w:p>
    <w:bookmarkEnd w:id="301"/>
    <w:bookmarkStart w:name="z314" w:id="302"/>
    <w:p>
      <w:pPr>
        <w:spacing w:after="0"/>
        <w:ind w:left="0"/>
        <w:jc w:val="both"/>
      </w:pPr>
      <w:r>
        <w:rPr>
          <w:rFonts w:ascii="Times New Roman"/>
          <w:b w:val="false"/>
          <w:i w:val="false"/>
          <w:color w:val="000000"/>
          <w:sz w:val="28"/>
        </w:rPr>
        <w:t>
      строка 4 = строка 1 + строка 2 – строка 3 для каждой графы;</w:t>
      </w:r>
    </w:p>
    <w:bookmarkEnd w:id="302"/>
    <w:bookmarkStart w:name="z315" w:id="303"/>
    <w:p>
      <w:pPr>
        <w:spacing w:after="0"/>
        <w:ind w:left="0"/>
        <w:jc w:val="both"/>
      </w:pPr>
      <w:r>
        <w:rPr>
          <w:rFonts w:ascii="Times New Roman"/>
          <w:b w:val="false"/>
          <w:i w:val="false"/>
          <w:color w:val="000000"/>
          <w:sz w:val="28"/>
        </w:rPr>
        <w:t>
      графа 1 &gt; графе 5 для строк 1 - 4;</w:t>
      </w:r>
    </w:p>
    <w:bookmarkEnd w:id="303"/>
    <w:bookmarkStart w:name="z316" w:id="304"/>
    <w:p>
      <w:pPr>
        <w:spacing w:after="0"/>
        <w:ind w:left="0"/>
        <w:jc w:val="both"/>
      </w:pPr>
      <w:r>
        <w:rPr>
          <w:rFonts w:ascii="Times New Roman"/>
          <w:b w:val="false"/>
          <w:i w:val="false"/>
          <w:color w:val="000000"/>
          <w:sz w:val="28"/>
        </w:rPr>
        <w:t>
      графа 1 &gt; сумме граф 2-4 для строк 1 - 4;</w:t>
      </w:r>
    </w:p>
    <w:bookmarkEnd w:id="304"/>
    <w:bookmarkStart w:name="z317" w:id="305"/>
    <w:p>
      <w:pPr>
        <w:spacing w:after="0"/>
        <w:ind w:left="0"/>
        <w:jc w:val="both"/>
      </w:pPr>
      <w:r>
        <w:rPr>
          <w:rFonts w:ascii="Times New Roman"/>
          <w:b w:val="false"/>
          <w:i w:val="false"/>
          <w:color w:val="000000"/>
          <w:sz w:val="28"/>
        </w:rPr>
        <w:t>
      если графа 1 &gt; 0, то графы 2 – 4 &gt; 0 по строкам 1, 2, 3, 3.1-3.7,4 - допустимый;</w:t>
      </w:r>
    </w:p>
    <w:bookmarkEnd w:id="305"/>
    <w:bookmarkStart w:name="z318" w:id="306"/>
    <w:p>
      <w:pPr>
        <w:spacing w:after="0"/>
        <w:ind w:left="0"/>
        <w:jc w:val="both"/>
      </w:pPr>
      <w:r>
        <w:rPr>
          <w:rFonts w:ascii="Times New Roman"/>
          <w:b w:val="false"/>
          <w:i w:val="false"/>
          <w:color w:val="000000"/>
          <w:sz w:val="28"/>
        </w:rPr>
        <w:t>
      строка 1 графа 1 отчетного года = строке 4 графы 1 предыдущего года, если строка 4 графы 1 предыдущего года &gt; 0;</w:t>
      </w:r>
    </w:p>
    <w:bookmarkEnd w:id="306"/>
    <w:bookmarkStart w:name="z319" w:id="307"/>
    <w:p>
      <w:pPr>
        <w:spacing w:after="0"/>
        <w:ind w:left="0"/>
        <w:jc w:val="both"/>
      </w:pPr>
      <w:r>
        <w:rPr>
          <w:rFonts w:ascii="Times New Roman"/>
          <w:b w:val="false"/>
          <w:i w:val="false"/>
          <w:color w:val="000000"/>
          <w:sz w:val="28"/>
        </w:rPr>
        <w:t>
      строка 1 графа 2 отчетного года = строке 4 графы 2 предыдущего года, если строка 4 графы 2 предыдущего года &gt; 0;</w:t>
      </w:r>
    </w:p>
    <w:bookmarkEnd w:id="307"/>
    <w:bookmarkStart w:name="z320" w:id="308"/>
    <w:p>
      <w:pPr>
        <w:spacing w:after="0"/>
        <w:ind w:left="0"/>
        <w:jc w:val="both"/>
      </w:pPr>
      <w:r>
        <w:rPr>
          <w:rFonts w:ascii="Times New Roman"/>
          <w:b w:val="false"/>
          <w:i w:val="false"/>
          <w:color w:val="000000"/>
          <w:sz w:val="28"/>
        </w:rPr>
        <w:t>
      строка 1 графа 3 отчетного года = строке 4 графы 3 предыдущего года, если строка 4 графы 3 предыдущего года &gt; 0;</w:t>
      </w:r>
    </w:p>
    <w:bookmarkEnd w:id="308"/>
    <w:bookmarkStart w:name="z321" w:id="309"/>
    <w:p>
      <w:pPr>
        <w:spacing w:after="0"/>
        <w:ind w:left="0"/>
        <w:jc w:val="both"/>
      </w:pPr>
      <w:r>
        <w:rPr>
          <w:rFonts w:ascii="Times New Roman"/>
          <w:b w:val="false"/>
          <w:i w:val="false"/>
          <w:color w:val="000000"/>
          <w:sz w:val="28"/>
        </w:rPr>
        <w:t>
      строка 1 графа 4 отчетного года = строке 4 графы 4 предыдущего года, если строка 4 графы 4 предыдущего года &gt; 0;</w:t>
      </w:r>
    </w:p>
    <w:bookmarkEnd w:id="309"/>
    <w:bookmarkStart w:name="z322" w:id="310"/>
    <w:p>
      <w:pPr>
        <w:spacing w:after="0"/>
        <w:ind w:left="0"/>
        <w:jc w:val="both"/>
      </w:pPr>
      <w:r>
        <w:rPr>
          <w:rFonts w:ascii="Times New Roman"/>
          <w:b w:val="false"/>
          <w:i w:val="false"/>
          <w:color w:val="000000"/>
          <w:sz w:val="28"/>
        </w:rPr>
        <w:t>
      строка 1 графа 5 отчетного года = строке 4 графы 5 предыдущего года, если строка 4 графы 5 предыдущего года &gt; 0.</w:t>
      </w:r>
    </w:p>
    <w:bookmarkEnd w:id="310"/>
    <w:bookmarkStart w:name="z323" w:id="311"/>
    <w:p>
      <w:pPr>
        <w:spacing w:after="0"/>
        <w:ind w:left="0"/>
        <w:jc w:val="both"/>
      </w:pPr>
      <w:r>
        <w:rPr>
          <w:rFonts w:ascii="Times New Roman"/>
          <w:b w:val="false"/>
          <w:i w:val="false"/>
          <w:color w:val="000000"/>
          <w:sz w:val="28"/>
        </w:rPr>
        <w:t>
      8) Раздел 8:</w:t>
      </w:r>
    </w:p>
    <w:bookmarkEnd w:id="311"/>
    <w:bookmarkStart w:name="z324" w:id="312"/>
    <w:p>
      <w:pPr>
        <w:spacing w:after="0"/>
        <w:ind w:left="0"/>
        <w:jc w:val="both"/>
      </w:pPr>
      <w:r>
        <w:rPr>
          <w:rFonts w:ascii="Times New Roman"/>
          <w:b w:val="false"/>
          <w:i w:val="false"/>
          <w:color w:val="000000"/>
          <w:sz w:val="28"/>
        </w:rPr>
        <w:t>
      строка 1 = сумме строк 1.1 – 1.3 по графе 1;</w:t>
      </w:r>
    </w:p>
    <w:bookmarkEnd w:id="312"/>
    <w:bookmarkStart w:name="z325" w:id="313"/>
    <w:p>
      <w:pPr>
        <w:spacing w:after="0"/>
        <w:ind w:left="0"/>
        <w:jc w:val="both"/>
      </w:pPr>
      <w:r>
        <w:rPr>
          <w:rFonts w:ascii="Times New Roman"/>
          <w:b w:val="false"/>
          <w:i w:val="false"/>
          <w:color w:val="000000"/>
          <w:sz w:val="28"/>
        </w:rPr>
        <w:t>
      строка 1 &gt; строке 2 по графе 1;</w:t>
      </w:r>
    </w:p>
    <w:bookmarkEnd w:id="313"/>
    <w:bookmarkStart w:name="z326" w:id="314"/>
    <w:p>
      <w:pPr>
        <w:spacing w:after="0"/>
        <w:ind w:left="0"/>
        <w:jc w:val="both"/>
      </w:pPr>
      <w:r>
        <w:rPr>
          <w:rFonts w:ascii="Times New Roman"/>
          <w:b w:val="false"/>
          <w:i w:val="false"/>
          <w:color w:val="000000"/>
          <w:sz w:val="28"/>
        </w:rPr>
        <w:t>
      строка 1.3&gt; строке 2 по графе 1- допустимый;</w:t>
      </w:r>
    </w:p>
    <w:bookmarkEnd w:id="314"/>
    <w:bookmarkStart w:name="z327" w:id="315"/>
    <w:p>
      <w:pPr>
        <w:spacing w:after="0"/>
        <w:ind w:left="0"/>
        <w:jc w:val="both"/>
      </w:pPr>
      <w:r>
        <w:rPr>
          <w:rFonts w:ascii="Times New Roman"/>
          <w:b w:val="false"/>
          <w:i w:val="false"/>
          <w:color w:val="000000"/>
          <w:sz w:val="28"/>
        </w:rPr>
        <w:t>
      строка 1 &gt; строке 3 по графе 1;</w:t>
      </w:r>
    </w:p>
    <w:bookmarkEnd w:id="315"/>
    <w:bookmarkStart w:name="z328" w:id="316"/>
    <w:p>
      <w:pPr>
        <w:spacing w:after="0"/>
        <w:ind w:left="0"/>
        <w:jc w:val="both"/>
      </w:pPr>
      <w:r>
        <w:rPr>
          <w:rFonts w:ascii="Times New Roman"/>
          <w:b w:val="false"/>
          <w:i w:val="false"/>
          <w:color w:val="000000"/>
          <w:sz w:val="28"/>
        </w:rPr>
        <w:t>
      строка 1 &gt; строке 3.1 по графе 1;</w:t>
      </w:r>
    </w:p>
    <w:bookmarkEnd w:id="316"/>
    <w:bookmarkStart w:name="z329" w:id="317"/>
    <w:p>
      <w:pPr>
        <w:spacing w:after="0"/>
        <w:ind w:left="0"/>
        <w:jc w:val="both"/>
      </w:pPr>
      <w:r>
        <w:rPr>
          <w:rFonts w:ascii="Times New Roman"/>
          <w:b w:val="false"/>
          <w:i w:val="false"/>
          <w:color w:val="000000"/>
          <w:sz w:val="28"/>
        </w:rPr>
        <w:t>
      строка 3 &gt; строке 3.1 по графе 1;</w:t>
      </w:r>
    </w:p>
    <w:bookmarkEnd w:id="317"/>
    <w:bookmarkStart w:name="z330" w:id="318"/>
    <w:p>
      <w:pPr>
        <w:spacing w:after="0"/>
        <w:ind w:left="0"/>
        <w:jc w:val="both"/>
      </w:pPr>
      <w:r>
        <w:rPr>
          <w:rFonts w:ascii="Times New Roman"/>
          <w:b w:val="false"/>
          <w:i w:val="false"/>
          <w:color w:val="000000"/>
          <w:sz w:val="28"/>
        </w:rPr>
        <w:t>
      строка 1 = строке 4 графы 1 (для ОКЭД – 36, 37, 38, 39, 74.90.1);</w:t>
      </w:r>
    </w:p>
    <w:bookmarkEnd w:id="318"/>
    <w:bookmarkStart w:name="z331" w:id="319"/>
    <w:p>
      <w:pPr>
        <w:spacing w:after="0"/>
        <w:ind w:left="0"/>
        <w:jc w:val="both"/>
      </w:pPr>
      <w:r>
        <w:rPr>
          <w:rFonts w:ascii="Times New Roman"/>
          <w:b w:val="false"/>
          <w:i w:val="false"/>
          <w:color w:val="000000"/>
          <w:sz w:val="28"/>
        </w:rPr>
        <w:t>
      строка 1 &gt; строки 4 графы 1 (для ОКЭД – 10-33, 72, 84, 85.32, 85.4).</w:t>
      </w:r>
    </w:p>
    <w:bookmarkEnd w:id="319"/>
    <w:bookmarkStart w:name="z332" w:id="320"/>
    <w:p>
      <w:pPr>
        <w:spacing w:after="0"/>
        <w:ind w:left="0"/>
        <w:jc w:val="both"/>
      </w:pPr>
      <w:r>
        <w:rPr>
          <w:rFonts w:ascii="Times New Roman"/>
          <w:b w:val="false"/>
          <w:i w:val="false"/>
          <w:color w:val="000000"/>
          <w:sz w:val="28"/>
        </w:rPr>
        <w:t>
      9) Раздел 9:</w:t>
      </w:r>
    </w:p>
    <w:bookmarkEnd w:id="320"/>
    <w:bookmarkStart w:name="z333" w:id="321"/>
    <w:p>
      <w:pPr>
        <w:spacing w:after="0"/>
        <w:ind w:left="0"/>
        <w:jc w:val="both"/>
      </w:pPr>
      <w:r>
        <w:rPr>
          <w:rFonts w:ascii="Times New Roman"/>
          <w:b w:val="false"/>
          <w:i w:val="false"/>
          <w:color w:val="000000"/>
          <w:sz w:val="28"/>
        </w:rPr>
        <w:t>
      строка 1 = строка 1.1 + строка 1.2 по графе 1;</w:t>
      </w:r>
    </w:p>
    <w:bookmarkEnd w:id="321"/>
    <w:bookmarkStart w:name="z334" w:id="322"/>
    <w:p>
      <w:pPr>
        <w:spacing w:after="0"/>
        <w:ind w:left="0"/>
        <w:jc w:val="both"/>
      </w:pPr>
      <w:r>
        <w:rPr>
          <w:rFonts w:ascii="Times New Roman"/>
          <w:b w:val="false"/>
          <w:i w:val="false"/>
          <w:color w:val="000000"/>
          <w:sz w:val="28"/>
        </w:rPr>
        <w:t>
      строка 1.1 = сумме строк 1.1.1 – 1.1.4 по графе 1;</w:t>
      </w:r>
    </w:p>
    <w:bookmarkEnd w:id="322"/>
    <w:bookmarkStart w:name="z335" w:id="323"/>
    <w:p>
      <w:pPr>
        <w:spacing w:after="0"/>
        <w:ind w:left="0"/>
        <w:jc w:val="both"/>
      </w:pPr>
      <w:r>
        <w:rPr>
          <w:rFonts w:ascii="Times New Roman"/>
          <w:b w:val="false"/>
          <w:i w:val="false"/>
          <w:color w:val="000000"/>
          <w:sz w:val="28"/>
        </w:rPr>
        <w:t>
      строка 1.1 = сумме строк 1.1.5 + 1.1.6 по графе 1;</w:t>
      </w:r>
    </w:p>
    <w:bookmarkEnd w:id="323"/>
    <w:bookmarkStart w:name="z336" w:id="324"/>
    <w:p>
      <w:pPr>
        <w:spacing w:after="0"/>
        <w:ind w:left="0"/>
        <w:jc w:val="both"/>
      </w:pPr>
      <w:r>
        <w:rPr>
          <w:rFonts w:ascii="Times New Roman"/>
          <w:b w:val="false"/>
          <w:i w:val="false"/>
          <w:color w:val="000000"/>
          <w:sz w:val="28"/>
        </w:rPr>
        <w:t>
      строка 1.2 = сумме строк 1.2.1, 1.2.2, 1.2.3, 1.2.4, 1.2.5, 1.2.6 по графе 1;</w:t>
      </w:r>
    </w:p>
    <w:bookmarkEnd w:id="324"/>
    <w:bookmarkStart w:name="z337" w:id="325"/>
    <w:p>
      <w:pPr>
        <w:spacing w:after="0"/>
        <w:ind w:left="0"/>
        <w:jc w:val="both"/>
      </w:pPr>
      <w:r>
        <w:rPr>
          <w:rFonts w:ascii="Times New Roman"/>
          <w:b w:val="false"/>
          <w:i w:val="false"/>
          <w:color w:val="000000"/>
          <w:sz w:val="28"/>
        </w:rPr>
        <w:t>
      строка 1.2.1 = сумме строк 1.2.1.1 – 1.2.1.3 по графе 1;</w:t>
      </w:r>
    </w:p>
    <w:bookmarkEnd w:id="325"/>
    <w:bookmarkStart w:name="z338" w:id="326"/>
    <w:p>
      <w:pPr>
        <w:spacing w:after="0"/>
        <w:ind w:left="0"/>
        <w:jc w:val="both"/>
      </w:pPr>
      <w:r>
        <w:rPr>
          <w:rFonts w:ascii="Times New Roman"/>
          <w:b w:val="false"/>
          <w:i w:val="false"/>
          <w:color w:val="000000"/>
          <w:sz w:val="28"/>
        </w:rPr>
        <w:t>
      строка 1.2.2 = сумме строк 1.2.2.1 – 1.2.2.5 по графе 1;</w:t>
      </w:r>
    </w:p>
    <w:bookmarkEnd w:id="326"/>
    <w:bookmarkStart w:name="z339" w:id="327"/>
    <w:p>
      <w:pPr>
        <w:spacing w:after="0"/>
        <w:ind w:left="0"/>
        <w:jc w:val="both"/>
      </w:pPr>
      <w:r>
        <w:rPr>
          <w:rFonts w:ascii="Times New Roman"/>
          <w:b w:val="false"/>
          <w:i w:val="false"/>
          <w:color w:val="000000"/>
          <w:sz w:val="28"/>
        </w:rPr>
        <w:t>
      строка 1.2.3 &gt; сумме строк 1.2.3.1 – 1.2.3.2 по графе 1;</w:t>
      </w:r>
    </w:p>
    <w:bookmarkEnd w:id="327"/>
    <w:bookmarkStart w:name="z340" w:id="328"/>
    <w:p>
      <w:pPr>
        <w:spacing w:after="0"/>
        <w:ind w:left="0"/>
        <w:jc w:val="both"/>
      </w:pPr>
      <w:r>
        <w:rPr>
          <w:rFonts w:ascii="Times New Roman"/>
          <w:b w:val="false"/>
          <w:i w:val="false"/>
          <w:color w:val="000000"/>
          <w:sz w:val="28"/>
        </w:rPr>
        <w:t>
      строка 1.2.6 &gt; сумме строк 1.2.6.1 – 1.2.6.2 по графе 1;</w:t>
      </w:r>
    </w:p>
    <w:bookmarkEnd w:id="328"/>
    <w:bookmarkStart w:name="z341" w:id="329"/>
    <w:p>
      <w:pPr>
        <w:spacing w:after="0"/>
        <w:ind w:left="0"/>
        <w:jc w:val="both"/>
      </w:pPr>
      <w:r>
        <w:rPr>
          <w:rFonts w:ascii="Times New Roman"/>
          <w:b w:val="false"/>
          <w:i w:val="false"/>
          <w:color w:val="000000"/>
          <w:sz w:val="28"/>
        </w:rPr>
        <w:t>
      если строка 1.1 графы 1 &gt; 0, то строки 1.2.2.1, 1.2.2.2, 1.2.6.1 графы 1 &gt; 0.</w:t>
      </w:r>
    </w:p>
    <w:bookmarkEnd w:id="329"/>
    <w:bookmarkStart w:name="z342" w:id="330"/>
    <w:p>
      <w:pPr>
        <w:spacing w:after="0"/>
        <w:ind w:left="0"/>
        <w:jc w:val="both"/>
      </w:pPr>
      <w:r>
        <w:rPr>
          <w:rFonts w:ascii="Times New Roman"/>
          <w:b w:val="false"/>
          <w:i w:val="false"/>
          <w:color w:val="000000"/>
          <w:sz w:val="28"/>
        </w:rPr>
        <w:t>
      10) Контроль между разделами:</w:t>
      </w:r>
    </w:p>
    <w:bookmarkEnd w:id="330"/>
    <w:bookmarkStart w:name="z343" w:id="331"/>
    <w:p>
      <w:pPr>
        <w:spacing w:after="0"/>
        <w:ind w:left="0"/>
        <w:jc w:val="both"/>
      </w:pPr>
      <w:r>
        <w:rPr>
          <w:rFonts w:ascii="Times New Roman"/>
          <w:b w:val="false"/>
          <w:i w:val="false"/>
          <w:color w:val="000000"/>
          <w:sz w:val="28"/>
        </w:rPr>
        <w:t>
      строка 1 раздела 2 = строке 1 раздела 2.1 для каждой графы;</w:t>
      </w:r>
    </w:p>
    <w:bookmarkEnd w:id="331"/>
    <w:bookmarkStart w:name="z344" w:id="332"/>
    <w:p>
      <w:pPr>
        <w:spacing w:after="0"/>
        <w:ind w:left="0"/>
        <w:jc w:val="both"/>
      </w:pPr>
      <w:r>
        <w:rPr>
          <w:rFonts w:ascii="Times New Roman"/>
          <w:b w:val="false"/>
          <w:i w:val="false"/>
          <w:color w:val="000000"/>
          <w:sz w:val="28"/>
        </w:rPr>
        <w:t>
      строка 1 раздела 2 = строке 1 раздела 3 для каждой графы;</w:t>
      </w:r>
    </w:p>
    <w:bookmarkEnd w:id="332"/>
    <w:bookmarkStart w:name="z345" w:id="333"/>
    <w:p>
      <w:pPr>
        <w:spacing w:after="0"/>
        <w:ind w:left="0"/>
        <w:jc w:val="both"/>
      </w:pPr>
      <w:r>
        <w:rPr>
          <w:rFonts w:ascii="Times New Roman"/>
          <w:b w:val="false"/>
          <w:i w:val="false"/>
          <w:color w:val="000000"/>
          <w:sz w:val="28"/>
        </w:rPr>
        <w:t>
      строка 1 графы 5 раздела 2 = строке 1.1 графы 1 раздела 9;</w:t>
      </w:r>
    </w:p>
    <w:bookmarkEnd w:id="333"/>
    <w:bookmarkStart w:name="z346" w:id="334"/>
    <w:p>
      <w:pPr>
        <w:spacing w:after="0"/>
        <w:ind w:left="0"/>
        <w:jc w:val="both"/>
      </w:pPr>
      <w:r>
        <w:rPr>
          <w:rFonts w:ascii="Times New Roman"/>
          <w:b w:val="false"/>
          <w:i w:val="false"/>
          <w:color w:val="000000"/>
          <w:sz w:val="28"/>
        </w:rPr>
        <w:t>
      строка 4 графы 1 раздела 7 = строке 1 графы 1 раздела 8;</w:t>
      </w:r>
    </w:p>
    <w:bookmarkEnd w:id="334"/>
    <w:bookmarkStart w:name="z347" w:id="335"/>
    <w:p>
      <w:pPr>
        <w:spacing w:after="0"/>
        <w:ind w:left="0"/>
        <w:jc w:val="both"/>
      </w:pPr>
      <w:r>
        <w:rPr>
          <w:rFonts w:ascii="Times New Roman"/>
          <w:b w:val="false"/>
          <w:i w:val="false"/>
          <w:color w:val="000000"/>
          <w:sz w:val="28"/>
        </w:rPr>
        <w:t>
      если строка 1 графы 1 раздела 2 &gt; 0, то (строка 1 + строка 3) графы 1 раздела 5 &gt; 0;</w:t>
      </w:r>
    </w:p>
    <w:bookmarkEnd w:id="335"/>
    <w:bookmarkStart w:name="z348" w:id="336"/>
    <w:p>
      <w:pPr>
        <w:spacing w:after="0"/>
        <w:ind w:left="0"/>
        <w:jc w:val="both"/>
      </w:pPr>
      <w:r>
        <w:rPr>
          <w:rFonts w:ascii="Times New Roman"/>
          <w:b w:val="false"/>
          <w:i w:val="false"/>
          <w:color w:val="000000"/>
          <w:sz w:val="28"/>
        </w:rPr>
        <w:t>
      если (строка 1 + строка 3) графы 1 раздела 5 &gt; 0, то строка 1 графы 1 раздела 2 &gt; 0;</w:t>
      </w:r>
    </w:p>
    <w:bookmarkEnd w:id="336"/>
    <w:bookmarkStart w:name="z349" w:id="337"/>
    <w:p>
      <w:pPr>
        <w:spacing w:after="0"/>
        <w:ind w:left="0"/>
        <w:jc w:val="both"/>
      </w:pPr>
      <w:r>
        <w:rPr>
          <w:rFonts w:ascii="Times New Roman"/>
          <w:b w:val="false"/>
          <w:i w:val="false"/>
          <w:color w:val="000000"/>
          <w:sz w:val="28"/>
        </w:rPr>
        <w:t xml:space="preserve">
      если строка 1 графы 1 раздела 2 &gt; 0, то строка 4 графы 1 раздела 5 &gt; 0допустимый; </w:t>
      </w:r>
    </w:p>
    <w:bookmarkEnd w:id="337"/>
    <w:bookmarkStart w:name="z350" w:id="338"/>
    <w:p>
      <w:pPr>
        <w:spacing w:after="0"/>
        <w:ind w:left="0"/>
        <w:jc w:val="both"/>
      </w:pPr>
      <w:r>
        <w:rPr>
          <w:rFonts w:ascii="Times New Roman"/>
          <w:b w:val="false"/>
          <w:i w:val="false"/>
          <w:color w:val="000000"/>
          <w:sz w:val="28"/>
        </w:rPr>
        <w:t>
      если строка 1 графы 2 раздела 2 &gt; 0, то строка 4 графы 2 раздела 5 &gt; 0допустимый;</w:t>
      </w:r>
    </w:p>
    <w:bookmarkEnd w:id="338"/>
    <w:bookmarkStart w:name="z351" w:id="339"/>
    <w:p>
      <w:pPr>
        <w:spacing w:after="0"/>
        <w:ind w:left="0"/>
        <w:jc w:val="both"/>
      </w:pPr>
      <w:r>
        <w:rPr>
          <w:rFonts w:ascii="Times New Roman"/>
          <w:b w:val="false"/>
          <w:i w:val="false"/>
          <w:color w:val="000000"/>
          <w:sz w:val="28"/>
        </w:rPr>
        <w:t>
      если графы 2, 4, 6 раздела 2 по строке 1 &gt; 0, то графа 5 раздела 7 &gt; 0 по строкам 1, 2, 3, 4- допустимый;</w:t>
      </w:r>
    </w:p>
    <w:bookmarkEnd w:id="339"/>
    <w:bookmarkStart w:name="z352" w:id="340"/>
    <w:p>
      <w:pPr>
        <w:spacing w:after="0"/>
        <w:ind w:left="0"/>
        <w:jc w:val="both"/>
      </w:pPr>
      <w:r>
        <w:rPr>
          <w:rFonts w:ascii="Times New Roman"/>
          <w:b w:val="false"/>
          <w:i w:val="false"/>
          <w:color w:val="000000"/>
          <w:sz w:val="28"/>
        </w:rPr>
        <w:t>
      строка 1 графы 1 раздела 4 ≤ строке 1 графы 3 раздела 2 допустимый;</w:t>
      </w:r>
    </w:p>
    <w:bookmarkEnd w:id="340"/>
    <w:bookmarkStart w:name="z353" w:id="341"/>
    <w:p>
      <w:pPr>
        <w:spacing w:after="0"/>
        <w:ind w:left="0"/>
        <w:jc w:val="both"/>
      </w:pPr>
      <w:r>
        <w:rPr>
          <w:rFonts w:ascii="Times New Roman"/>
          <w:b w:val="false"/>
          <w:i w:val="false"/>
          <w:color w:val="000000"/>
          <w:sz w:val="28"/>
        </w:rPr>
        <w:t>
      строка 5 графы 1 раздела 4 ≤ строке 1 графы 1 раздела 2допустимый;</w:t>
      </w:r>
    </w:p>
    <w:bookmarkEnd w:id="341"/>
    <w:bookmarkStart w:name="z354" w:id="342"/>
    <w:p>
      <w:pPr>
        <w:spacing w:after="0"/>
        <w:ind w:left="0"/>
        <w:jc w:val="both"/>
      </w:pPr>
      <w:r>
        <w:rPr>
          <w:rFonts w:ascii="Times New Roman"/>
          <w:b w:val="false"/>
          <w:i w:val="false"/>
          <w:color w:val="000000"/>
          <w:sz w:val="28"/>
        </w:rPr>
        <w:t>
      строка 5 графы 2 раздела 4 ≤ строке 1 графы 2 раздела 2 допустимый;</w:t>
      </w:r>
    </w:p>
    <w:bookmarkEnd w:id="342"/>
    <w:bookmarkStart w:name="z355" w:id="343"/>
    <w:p>
      <w:pPr>
        <w:spacing w:after="0"/>
        <w:ind w:left="0"/>
        <w:jc w:val="both"/>
      </w:pPr>
      <w:r>
        <w:rPr>
          <w:rFonts w:ascii="Times New Roman"/>
          <w:b w:val="false"/>
          <w:i w:val="false"/>
          <w:color w:val="000000"/>
          <w:sz w:val="28"/>
        </w:rPr>
        <w:t>
      строка 6 графы 1 раздела 4 ≤ строке 1 графы 1 раздела 2допустимый;</w:t>
      </w:r>
    </w:p>
    <w:bookmarkEnd w:id="343"/>
    <w:bookmarkStart w:name="z356" w:id="344"/>
    <w:p>
      <w:pPr>
        <w:spacing w:after="0"/>
        <w:ind w:left="0"/>
        <w:jc w:val="both"/>
      </w:pPr>
      <w:r>
        <w:rPr>
          <w:rFonts w:ascii="Times New Roman"/>
          <w:b w:val="false"/>
          <w:i w:val="false"/>
          <w:color w:val="000000"/>
          <w:sz w:val="28"/>
        </w:rPr>
        <w:t>
      строка 6 графы 2 раздела 4 ≤ строке 1 графы 2 раздела 2 допустимый;</w:t>
      </w:r>
    </w:p>
    <w:bookmarkEnd w:id="344"/>
    <w:bookmarkStart w:name="z357" w:id="345"/>
    <w:p>
      <w:pPr>
        <w:spacing w:after="0"/>
        <w:ind w:left="0"/>
        <w:jc w:val="both"/>
      </w:pPr>
      <w:r>
        <w:rPr>
          <w:rFonts w:ascii="Times New Roman"/>
          <w:b w:val="false"/>
          <w:i w:val="false"/>
          <w:color w:val="000000"/>
          <w:sz w:val="28"/>
        </w:rPr>
        <w:t>
      строка 7 графы 1 раздела 4 ≤ строке 1 графы 3 раздела 2 допустимый;</w:t>
      </w:r>
    </w:p>
    <w:bookmarkEnd w:id="345"/>
    <w:bookmarkStart w:name="z358" w:id="346"/>
    <w:p>
      <w:pPr>
        <w:spacing w:after="0"/>
        <w:ind w:left="0"/>
        <w:jc w:val="both"/>
      </w:pPr>
      <w:r>
        <w:rPr>
          <w:rFonts w:ascii="Times New Roman"/>
          <w:b w:val="false"/>
          <w:i w:val="false"/>
          <w:color w:val="000000"/>
          <w:sz w:val="28"/>
        </w:rPr>
        <w:t>
      строка 7 графы 2 раздела 4 ≤ строке 1 графы 4 раздела 2 допустимый;</w:t>
      </w:r>
    </w:p>
    <w:bookmarkEnd w:id="346"/>
    <w:bookmarkStart w:name="z359" w:id="347"/>
    <w:p>
      <w:pPr>
        <w:spacing w:after="0"/>
        <w:ind w:left="0"/>
        <w:jc w:val="both"/>
      </w:pPr>
      <w:r>
        <w:rPr>
          <w:rFonts w:ascii="Times New Roman"/>
          <w:b w:val="false"/>
          <w:i w:val="false"/>
          <w:color w:val="000000"/>
          <w:sz w:val="28"/>
        </w:rPr>
        <w:t>
      если строка 3.1 графы 1, 2 раздела 5 &gt; 0, то строка 1.1.4 графы 1 раздела 9&gt; 0допустимый;</w:t>
      </w:r>
    </w:p>
    <w:bookmarkEnd w:id="347"/>
    <w:bookmarkStart w:name="z360" w:id="348"/>
    <w:p>
      <w:pPr>
        <w:spacing w:after="0"/>
        <w:ind w:left="0"/>
        <w:jc w:val="both"/>
      </w:pPr>
      <w:r>
        <w:rPr>
          <w:rFonts w:ascii="Times New Roman"/>
          <w:b w:val="false"/>
          <w:i w:val="false"/>
          <w:color w:val="000000"/>
          <w:sz w:val="28"/>
        </w:rPr>
        <w:t>
      если строка 1 графы 1 раздела 6 &gt; 0, то строка 1.2.3 графы 1 раздела 9 &gt; 0допустимый;</w:t>
      </w:r>
    </w:p>
    <w:bookmarkEnd w:id="348"/>
    <w:bookmarkStart w:name="z361" w:id="349"/>
    <w:p>
      <w:pPr>
        <w:spacing w:after="0"/>
        <w:ind w:left="0"/>
        <w:jc w:val="both"/>
      </w:pPr>
      <w:r>
        <w:rPr>
          <w:rFonts w:ascii="Times New Roman"/>
          <w:b w:val="false"/>
          <w:i w:val="false"/>
          <w:color w:val="000000"/>
          <w:sz w:val="28"/>
        </w:rPr>
        <w:t>
      если строка 1 графы 1 раздела 2 &gt; 0, то (строка 1 + строка 2) графы 1 раздела 7 &gt; 0;</w:t>
      </w:r>
    </w:p>
    <w:bookmarkEnd w:id="349"/>
    <w:bookmarkStart w:name="z362" w:id="350"/>
    <w:p>
      <w:pPr>
        <w:spacing w:after="0"/>
        <w:ind w:left="0"/>
        <w:jc w:val="both"/>
      </w:pPr>
      <w:r>
        <w:rPr>
          <w:rFonts w:ascii="Times New Roman"/>
          <w:b w:val="false"/>
          <w:i w:val="false"/>
          <w:color w:val="000000"/>
          <w:sz w:val="28"/>
        </w:rPr>
        <w:t>
      если строка 1 графы 5 раздела 2 &gt; 0, то строка 1.2 графы 1 раздела 9&gt; 0.</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2024 года №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от 7 сентября 2020 года № 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971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97100" cy="2222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w:t>
            </w:r>
          </w:p>
          <w:p>
            <w:pPr>
              <w:spacing w:after="20"/>
              <w:ind w:left="20"/>
              <w:jc w:val="both"/>
            </w:pPr>
            <w:r>
              <w:rPr>
                <w:rFonts w:ascii="Times New Roman"/>
                <w:b w:val="false"/>
                <w:i w:val="false"/>
                <w:color w:val="000000"/>
                <w:sz w:val="20"/>
              </w:rPr>
              <w:t>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w:t>
            </w:r>
          </w:p>
          <w:p>
            <w:pPr>
              <w:spacing w:after="20"/>
              <w:ind w:left="20"/>
              <w:jc w:val="both"/>
            </w:pPr>
            <w:r>
              <w:rPr>
                <w:rFonts w:ascii="Times New Roman"/>
                <w:b w:val="false"/>
                <w:i w:val="false"/>
                <w:color w:val="000000"/>
                <w:sz w:val="20"/>
              </w:rPr>
              <w:t>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7 қыркүйектегі</w:t>
            </w:r>
          </w:p>
          <w:p>
            <w:pPr>
              <w:spacing w:after="20"/>
              <w:ind w:left="20"/>
              <w:jc w:val="both"/>
            </w:pPr>
            <w:r>
              <w:rPr>
                <w:rFonts w:ascii="Times New Roman"/>
                <w:b w:val="false"/>
                <w:i w:val="false"/>
                <w:color w:val="000000"/>
                <w:sz w:val="20"/>
              </w:rPr>
              <w:t>№ 34 бұйрығына 5-қосымша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w:t>
            </w:r>
          </w:p>
          <w:p>
            <w:pPr>
              <w:spacing w:after="20"/>
              <w:ind w:left="20"/>
              <w:jc w:val="both"/>
            </w:pPr>
            <w:r>
              <w:rPr>
                <w:rFonts w:ascii="Times New Roman"/>
                <w:b w:val="false"/>
                <w:i w:val="false"/>
                <w:color w:val="000000"/>
                <w:sz w:val="20"/>
              </w:rPr>
              <w:t>байқаудың статистикалық нысаны</w:t>
            </w:r>
          </w:p>
          <w:p>
            <w:pPr>
              <w:spacing w:after="20"/>
              <w:ind w:left="20"/>
              <w:jc w:val="both"/>
            </w:pPr>
            <w:r>
              <w:rPr>
                <w:rFonts w:ascii="Times New Roman"/>
                <w:b w:val="false"/>
                <w:i w:val="false"/>
                <w:color w:val="000000"/>
                <w:sz w:val="20"/>
              </w:rPr>
              <w:t>Статистическая форма</w:t>
            </w:r>
          </w:p>
          <w:p>
            <w:pPr>
              <w:spacing w:after="20"/>
              <w:ind w:left="20"/>
              <w:jc w:val="both"/>
            </w:pPr>
            <w:r>
              <w:rPr>
                <w:rFonts w:ascii="Times New Roman"/>
                <w:b w:val="false"/>
                <w:i w:val="false"/>
                <w:color w:val="000000"/>
                <w:sz w:val="20"/>
              </w:rPr>
              <w:t>общегосударственного статистического</w:t>
            </w:r>
          </w:p>
          <w:p>
            <w:pPr>
              <w:spacing w:after="20"/>
              <w:ind w:left="20"/>
              <w:jc w:val="both"/>
            </w:pPr>
            <w:r>
              <w:rPr>
                <w:rFonts w:ascii="Times New Roman"/>
                <w:b w:val="false"/>
                <w:i w:val="false"/>
                <w:color w:val="000000"/>
                <w:sz w:val="20"/>
              </w:rPr>
              <w:t xml:space="preserve">наблюдения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жұмыскерлер саны туралы есеп</w:t>
            </w:r>
          </w:p>
          <w:p>
            <w:pPr>
              <w:spacing w:after="20"/>
              <w:ind w:left="20"/>
              <w:jc w:val="both"/>
            </w:pPr>
            <w:r>
              <w:rPr>
                <w:rFonts w:ascii="Times New Roman"/>
                <w:b w:val="false"/>
                <w:i w:val="false"/>
                <w:color w:val="000000"/>
                <w:sz w:val="20"/>
              </w:rPr>
              <w:t>Отчет о численности работников, занятых во вредных и других неблагоприятных условиях труда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(Еңбек жағдайы)</w:t>
            </w:r>
          </w:p>
          <w:p>
            <w:pPr>
              <w:spacing w:after="20"/>
              <w:ind w:left="20"/>
              <w:jc w:val="both"/>
            </w:pPr>
            <w:r>
              <w:rPr>
                <w:rFonts w:ascii="Times New Roman"/>
                <w:b w:val="false"/>
                <w:i w:val="false"/>
                <w:color w:val="000000"/>
                <w:sz w:val="20"/>
              </w:rPr>
              <w:t>1-Т (Условия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годовая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816100" cy="673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bookmarkStart w:name="z367" w:id="351"/>
      <w:r>
        <w:rPr>
          <w:rFonts w:ascii="Times New Roman"/>
          <w:b w:val="false"/>
          <w:i w:val="false"/>
          <w:color w:val="000000"/>
          <w:sz w:val="28"/>
        </w:rPr>
        <w:t>
      Шағын кәсіпорын қызметі туралы" (индексі 2-МП, кезеңділігі жылдық) статистикалық нысаны бойынша есеп беретіндерді қоспағанда, ауыл, орман және балық шаруашылығы, өнеркәсіп, құрылыс, көлік және қоймалау, тұру және тамақтану бойынша қызмет көрсету, ақпарат және байланыс, кәсіби, ғылыми және техникалық қызмет, денсаулық сақтау және халыққа әлеуметтік қызмет көрсету саласындағы негізгі қызмет түрлері бар барлық заңды тұлғалар және (немесе) олардың құрылымдық және оқшауланған бөлімшелері ұсынады</w:t>
      </w:r>
    </w:p>
    <w:bookmarkEnd w:id="351"/>
    <w:p>
      <w:pPr>
        <w:spacing w:after="0"/>
        <w:ind w:left="0"/>
        <w:jc w:val="both"/>
      </w:pPr>
      <w:r>
        <w:rPr>
          <w:rFonts w:ascii="Times New Roman"/>
          <w:b w:val="false"/>
          <w:i w:val="false"/>
          <w:color w:val="000000"/>
          <w:sz w:val="28"/>
        </w:rPr>
        <w:t>Представляют все юридические лица и (или) их структурные и обособленные подразделения с основным видом деятельности в сфере сельского, лесного и рыбного хозяйства, промышленности, строительства, транспорта и складирования, предоставления услуг по проживанию и питанию, информации и связи, профессиональной, научной и технической деятельности, здравоохранения и социального обслуживания населения, за исключением отчитывающихся по статистической форме "О деятельности малого предприятия" (индекс 2-МП, периодичность годовая)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–есепті кезеңнен кейінгі 31 қаңтарға (қоса алғанда) дейін</w:t>
            </w:r>
          </w:p>
          <w:p>
            <w:pPr>
              <w:spacing w:after="20"/>
              <w:ind w:left="20"/>
              <w:jc w:val="both"/>
            </w:pPr>
            <w:r>
              <w:rPr>
                <w:rFonts w:ascii="Times New Roman"/>
                <w:b w:val="false"/>
                <w:i w:val="false"/>
                <w:color w:val="000000"/>
                <w:sz w:val="20"/>
              </w:rPr>
              <w:t>Срок представления – до 31 января (включительно) после отчетного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код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2"/>
          <w:p>
            <w:pPr>
              <w:spacing w:after="20"/>
              <w:ind w:left="20"/>
              <w:jc w:val="both"/>
            </w:pPr>
          </w:p>
          <w:bookmarkEnd w:id="352"/>
          <w:p>
            <w:pPr>
              <w:spacing w:after="20"/>
              <w:ind w:left="20"/>
              <w:jc w:val="both"/>
            </w:pPr>
            <w:r>
              <w:drawing>
                <wp:inline distT="0" distB="0" distL="0" distR="0">
                  <wp:extent cx="745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54900" cy="63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Занды тұлғаның деректемелері</w:t>
            </w:r>
          </w:p>
          <w:p>
            <w:pPr>
              <w:spacing w:after="20"/>
              <w:ind w:left="20"/>
              <w:jc w:val="both"/>
            </w:pPr>
            <w:r>
              <w:rPr>
                <w:rFonts w:ascii="Times New Roman"/>
                <w:b w:val="false"/>
                <w:i w:val="false"/>
                <w:color w:val="000000"/>
                <w:sz w:val="20"/>
              </w:rPr>
              <w:t>Реквизиты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Заңды тұлғаның (бөлімшенің) нақты орналасқанорнын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3"/>
          <w:p>
            <w:pPr>
              <w:spacing w:after="20"/>
              <w:ind w:left="20"/>
              <w:jc w:val="both"/>
            </w:pPr>
          </w:p>
          <w:bookmarkEnd w:id="353"/>
          <w:p>
            <w:pPr>
              <w:spacing w:after="20"/>
              <w:ind w:left="20"/>
              <w:jc w:val="both"/>
            </w:pPr>
            <w:r>
              <w:drawing>
                <wp:inline distT="0" distB="0" distL="0" distR="0">
                  <wp:extent cx="5943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9436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 сәйкесаумақ коды (ƏАОЖ) (респондент статистикалық нысанды қағаз жеткізгіште ұсынған кезде аумақтықстатистика бөлімшесінің тиісті қызметкері толтырады)</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(КАТО)(заполняется соответствующим работником территориального подразделения статистики при представлении респондентом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4"/>
          <w:p>
            <w:pPr>
              <w:spacing w:after="20"/>
              <w:ind w:left="20"/>
              <w:jc w:val="both"/>
            </w:pPr>
          </w:p>
          <w:bookmarkEnd w:id="354"/>
          <w:p>
            <w:pPr>
              <w:spacing w:after="20"/>
              <w:ind w:left="20"/>
              <w:jc w:val="both"/>
            </w:pPr>
            <w:r>
              <w:drawing>
                <wp:inline distT="0" distB="0" distL="0" distR="0">
                  <wp:extent cx="4432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4323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коды мен атауын Экономикалық қызмет түрлерінің жалпы жіктеуішіне сәйкес (ЭҚЖЖ) көрсетіңіз</w:t>
            </w:r>
          </w:p>
          <w:p>
            <w:pPr>
              <w:spacing w:after="20"/>
              <w:ind w:left="20"/>
              <w:jc w:val="both"/>
            </w:pPr>
            <w:r>
              <w:rPr>
                <w:rFonts w:ascii="Times New Roman"/>
                <w:b w:val="false"/>
                <w:i w:val="false"/>
                <w:color w:val="000000"/>
                <w:sz w:val="20"/>
              </w:rPr>
              <w:t>Укажите наименование и код согласно Общему классификатору видов экономической деятельности(ОКЭД) фактически осуществляемого основного видаэкономической деятельности юридического лица(подразделения)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5"/>
          <w:p>
            <w:pPr>
              <w:spacing w:after="20"/>
              <w:ind w:left="20"/>
              <w:jc w:val="both"/>
            </w:pPr>
          </w:p>
          <w:bookmarkEnd w:id="355"/>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372" w:id="356"/>
      <w:r>
        <w:rPr>
          <w:rFonts w:ascii="Times New Roman"/>
          <w:b w:val="false"/>
          <w:i w:val="false"/>
          <w:color w:val="000000"/>
          <w:sz w:val="28"/>
        </w:rPr>
        <w:t>
      2. Есепті жылға орташа алғанда еңбек жағдайының жай-күйі туралы ақпаратты көрсетіңіз, адам</w:t>
      </w:r>
    </w:p>
    <w:bookmarkEnd w:id="356"/>
    <w:p>
      <w:pPr>
        <w:spacing w:after="0"/>
        <w:ind w:left="0"/>
        <w:jc w:val="both"/>
      </w:pPr>
      <w:r>
        <w:rPr>
          <w:rFonts w:ascii="Times New Roman"/>
          <w:b w:val="false"/>
          <w:i w:val="false"/>
          <w:color w:val="000000"/>
          <w:sz w:val="28"/>
        </w:rPr>
        <w:t>Укажите информацию о состоянии условий труда в среднем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женщин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адамдар</w:t>
            </w:r>
          </w:p>
          <w:p>
            <w:pPr>
              <w:spacing w:after="20"/>
              <w:ind w:left="20"/>
              <w:jc w:val="both"/>
            </w:pPr>
            <w:r>
              <w:rPr>
                <w:rFonts w:ascii="Times New Roman"/>
                <w:b w:val="false"/>
                <w:i w:val="false"/>
                <w:color w:val="000000"/>
                <w:sz w:val="20"/>
              </w:rPr>
              <w:t>лица до 18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(бала күтіміне байланысты қосымша демалыста жүргендерді қоспағанда)</w:t>
            </w:r>
          </w:p>
          <w:p>
            <w:pPr>
              <w:spacing w:after="20"/>
              <w:ind w:left="20"/>
              <w:jc w:val="both"/>
            </w:pPr>
            <w:r>
              <w:rPr>
                <w:rFonts w:ascii="Times New Roman"/>
                <w:b w:val="false"/>
                <w:i w:val="false"/>
                <w:color w:val="000000"/>
                <w:sz w:val="20"/>
              </w:rPr>
              <w:t>Списочная численность работников (без находящихся в дополнительном отпуске по уходу за ребенком)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w:t>
            </w:r>
          </w:p>
          <w:p>
            <w:pPr>
              <w:spacing w:after="20"/>
              <w:ind w:left="20"/>
              <w:jc w:val="both"/>
            </w:pPr>
            <w:r>
              <w:rPr>
                <w:rFonts w:ascii="Times New Roman"/>
                <w:b w:val="false"/>
                <w:i w:val="false"/>
                <w:color w:val="000000"/>
                <w:sz w:val="20"/>
              </w:rPr>
              <w:t>Фактическая численность работников в среднем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ауысымда жұмыс істейтіндер</w:t>
            </w:r>
          </w:p>
          <w:p>
            <w:pPr>
              <w:spacing w:after="20"/>
              <w:ind w:left="20"/>
              <w:jc w:val="both"/>
            </w:pPr>
            <w:r>
              <w:rPr>
                <w:rFonts w:ascii="Times New Roman"/>
                <w:b w:val="false"/>
                <w:i w:val="false"/>
                <w:color w:val="000000"/>
                <w:sz w:val="20"/>
              </w:rPr>
              <w:t>занятые в ночную смену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сипаттағы өндірістік факторлардың еңбек жағдайларының (шекті рұқсат етілген концентрация (ШРК) / шекті рұқсат етілген деңгейі (ШРД)) гигиеналық нормативтерінен асатын әсері бар ортада жұмыс істейтін қызметкерлердің нақты саны</w:t>
            </w:r>
          </w:p>
          <w:p>
            <w:pPr>
              <w:spacing w:after="20"/>
              <w:ind w:left="20"/>
              <w:jc w:val="both"/>
            </w:pPr>
            <w:r>
              <w:rPr>
                <w:rFonts w:ascii="Times New Roman"/>
                <w:b w:val="false"/>
                <w:i w:val="false"/>
                <w:color w:val="000000"/>
                <w:sz w:val="20"/>
              </w:rPr>
              <w:t>Фактическая численность лиц, работающих под воздействием превышающих гигиенические нормативы условий труда (предельно допустимую концентрацию (ПДК) / предельно допустимый уровень (ПДУ)) производственных факторов физической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сәулеленудің виброакустикалық факторлары</w:t>
            </w:r>
          </w:p>
          <w:p>
            <w:pPr>
              <w:spacing w:after="20"/>
              <w:ind w:left="20"/>
              <w:jc w:val="both"/>
            </w:pPr>
            <w:r>
              <w:rPr>
                <w:rFonts w:ascii="Times New Roman"/>
                <w:b w:val="false"/>
                <w:i w:val="false"/>
                <w:color w:val="000000"/>
                <w:sz w:val="20"/>
              </w:rPr>
              <w:t>виброакустических факторов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өрістер</w:t>
            </w:r>
          </w:p>
          <w:p>
            <w:pPr>
              <w:spacing w:after="20"/>
              <w:ind w:left="20"/>
              <w:jc w:val="both"/>
            </w:pPr>
            <w:r>
              <w:rPr>
                <w:rFonts w:ascii="Times New Roman"/>
                <w:b w:val="false"/>
                <w:i w:val="false"/>
                <w:color w:val="000000"/>
                <w:sz w:val="20"/>
              </w:rPr>
              <w:t>электромагнитных полей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p>
            <w:pPr>
              <w:spacing w:after="20"/>
              <w:ind w:left="20"/>
              <w:jc w:val="both"/>
            </w:pPr>
            <w:r>
              <w:rPr>
                <w:rFonts w:ascii="Times New Roman"/>
                <w:b w:val="false"/>
                <w:i w:val="false"/>
                <w:color w:val="000000"/>
                <w:sz w:val="20"/>
              </w:rPr>
              <w:t>освещения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тогының әсері</w:t>
            </w:r>
          </w:p>
          <w:p>
            <w:pPr>
              <w:spacing w:after="20"/>
              <w:ind w:left="20"/>
              <w:jc w:val="both"/>
            </w:pPr>
            <w:r>
              <w:rPr>
                <w:rFonts w:ascii="Times New Roman"/>
                <w:b w:val="false"/>
                <w:i w:val="false"/>
                <w:color w:val="000000"/>
                <w:sz w:val="20"/>
              </w:rPr>
              <w:t>воздействия электрического 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қаупі немесе жарылыс</w:t>
            </w:r>
          </w:p>
          <w:p>
            <w:pPr>
              <w:spacing w:after="20"/>
              <w:ind w:left="20"/>
              <w:jc w:val="both"/>
            </w:pPr>
            <w:r>
              <w:rPr>
                <w:rFonts w:ascii="Times New Roman"/>
                <w:b w:val="false"/>
                <w:i w:val="false"/>
                <w:color w:val="000000"/>
                <w:sz w:val="20"/>
              </w:rPr>
              <w:t>угрозы пожара или взрыва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климат/микроклимат</w:t>
            </w:r>
          </w:p>
          <w:p>
            <w:pPr>
              <w:spacing w:after="20"/>
              <w:ind w:left="20"/>
              <w:jc w:val="both"/>
            </w:pPr>
            <w:r>
              <w:rPr>
                <w:rFonts w:ascii="Times New Roman"/>
                <w:b w:val="false"/>
                <w:i w:val="false"/>
                <w:color w:val="000000"/>
                <w:sz w:val="20"/>
              </w:rPr>
              <w:t>климата/микроклимата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аэрозольдік құрамы</w:t>
            </w:r>
          </w:p>
          <w:p>
            <w:pPr>
              <w:spacing w:after="20"/>
              <w:ind w:left="20"/>
              <w:jc w:val="both"/>
            </w:pPr>
            <w:r>
              <w:rPr>
                <w:rFonts w:ascii="Times New Roman"/>
                <w:b w:val="false"/>
                <w:i w:val="false"/>
                <w:color w:val="000000"/>
                <w:sz w:val="20"/>
              </w:rPr>
              <w:t>аэрозольного состава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сипаттағы өндірістік факторлардың еңбек жағдайларының (ШРК/ШРД) гигиеналық нормативтерінен асатын әсері бар ортада жұмыс істейтін қызметкерлердің нақты саны</w:t>
            </w:r>
          </w:p>
          <w:p>
            <w:pPr>
              <w:spacing w:after="20"/>
              <w:ind w:left="20"/>
              <w:jc w:val="both"/>
            </w:pPr>
            <w:r>
              <w:rPr>
                <w:rFonts w:ascii="Times New Roman"/>
                <w:b w:val="false"/>
                <w:i w:val="false"/>
                <w:color w:val="000000"/>
                <w:sz w:val="20"/>
              </w:rPr>
              <w:t>Фактическая численность лиц, работающих под воздействием превышающих гигиенические нормативы условий труда (ПДК/ПДУ) производственных факторов химической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w:t>
            </w:r>
          </w:p>
          <w:p>
            <w:pPr>
              <w:spacing w:after="20"/>
              <w:ind w:left="20"/>
              <w:jc w:val="both"/>
            </w:pPr>
            <w:r>
              <w:rPr>
                <w:rFonts w:ascii="Times New Roman"/>
                <w:b w:val="false"/>
                <w:i w:val="false"/>
                <w:color w:val="000000"/>
                <w:sz w:val="20"/>
              </w:rPr>
              <w:t>веществ токсичных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w:t>
            </w:r>
          </w:p>
          <w:p>
            <w:pPr>
              <w:spacing w:after="20"/>
              <w:ind w:left="20"/>
              <w:jc w:val="both"/>
            </w:pPr>
            <w:r>
              <w:rPr>
                <w:rFonts w:ascii="Times New Roman"/>
                <w:b w:val="false"/>
                <w:i w:val="false"/>
                <w:color w:val="000000"/>
                <w:sz w:val="20"/>
              </w:rPr>
              <w:t>веществ вредных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сипаттағы өндірістік факторлардың еңбек жағдайларының (ШРК/ШРД) гигиеналық нормативтерінен асатын әсері бар ортада жұмыс істейтін қызметкерлердің нақты саны</w:t>
            </w:r>
          </w:p>
          <w:p>
            <w:pPr>
              <w:spacing w:after="20"/>
              <w:ind w:left="20"/>
              <w:jc w:val="both"/>
            </w:pPr>
            <w:r>
              <w:rPr>
                <w:rFonts w:ascii="Times New Roman"/>
                <w:b w:val="false"/>
                <w:i w:val="false"/>
                <w:color w:val="000000"/>
                <w:sz w:val="20"/>
              </w:rPr>
              <w:t>Фактическая численность лиц, работающих под воздействием превышающих гигиенические нормативы условий труда (ПДК/ПДУ) производственных факторов биологической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w:t>
            </w:r>
          </w:p>
          <w:p>
            <w:pPr>
              <w:spacing w:after="20"/>
              <w:ind w:left="20"/>
              <w:jc w:val="both"/>
            </w:pPr>
            <w:r>
              <w:rPr>
                <w:rFonts w:ascii="Times New Roman"/>
                <w:b w:val="false"/>
                <w:i w:val="false"/>
                <w:color w:val="000000"/>
                <w:sz w:val="20"/>
              </w:rPr>
              <w:t>микроорганизмов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p>
            <w:pPr>
              <w:spacing w:after="20"/>
              <w:ind w:left="20"/>
              <w:jc w:val="both"/>
            </w:pPr>
            <w:r>
              <w:rPr>
                <w:rFonts w:ascii="Times New Roman"/>
                <w:b w:val="false"/>
                <w:i w:val="false"/>
                <w:color w:val="000000"/>
                <w:sz w:val="20"/>
              </w:rPr>
              <w:t>растений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p>
            <w:pPr>
              <w:spacing w:after="20"/>
              <w:ind w:left="20"/>
              <w:jc w:val="both"/>
            </w:pPr>
            <w:r>
              <w:rPr>
                <w:rFonts w:ascii="Times New Roman"/>
                <w:b w:val="false"/>
                <w:i w:val="false"/>
                <w:color w:val="000000"/>
                <w:sz w:val="20"/>
              </w:rPr>
              <w:t>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және ауыл шаруашылығы шаңы</w:t>
            </w:r>
          </w:p>
          <w:p>
            <w:pPr>
              <w:spacing w:after="20"/>
              <w:ind w:left="20"/>
              <w:jc w:val="both"/>
            </w:pPr>
            <w:r>
              <w:rPr>
                <w:rFonts w:ascii="Times New Roman"/>
                <w:b w:val="false"/>
                <w:i w:val="false"/>
                <w:color w:val="000000"/>
                <w:sz w:val="20"/>
              </w:rPr>
              <w:t>почвенной и сельскохозяйственной пыли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дене еңбегімен шұғылданатын қызметкерлердің нақты саны</w:t>
            </w:r>
          </w:p>
          <w:p>
            <w:pPr>
              <w:spacing w:after="20"/>
              <w:ind w:left="20"/>
              <w:jc w:val="both"/>
            </w:pPr>
            <w:r>
              <w:rPr>
                <w:rFonts w:ascii="Times New Roman"/>
                <w:b w:val="false"/>
                <w:i w:val="false"/>
                <w:color w:val="000000"/>
                <w:sz w:val="20"/>
              </w:rPr>
              <w:t>Фактическая численность работников, занятых тяжелым физическим трудом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талаптарына сай келмейтін жабдықтарда жұмыс істейтін қызметкерлердің нақты саны</w:t>
            </w:r>
          </w:p>
          <w:p>
            <w:pPr>
              <w:spacing w:after="20"/>
              <w:ind w:left="20"/>
              <w:jc w:val="both"/>
            </w:pPr>
            <w:r>
              <w:rPr>
                <w:rFonts w:ascii="Times New Roman"/>
                <w:b w:val="false"/>
                <w:i w:val="false"/>
                <w:color w:val="000000"/>
                <w:sz w:val="20"/>
              </w:rPr>
              <w:t>Фактическая численность работников, работающих на оборудовании, не отвечающем требованиям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3" w:id="357"/>
      <w:r>
        <w:rPr>
          <w:rFonts w:ascii="Times New Roman"/>
          <w:b w:val="false"/>
          <w:i w:val="false"/>
          <w:color w:val="000000"/>
          <w:sz w:val="28"/>
        </w:rPr>
        <w:t>
      3. Есепті жылға орташа есептегенде зиянды және басқа да қолайсыз еңбек жағдайларында жұмыс істейтін қызметкерлердің саны туралы ақпаратты көрсетіңіз, адам</w:t>
      </w:r>
    </w:p>
    <w:bookmarkEnd w:id="357"/>
    <w:p>
      <w:pPr>
        <w:spacing w:after="0"/>
        <w:ind w:left="0"/>
        <w:jc w:val="both"/>
      </w:pPr>
      <w:r>
        <w:rPr>
          <w:rFonts w:ascii="Times New Roman"/>
          <w:b w:val="false"/>
          <w:i w:val="false"/>
          <w:color w:val="000000"/>
          <w:sz w:val="28"/>
        </w:rPr>
        <w:t>Укажите информацию о численности работников, занятых во вредных и других неблагоприятных условиях труда в среднем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Из них женщин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адамдар</w:t>
            </w:r>
          </w:p>
          <w:p>
            <w:pPr>
              <w:spacing w:after="20"/>
              <w:ind w:left="20"/>
              <w:jc w:val="both"/>
            </w:pPr>
            <w:r>
              <w:rPr>
                <w:rFonts w:ascii="Times New Roman"/>
                <w:b w:val="false"/>
                <w:i w:val="false"/>
                <w:color w:val="000000"/>
                <w:sz w:val="20"/>
              </w:rPr>
              <w:t>Лица до18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жəне басқа да қолайсыз еңбек жағдайларында жұмыс істегені үшін әлеуметтік кепілдіктер ұсынылатын қызметкерлердің тізімдік саны</w:t>
            </w:r>
          </w:p>
          <w:p>
            <w:pPr>
              <w:spacing w:after="20"/>
              <w:ind w:left="20"/>
              <w:jc w:val="both"/>
            </w:pPr>
            <w:r>
              <w:rPr>
                <w:rFonts w:ascii="Times New Roman"/>
                <w:b w:val="false"/>
                <w:i w:val="false"/>
                <w:color w:val="000000"/>
                <w:sz w:val="20"/>
              </w:rPr>
              <w:t>Списочная численность работников, которым за работу во вредных и других неблагоприятных условиях труда предоставляются социальные гарантии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жыл сайынғы ақылы демалыстар</w:t>
            </w:r>
          </w:p>
          <w:p>
            <w:pPr>
              <w:spacing w:after="20"/>
              <w:ind w:left="20"/>
              <w:jc w:val="both"/>
            </w:pPr>
            <w:r>
              <w:rPr>
                <w:rFonts w:ascii="Times New Roman"/>
                <w:b w:val="false"/>
                <w:i w:val="false"/>
                <w:color w:val="000000"/>
                <w:sz w:val="20"/>
              </w:rPr>
              <w:t>дополнительные ежегодно оплачиваемые отпуска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қысқартылған ұзақтығы</w:t>
            </w:r>
          </w:p>
          <w:p>
            <w:pPr>
              <w:spacing w:after="20"/>
              <w:ind w:left="20"/>
              <w:jc w:val="both"/>
            </w:pPr>
            <w:r>
              <w:rPr>
                <w:rFonts w:ascii="Times New Roman"/>
                <w:b w:val="false"/>
                <w:i w:val="false"/>
                <w:color w:val="000000"/>
                <w:sz w:val="20"/>
              </w:rPr>
              <w:t>сокращенная продолжительность рабочего времени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емдік-профилактикалық тағам</w:t>
            </w:r>
          </w:p>
          <w:p>
            <w:pPr>
              <w:spacing w:after="20"/>
              <w:ind w:left="20"/>
              <w:jc w:val="both"/>
            </w:pPr>
            <w:r>
              <w:rPr>
                <w:rFonts w:ascii="Times New Roman"/>
                <w:b w:val="false"/>
                <w:i w:val="false"/>
                <w:color w:val="000000"/>
                <w:sz w:val="20"/>
              </w:rPr>
              <w:t>лечебно-профилактическое питание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немесе оған теңестірілген тамақ өнімдері</w:t>
            </w:r>
          </w:p>
          <w:p>
            <w:pPr>
              <w:spacing w:after="20"/>
              <w:ind w:left="20"/>
              <w:jc w:val="both"/>
            </w:pPr>
            <w:r>
              <w:rPr>
                <w:rFonts w:ascii="Times New Roman"/>
                <w:b w:val="false"/>
                <w:i w:val="false"/>
                <w:color w:val="000000"/>
                <w:sz w:val="20"/>
              </w:rPr>
              <w:t>молоко или равноценные пищевые продукты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мөлшерінің жоғарылауы</w:t>
            </w:r>
          </w:p>
          <w:p>
            <w:pPr>
              <w:spacing w:after="20"/>
              <w:ind w:left="20"/>
              <w:jc w:val="both"/>
            </w:pPr>
            <w:r>
              <w:rPr>
                <w:rFonts w:ascii="Times New Roman"/>
                <w:b w:val="false"/>
                <w:i w:val="false"/>
                <w:color w:val="000000"/>
                <w:sz w:val="20"/>
              </w:rPr>
              <w:t>повышенный размер оплаты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жәрдемақыға құқық</w:t>
            </w:r>
          </w:p>
          <w:p>
            <w:pPr>
              <w:spacing w:after="20"/>
              <w:ind w:left="20"/>
              <w:jc w:val="both"/>
            </w:pPr>
            <w:r>
              <w:rPr>
                <w:rFonts w:ascii="Times New Roman"/>
                <w:b w:val="false"/>
                <w:i w:val="false"/>
                <w:color w:val="000000"/>
                <w:sz w:val="20"/>
              </w:rPr>
              <w:t xml:space="preserve">право на государственное специальное пособие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 1.3, 1.4, 1.5 және 1.6-жолдарда келтірілген әлеуметтік кепілдіктердің ең болмаса бір түрі белгіленген қызметкерлердің тізімдік саны</w:t>
            </w:r>
          </w:p>
          <w:p>
            <w:pPr>
              <w:spacing w:after="20"/>
              <w:ind w:left="20"/>
              <w:jc w:val="both"/>
            </w:pPr>
            <w:r>
              <w:rPr>
                <w:rFonts w:ascii="Times New Roman"/>
                <w:b w:val="false"/>
                <w:i w:val="false"/>
                <w:color w:val="000000"/>
                <w:sz w:val="20"/>
              </w:rPr>
              <w:t>Списочная численность работников, которым установлен хотя бы один вид социальных гарантий, перечисленных в строках 1.1, 1.2, 1.3, 1.4, 1.5 и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5" w:id="358"/>
      <w:r>
        <w:rPr>
          <w:rFonts w:ascii="Times New Roman"/>
          <w:b w:val="false"/>
          <w:i w:val="false"/>
          <w:color w:val="000000"/>
          <w:sz w:val="28"/>
        </w:rPr>
        <w:t>
      4. Кәсіпорынның еңбекті қорғауға арналған шығындары туралы ақпаратты көрсетіңіз</w:t>
      </w:r>
    </w:p>
    <w:bookmarkEnd w:id="358"/>
    <w:p>
      <w:pPr>
        <w:spacing w:after="0"/>
        <w:ind w:left="0"/>
        <w:jc w:val="both"/>
      </w:pPr>
      <w:r>
        <w:rPr>
          <w:rFonts w:ascii="Times New Roman"/>
          <w:b w:val="false"/>
          <w:i w:val="false"/>
          <w:color w:val="000000"/>
          <w:sz w:val="28"/>
        </w:rPr>
        <w:t>Укажите информацию о затратах предприятия на охрану труда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кәсіпорынның еңбекті қорғауғаарналған шығындары, мың теңге (ондық белгімен)</w:t>
            </w:r>
          </w:p>
          <w:p>
            <w:pPr>
              <w:spacing w:after="20"/>
              <w:ind w:left="20"/>
              <w:jc w:val="both"/>
            </w:pPr>
            <w:r>
              <w:rPr>
                <w:rFonts w:ascii="Times New Roman"/>
                <w:b w:val="false"/>
                <w:i w:val="false"/>
                <w:color w:val="000000"/>
                <w:sz w:val="20"/>
              </w:rPr>
              <w:t>Затраты предприятия на охрану труда за год, тысяч тенге (с десятичным знаком)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қорғауға арналған барлық шығындар</w:t>
            </w:r>
          </w:p>
          <w:p>
            <w:pPr>
              <w:spacing w:after="20"/>
              <w:ind w:left="20"/>
              <w:jc w:val="both"/>
            </w:pPr>
            <w:r>
              <w:rPr>
                <w:rFonts w:ascii="Times New Roman"/>
                <w:b w:val="false"/>
                <w:i w:val="false"/>
                <w:color w:val="000000"/>
                <w:sz w:val="20"/>
              </w:rPr>
              <w:t>Всего затрат на охрану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 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кепілдіктер ұсынуға</w:t>
            </w:r>
          </w:p>
          <w:p>
            <w:pPr>
              <w:spacing w:after="20"/>
              <w:ind w:left="20"/>
              <w:jc w:val="both"/>
            </w:pPr>
            <w:r>
              <w:rPr>
                <w:rFonts w:ascii="Times New Roman"/>
                <w:b w:val="false"/>
                <w:i w:val="false"/>
                <w:color w:val="000000"/>
                <w:sz w:val="20"/>
              </w:rPr>
              <w:t>предоставление социальных гарантий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жыл сайынғы ақылы демалыстарға</w:t>
            </w:r>
          </w:p>
          <w:p>
            <w:pPr>
              <w:spacing w:after="20"/>
              <w:ind w:left="20"/>
              <w:jc w:val="both"/>
            </w:pPr>
            <w:r>
              <w:rPr>
                <w:rFonts w:ascii="Times New Roman"/>
                <w:b w:val="false"/>
                <w:i w:val="false"/>
                <w:color w:val="000000"/>
                <w:sz w:val="20"/>
              </w:rPr>
              <w:t>дополнительные ежегодно оплачиваемые отпуска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қысқартылған ұзақтығына</w:t>
            </w:r>
          </w:p>
          <w:p>
            <w:pPr>
              <w:spacing w:after="20"/>
              <w:ind w:left="20"/>
              <w:jc w:val="both"/>
            </w:pPr>
            <w:r>
              <w:rPr>
                <w:rFonts w:ascii="Times New Roman"/>
                <w:b w:val="false"/>
                <w:i w:val="false"/>
                <w:color w:val="000000"/>
                <w:sz w:val="20"/>
              </w:rPr>
              <w:t>сокращенную продолжительность рабочего времени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емдік-профилактикалық тағамға</w:t>
            </w:r>
          </w:p>
          <w:p>
            <w:pPr>
              <w:spacing w:after="20"/>
              <w:ind w:left="20"/>
              <w:jc w:val="both"/>
            </w:pPr>
            <w:r>
              <w:rPr>
                <w:rFonts w:ascii="Times New Roman"/>
                <w:b w:val="false"/>
                <w:i w:val="false"/>
                <w:color w:val="000000"/>
                <w:sz w:val="20"/>
              </w:rPr>
              <w:t>лечебно-профилактическое питание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немесеоған теңестірілген тамақ өнімдеріне</w:t>
            </w:r>
          </w:p>
          <w:p>
            <w:pPr>
              <w:spacing w:after="20"/>
              <w:ind w:left="20"/>
              <w:jc w:val="both"/>
            </w:pPr>
            <w:r>
              <w:rPr>
                <w:rFonts w:ascii="Times New Roman"/>
                <w:b w:val="false"/>
                <w:i w:val="false"/>
                <w:color w:val="000000"/>
                <w:sz w:val="20"/>
              </w:rPr>
              <w:t>молоко или равноценные пищевые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мөлшерінің жоғарылауына</w:t>
            </w:r>
          </w:p>
          <w:p>
            <w:pPr>
              <w:spacing w:after="20"/>
              <w:ind w:left="20"/>
              <w:jc w:val="both"/>
            </w:pPr>
            <w:r>
              <w:rPr>
                <w:rFonts w:ascii="Times New Roman"/>
                <w:b w:val="false"/>
                <w:i w:val="false"/>
                <w:color w:val="000000"/>
                <w:sz w:val="20"/>
              </w:rPr>
              <w:t>повышенный размер оплаты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және еңбек қауіпсіздігі мен еңбекті қорғауға жауапты тұлғалардың еңбекті қорғау мәселелері бойынша оқыту және білім тексерулерін жүргізуіне</w:t>
            </w:r>
          </w:p>
          <w:p>
            <w:pPr>
              <w:spacing w:after="20"/>
              <w:ind w:left="20"/>
              <w:jc w:val="both"/>
            </w:pPr>
            <w:r>
              <w:rPr>
                <w:rFonts w:ascii="Times New Roman"/>
                <w:b w:val="false"/>
                <w:i w:val="false"/>
                <w:color w:val="000000"/>
                <w:sz w:val="20"/>
              </w:rPr>
              <w:t>проведение обучения и проверок знаний по вопросам охраны труда руководителей и лиц ответственных за безопасность и охрану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құралдарымен қамтамасыз етуге</w:t>
            </w:r>
          </w:p>
          <w:p>
            <w:pPr>
              <w:spacing w:after="20"/>
              <w:ind w:left="20"/>
              <w:jc w:val="both"/>
            </w:pPr>
            <w:r>
              <w:rPr>
                <w:rFonts w:ascii="Times New Roman"/>
                <w:b w:val="false"/>
                <w:i w:val="false"/>
                <w:color w:val="000000"/>
                <w:sz w:val="20"/>
              </w:rPr>
              <w:t>обеспечение средствами индивидуальной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қорғаныш құралдарымен қамтамасыз етуге</w:t>
            </w:r>
          </w:p>
          <w:p>
            <w:pPr>
              <w:spacing w:after="20"/>
              <w:ind w:left="20"/>
              <w:jc w:val="both"/>
            </w:pPr>
            <w:r>
              <w:rPr>
                <w:rFonts w:ascii="Times New Roman"/>
                <w:b w:val="false"/>
                <w:i w:val="false"/>
                <w:color w:val="000000"/>
                <w:sz w:val="20"/>
              </w:rPr>
              <w:t>обеспечение средствами коллективной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санитарлық-тұрмыстық үй-жайлармен және құрылғылармен қамтамасыз етуге</w:t>
            </w:r>
          </w:p>
          <w:p>
            <w:pPr>
              <w:spacing w:after="20"/>
              <w:ind w:left="20"/>
              <w:jc w:val="both"/>
            </w:pPr>
            <w:r>
              <w:rPr>
                <w:rFonts w:ascii="Times New Roman"/>
                <w:b w:val="false"/>
                <w:i w:val="false"/>
                <w:color w:val="000000"/>
                <w:sz w:val="20"/>
              </w:rPr>
              <w:t>обеспечение санитарно-бытовыми помещениями 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тәуекелдерді интегралдық бағалауды жүргізуге</w:t>
            </w:r>
          </w:p>
          <w:p>
            <w:pPr>
              <w:spacing w:after="20"/>
              <w:ind w:left="20"/>
              <w:jc w:val="both"/>
            </w:pPr>
            <w:r>
              <w:rPr>
                <w:rFonts w:ascii="Times New Roman"/>
                <w:b w:val="false"/>
                <w:i w:val="false"/>
                <w:color w:val="000000"/>
                <w:sz w:val="20"/>
              </w:rPr>
              <w:t>проведение интегральной оценки профессиональных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медициналық тексерулер мен ауысым алдындағы медициналық куәландыруды жүргізуге</w:t>
            </w:r>
          </w:p>
          <w:p>
            <w:pPr>
              <w:spacing w:after="20"/>
              <w:ind w:left="20"/>
              <w:jc w:val="both"/>
            </w:pPr>
            <w:r>
              <w:rPr>
                <w:rFonts w:ascii="Times New Roman"/>
                <w:b w:val="false"/>
                <w:i w:val="false"/>
                <w:color w:val="000000"/>
                <w:sz w:val="20"/>
              </w:rPr>
              <w:t>проведение периодических медицинских осмотров и предсменного медицинского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6" w:id="359"/>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bookmarkEnd w:id="359"/>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более 40 часов</w:t>
            </w:r>
          </w:p>
        </w:tc>
      </w:tr>
    </w:tbl>
    <w:p>
      <w:pPr>
        <w:spacing w:after="0"/>
        <w:ind w:left="0"/>
        <w:jc w:val="both"/>
      </w:pPr>
      <w:bookmarkStart w:name="z377" w:id="360"/>
      <w:r>
        <w:rPr>
          <w:rFonts w:ascii="Times New Roman"/>
          <w:b w:val="false"/>
          <w:i w:val="false"/>
          <w:color w:val="000000"/>
          <w:sz w:val="28"/>
        </w:rPr>
        <w:t>
      Атауы</w:t>
      </w:r>
    </w:p>
    <w:bookmarkEnd w:id="360"/>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Мекенжайы (респонденттің)</w:t>
      </w:r>
    </w:p>
    <w:p>
      <w:pPr>
        <w:spacing w:after="0"/>
        <w:ind w:left="0"/>
        <w:jc w:val="both"/>
      </w:pPr>
      <w:r>
        <w:rPr>
          <w:rFonts w:ascii="Times New Roman"/>
          <w:b w:val="false"/>
          <w:i w:val="false"/>
          <w:color w:val="000000"/>
          <w:sz w:val="28"/>
        </w:rPr>
        <w:t>Адрес (респондента)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378" w:id="361"/>
      <w:r>
        <w:rPr>
          <w:rFonts w:ascii="Times New Roman"/>
          <w:b w:val="false"/>
          <w:i w:val="false"/>
          <w:color w:val="000000"/>
          <w:sz w:val="28"/>
        </w:rPr>
        <w:t>
      Ескертпе:</w:t>
      </w:r>
    </w:p>
    <w:bookmarkEnd w:id="36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2024 года №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7 сентября 2020 года № 34</w:t>
            </w:r>
          </w:p>
        </w:tc>
      </w:tr>
    </w:tbl>
    <w:bookmarkStart w:name="z381" w:id="36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численности работников, занятых во вредных и других неблагоприятных условиях труда"</w:t>
      </w:r>
      <w:r>
        <w:br/>
      </w:r>
      <w:r>
        <w:rPr>
          <w:rFonts w:ascii="Times New Roman"/>
          <w:b/>
          <w:i w:val="false"/>
          <w:color w:val="000000"/>
        </w:rPr>
        <w:t>(индекс 1-Т (Условия труда), периодичность годовая)</w:t>
      </w:r>
    </w:p>
    <w:bookmarkEnd w:id="362"/>
    <w:bookmarkStart w:name="z382" w:id="363"/>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численности работников, занятых во вредных и других неблагоприятных условиях труда" (индекс 1-Т (Условия труда), периодичность годовая) (далее – статистическая форма).</w:t>
      </w:r>
    </w:p>
    <w:bookmarkEnd w:id="363"/>
    <w:bookmarkStart w:name="z383" w:id="364"/>
    <w:p>
      <w:pPr>
        <w:spacing w:after="0"/>
        <w:ind w:left="0"/>
        <w:jc w:val="both"/>
      </w:pPr>
      <w:r>
        <w:rPr>
          <w:rFonts w:ascii="Times New Roman"/>
          <w:b w:val="false"/>
          <w:i w:val="false"/>
          <w:color w:val="000000"/>
          <w:sz w:val="28"/>
        </w:rPr>
        <w:t>
      2. Статистическую форму предоставляют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предоставляет юридическое лицо в разрезе своих структурных и обособленных подразделений, с указанием их местонахождения.</w:t>
      </w:r>
    </w:p>
    <w:bookmarkEnd w:id="364"/>
    <w:bookmarkStart w:name="z384" w:id="365"/>
    <w:p>
      <w:pPr>
        <w:spacing w:after="0"/>
        <w:ind w:left="0"/>
        <w:jc w:val="both"/>
      </w:pPr>
      <w:r>
        <w:rPr>
          <w:rFonts w:ascii="Times New Roman"/>
          <w:b w:val="false"/>
          <w:i w:val="false"/>
          <w:color w:val="000000"/>
          <w:sz w:val="28"/>
        </w:rPr>
        <w:t>
      Юридические лица, осуществляющие свою деятельность на территории двух и более областей, представляют статистическую форму на отдельных бланках по каждому подразделению, то есть данные отражают по месту осуществления деятельности.</w:t>
      </w:r>
    </w:p>
    <w:bookmarkEnd w:id="365"/>
    <w:bookmarkStart w:name="z385" w:id="366"/>
    <w:p>
      <w:pPr>
        <w:spacing w:after="0"/>
        <w:ind w:left="0"/>
        <w:jc w:val="both"/>
      </w:pPr>
      <w:r>
        <w:rPr>
          <w:rFonts w:ascii="Times New Roman"/>
          <w:b w:val="false"/>
          <w:i w:val="false"/>
          <w:color w:val="000000"/>
          <w:sz w:val="28"/>
        </w:rPr>
        <w:t>
      3. Статистическая форма заполняется за отчетный год. При заполнении данных в среднем по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w:t>
      </w:r>
    </w:p>
    <w:bookmarkEnd w:id="366"/>
    <w:bookmarkStart w:name="z386" w:id="367"/>
    <w:p>
      <w:pPr>
        <w:spacing w:after="0"/>
        <w:ind w:left="0"/>
        <w:jc w:val="both"/>
      </w:pPr>
      <w:r>
        <w:rPr>
          <w:rFonts w:ascii="Times New Roman"/>
          <w:b w:val="false"/>
          <w:i w:val="false"/>
          <w:color w:val="000000"/>
          <w:sz w:val="28"/>
        </w:rPr>
        <w:t>
      4. При заполнении данных по фактической численности работников в среднем за отчетный период учитывается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p>
    <w:bookmarkEnd w:id="367"/>
    <w:bookmarkStart w:name="z387" w:id="368"/>
    <w:p>
      <w:pPr>
        <w:spacing w:after="0"/>
        <w:ind w:left="0"/>
        <w:jc w:val="both"/>
      </w:pPr>
      <w:r>
        <w:rPr>
          <w:rFonts w:ascii="Times New Roman"/>
          <w:b w:val="false"/>
          <w:i w:val="false"/>
          <w:color w:val="000000"/>
          <w:sz w:val="28"/>
        </w:rPr>
        <w:t xml:space="preserve">
      5. Раздел 2 заполняется на основании результатов оценки профессиональных рисков, проводимой согласно Правилам управления профессиональными рисками,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11 сентября 2020 года № 363 (зарегистрирован в Реестре государственной регистрации нормативных правовых актов за № 21197).</w:t>
      </w:r>
    </w:p>
    <w:bookmarkEnd w:id="368"/>
    <w:bookmarkStart w:name="z388" w:id="369"/>
    <w:p>
      <w:pPr>
        <w:spacing w:after="0"/>
        <w:ind w:left="0"/>
        <w:jc w:val="both"/>
      </w:pPr>
      <w:r>
        <w:rPr>
          <w:rFonts w:ascii="Times New Roman"/>
          <w:b w:val="false"/>
          <w:i w:val="false"/>
          <w:color w:val="000000"/>
          <w:sz w:val="28"/>
        </w:rPr>
        <w:t xml:space="preserve">
      В случае не проведения оценки профессиональных рисков раздел 2 заполняется по результатам аттестации производственных объектов по условиям труда, проводимой согласно Правилам обязательной периодической аттестации производственных объектов по условиям труда, утвержденным приказом Министра здравоохранения и социального развития Республики Казахстан от 28 декабря 2015 года № 1057 (зарегистрирован в Реестре государственной регистрации нормативных правовых актов за № 12743) или в соответствии с Перечнем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утвержденным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15 октября 2020 года № ҚР ДСМ-131/2020 (зарегистрирован в Реестре государственной регистрации нормативных правовых актов за № 21443).</w:t>
      </w:r>
    </w:p>
    <w:bookmarkEnd w:id="369"/>
    <w:bookmarkStart w:name="z389" w:id="370"/>
    <w:p>
      <w:pPr>
        <w:spacing w:after="0"/>
        <w:ind w:left="0"/>
        <w:jc w:val="both"/>
      </w:pPr>
      <w:r>
        <w:rPr>
          <w:rFonts w:ascii="Times New Roman"/>
          <w:b w:val="false"/>
          <w:i w:val="false"/>
          <w:color w:val="000000"/>
          <w:sz w:val="28"/>
        </w:rPr>
        <w:t>
      По строкам 3, 4, 5 приводится фактическая численность лиц, работающих под воздействием превышающих гигиенические нормативы условий труда (предельно допустимую концентрацию / предельно допустимый уровень) производственных факторов физической, химической и биологической природы, на производственных объектах на которых хотя бы один вредный производственный фактор превышает предельно допустимую концентрацию или предельно допустимый уровень элемента. При этом каждый работающий учитывается только один раз, независимо от количества действующих на него вредных производственных факторов.</w:t>
      </w:r>
    </w:p>
    <w:bookmarkEnd w:id="370"/>
    <w:bookmarkStart w:name="z390" w:id="371"/>
    <w:p>
      <w:pPr>
        <w:spacing w:after="0"/>
        <w:ind w:left="0"/>
        <w:jc w:val="both"/>
      </w:pPr>
      <w:r>
        <w:rPr>
          <w:rFonts w:ascii="Times New Roman"/>
          <w:b w:val="false"/>
          <w:i w:val="false"/>
          <w:color w:val="000000"/>
          <w:sz w:val="28"/>
        </w:rPr>
        <w:t>
      Данные о численности работников по строкам 3, 4, 5, 6 и 7 отражаются независимо от того, получают данные работники социальные гарантии за вредные и(или) опасные условия труда или нет.</w:t>
      </w:r>
    </w:p>
    <w:bookmarkEnd w:id="371"/>
    <w:bookmarkStart w:name="z391" w:id="372"/>
    <w:p>
      <w:pPr>
        <w:spacing w:after="0"/>
        <w:ind w:left="0"/>
        <w:jc w:val="both"/>
      </w:pPr>
      <w:r>
        <w:rPr>
          <w:rFonts w:ascii="Times New Roman"/>
          <w:b w:val="false"/>
          <w:i w:val="false"/>
          <w:color w:val="000000"/>
          <w:sz w:val="28"/>
        </w:rPr>
        <w:t>
      По строке 6 показывается фактическая численность работников в среднем за отчетный период, занятых тяжелым физическим трудом.</w:t>
      </w:r>
    </w:p>
    <w:bookmarkEnd w:id="372"/>
    <w:bookmarkStart w:name="z392" w:id="373"/>
    <w:p>
      <w:pPr>
        <w:spacing w:after="0"/>
        <w:ind w:left="0"/>
        <w:jc w:val="both"/>
      </w:pPr>
      <w:r>
        <w:rPr>
          <w:rFonts w:ascii="Times New Roman"/>
          <w:b w:val="false"/>
          <w:i w:val="false"/>
          <w:color w:val="000000"/>
          <w:sz w:val="28"/>
        </w:rPr>
        <w:t>
      По строке 7 показывается фактическая численность работников в среднем за отчетный период, занятые на оборудовании, не отвечающем требованиям безопасности.</w:t>
      </w:r>
    </w:p>
    <w:bookmarkEnd w:id="373"/>
    <w:bookmarkStart w:name="z393" w:id="374"/>
    <w:p>
      <w:pPr>
        <w:spacing w:after="0"/>
        <w:ind w:left="0"/>
        <w:jc w:val="both"/>
      </w:pPr>
      <w:r>
        <w:rPr>
          <w:rFonts w:ascii="Times New Roman"/>
          <w:b w:val="false"/>
          <w:i w:val="false"/>
          <w:color w:val="000000"/>
          <w:sz w:val="28"/>
        </w:rPr>
        <w:t>
      6. В разделе 3 данные приводятся по всем категориям работников, которым предоставлены социальные гарантии за работу во вредных и(или) опасных условиях труда. Льготы за работу в районах экологического бедствия, а также льготы за работу в районах с неблагоприятными условиями (высокогорье, пустыни) при заполнении раздела 3 не учитываются.</w:t>
      </w:r>
    </w:p>
    <w:bookmarkEnd w:id="374"/>
    <w:bookmarkStart w:name="z394" w:id="375"/>
    <w:p>
      <w:pPr>
        <w:spacing w:after="0"/>
        <w:ind w:left="0"/>
        <w:jc w:val="both"/>
      </w:pPr>
      <w:r>
        <w:rPr>
          <w:rFonts w:ascii="Times New Roman"/>
          <w:b w:val="false"/>
          <w:i w:val="false"/>
          <w:color w:val="000000"/>
          <w:sz w:val="28"/>
        </w:rPr>
        <w:t xml:space="preserve">
      По строкам 1.1 и 1.2 показывается списочная численность работников, пользующихся дополнительным отпуском в соответствии со Списком производств,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на повышенный размер оплаты труда, а также правил их предоставления,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1053 (зарегистрирован в Реестре государственной регистрации нормативных правовых актов за № 12731), также учитывается списочная численность работников, которым работодатель совместно с общественными объединениями (профсоюзный комитет) самостоятельно установил дополнительный отпуск за вредные и другие неблагоприятные условия труда и те, кому предприятия сами установили сокращенный рабочий день за работу во вредных и опасных условиях труда.</w:t>
      </w:r>
    </w:p>
    <w:bookmarkEnd w:id="375"/>
    <w:bookmarkStart w:name="z395" w:id="376"/>
    <w:p>
      <w:pPr>
        <w:spacing w:after="0"/>
        <w:ind w:left="0"/>
        <w:jc w:val="both"/>
      </w:pPr>
      <w:r>
        <w:rPr>
          <w:rFonts w:ascii="Times New Roman"/>
          <w:b w:val="false"/>
          <w:i w:val="false"/>
          <w:color w:val="000000"/>
          <w:sz w:val="28"/>
        </w:rPr>
        <w:t xml:space="preserve">
      По строкам 1.3 и 1.4 показывается списочная численность работников, бесплатно получающих молоко или другие равноценные пищевые продукты, лечебно-профилактическое питание в связи с вредными условиями труда на основании Норм выдачи работникам молока или равноценных пищевых продуктов, и (или) специализированных продуктов для диетического (лечебного и профилактического) питания,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1056 (зарегистрирован в Реестре государственной регистрации нормативных правовых актов за № 12709).</w:t>
      </w:r>
    </w:p>
    <w:bookmarkEnd w:id="376"/>
    <w:bookmarkStart w:name="z396" w:id="377"/>
    <w:p>
      <w:pPr>
        <w:spacing w:after="0"/>
        <w:ind w:left="0"/>
        <w:jc w:val="both"/>
      </w:pPr>
      <w:r>
        <w:rPr>
          <w:rFonts w:ascii="Times New Roman"/>
          <w:b w:val="false"/>
          <w:i w:val="false"/>
          <w:color w:val="000000"/>
          <w:sz w:val="28"/>
        </w:rPr>
        <w:t>
      В строку 1.5 включается списочная численность работников, получающих повышенный размер оплаты труда, который определяется коллективным договором или актом работодателя с учетом отраслевых коэффициентов, классифицирующих условия труда по степени вредности и опасности, определяемых отраслевым соглашением.</w:t>
      </w:r>
    </w:p>
    <w:bookmarkEnd w:id="377"/>
    <w:bookmarkStart w:name="z397" w:id="378"/>
    <w:p>
      <w:pPr>
        <w:spacing w:after="0"/>
        <w:ind w:left="0"/>
        <w:jc w:val="both"/>
      </w:pPr>
      <w:r>
        <w:rPr>
          <w:rFonts w:ascii="Times New Roman"/>
          <w:b w:val="false"/>
          <w:i w:val="false"/>
          <w:color w:val="000000"/>
          <w:sz w:val="28"/>
        </w:rPr>
        <w:t xml:space="preserve">
      В строке 1.6 показывается списочная численность работников, имеющих право на государственное специальное пособие на льготных условиях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p>
    <w:bookmarkEnd w:id="378"/>
    <w:bookmarkStart w:name="z398" w:id="379"/>
    <w:p>
      <w:pPr>
        <w:spacing w:after="0"/>
        <w:ind w:left="0"/>
        <w:jc w:val="both"/>
      </w:pPr>
      <w:r>
        <w:rPr>
          <w:rFonts w:ascii="Times New Roman"/>
          <w:b w:val="false"/>
          <w:i w:val="false"/>
          <w:color w:val="000000"/>
          <w:sz w:val="28"/>
        </w:rPr>
        <w:t>
      По строке 2 показывается списочная численность работников, имеющих за работу во вредных и других неблагоприятных условиях труда хотя бы одну из вышеперечисленных социальных гарантий. При этом независимо от того, пользуется ли работник одним или несколькими видами социальных гарантий, в строке 2 он учитывается только один раз.</w:t>
      </w:r>
    </w:p>
    <w:bookmarkEnd w:id="379"/>
    <w:bookmarkStart w:name="z399" w:id="380"/>
    <w:p>
      <w:pPr>
        <w:spacing w:after="0"/>
        <w:ind w:left="0"/>
        <w:jc w:val="both"/>
      </w:pPr>
      <w:r>
        <w:rPr>
          <w:rFonts w:ascii="Times New Roman"/>
          <w:b w:val="false"/>
          <w:i w:val="false"/>
          <w:color w:val="000000"/>
          <w:sz w:val="28"/>
        </w:rPr>
        <w:t>
      7. В разделе 4 указывается информация о затратах предприятия на охрану труда, включающих в себя затраты на предоставление социальных гарантий, проведение обучения и проверок знаний по вопросам охраны труда руководителей и лиц ответственных за безопасность и охрану труда, обеспечение средствами индивидуальной защиты, обеспечение средствами коллективной защиты, обеспечение санитарно-бытовыми помещениями и устройствами, проведение интегральной оценки профессионального риска, проведение периодических медицинских осмотров и предсменного медицинского освидетельствования.</w:t>
      </w:r>
    </w:p>
    <w:bookmarkEnd w:id="380"/>
    <w:bookmarkStart w:name="z400" w:id="381"/>
    <w:p>
      <w:pPr>
        <w:spacing w:after="0"/>
        <w:ind w:left="0"/>
        <w:jc w:val="both"/>
      </w:pPr>
      <w:r>
        <w:rPr>
          <w:rFonts w:ascii="Times New Roman"/>
          <w:b w:val="false"/>
          <w:i w:val="false"/>
          <w:color w:val="000000"/>
          <w:sz w:val="28"/>
        </w:rPr>
        <w:t>
      Фактические расходы за год на лечебно-профилактическое питание, молоко и другие пищевые продукты считаются в суммированном виде на основании данных бухгалтерского учета согласно накладным расходам.</w:t>
      </w:r>
    </w:p>
    <w:bookmarkEnd w:id="381"/>
    <w:bookmarkStart w:name="z401" w:id="382"/>
    <w:p>
      <w:pPr>
        <w:spacing w:after="0"/>
        <w:ind w:left="0"/>
        <w:jc w:val="both"/>
      </w:pPr>
      <w:r>
        <w:rPr>
          <w:rFonts w:ascii="Times New Roman"/>
          <w:b w:val="false"/>
          <w:i w:val="false"/>
          <w:color w:val="000000"/>
          <w:sz w:val="28"/>
        </w:rPr>
        <w:t>
      8.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382"/>
    <w:bookmarkStart w:name="z402" w:id="383"/>
    <w:p>
      <w:pPr>
        <w:spacing w:after="0"/>
        <w:ind w:left="0"/>
        <w:jc w:val="both"/>
      </w:pPr>
      <w:r>
        <w:rPr>
          <w:rFonts w:ascii="Times New Roman"/>
          <w:b w:val="false"/>
          <w:i w:val="false"/>
          <w:color w:val="000000"/>
          <w:sz w:val="28"/>
        </w:rPr>
        <w:t>
      9. Примечание: Х – данная позиция не подлежит заполнению.</w:t>
      </w:r>
    </w:p>
    <w:bookmarkEnd w:id="383"/>
    <w:bookmarkStart w:name="z403" w:id="384"/>
    <w:p>
      <w:pPr>
        <w:spacing w:after="0"/>
        <w:ind w:left="0"/>
        <w:jc w:val="both"/>
      </w:pPr>
      <w:r>
        <w:rPr>
          <w:rFonts w:ascii="Times New Roman"/>
          <w:b w:val="false"/>
          <w:i w:val="false"/>
          <w:color w:val="000000"/>
          <w:sz w:val="28"/>
        </w:rPr>
        <w:t>
      10. Арифметико-логический контроль:</w:t>
      </w:r>
    </w:p>
    <w:bookmarkEnd w:id="384"/>
    <w:bookmarkStart w:name="z404" w:id="385"/>
    <w:p>
      <w:pPr>
        <w:spacing w:after="0"/>
        <w:ind w:left="0"/>
        <w:jc w:val="both"/>
      </w:pPr>
      <w:r>
        <w:rPr>
          <w:rFonts w:ascii="Times New Roman"/>
          <w:b w:val="false"/>
          <w:i w:val="false"/>
          <w:color w:val="000000"/>
          <w:sz w:val="28"/>
        </w:rPr>
        <w:t>
      1) Раздел 2:</w:t>
      </w:r>
    </w:p>
    <w:bookmarkEnd w:id="385"/>
    <w:bookmarkStart w:name="z405" w:id="386"/>
    <w:p>
      <w:pPr>
        <w:spacing w:after="0"/>
        <w:ind w:left="0"/>
        <w:jc w:val="both"/>
      </w:pPr>
      <w:r>
        <w:rPr>
          <w:rFonts w:ascii="Times New Roman"/>
          <w:b w:val="false"/>
          <w:i w:val="false"/>
          <w:color w:val="000000"/>
          <w:sz w:val="28"/>
        </w:rPr>
        <w:t>
      строка 1 ≥ строке 2 для каждой графы;</w:t>
      </w:r>
    </w:p>
    <w:bookmarkEnd w:id="386"/>
    <w:bookmarkStart w:name="z406" w:id="387"/>
    <w:p>
      <w:pPr>
        <w:spacing w:after="0"/>
        <w:ind w:left="0"/>
        <w:jc w:val="both"/>
      </w:pPr>
      <w:r>
        <w:rPr>
          <w:rFonts w:ascii="Times New Roman"/>
          <w:b w:val="false"/>
          <w:i w:val="false"/>
          <w:color w:val="000000"/>
          <w:sz w:val="28"/>
        </w:rPr>
        <w:t>
      строка 2 ≥ строке 2.1 для каждой графы;</w:t>
      </w:r>
    </w:p>
    <w:bookmarkEnd w:id="387"/>
    <w:bookmarkStart w:name="z407" w:id="388"/>
    <w:p>
      <w:pPr>
        <w:spacing w:after="0"/>
        <w:ind w:left="0"/>
        <w:jc w:val="both"/>
      </w:pPr>
      <w:r>
        <w:rPr>
          <w:rFonts w:ascii="Times New Roman"/>
          <w:b w:val="false"/>
          <w:i w:val="false"/>
          <w:color w:val="000000"/>
          <w:sz w:val="28"/>
        </w:rPr>
        <w:t>
      строка 2 ≥ строке 3 для каждой графы;</w:t>
      </w:r>
    </w:p>
    <w:bookmarkEnd w:id="388"/>
    <w:bookmarkStart w:name="z408" w:id="389"/>
    <w:p>
      <w:pPr>
        <w:spacing w:after="0"/>
        <w:ind w:left="0"/>
        <w:jc w:val="both"/>
      </w:pPr>
      <w:r>
        <w:rPr>
          <w:rFonts w:ascii="Times New Roman"/>
          <w:b w:val="false"/>
          <w:i w:val="false"/>
          <w:color w:val="000000"/>
          <w:sz w:val="28"/>
        </w:rPr>
        <w:t>
      строка 2 ≥ строке 4 для каждой графы;</w:t>
      </w:r>
    </w:p>
    <w:bookmarkEnd w:id="389"/>
    <w:bookmarkStart w:name="z409" w:id="390"/>
    <w:p>
      <w:pPr>
        <w:spacing w:after="0"/>
        <w:ind w:left="0"/>
        <w:jc w:val="both"/>
      </w:pPr>
      <w:r>
        <w:rPr>
          <w:rFonts w:ascii="Times New Roman"/>
          <w:b w:val="false"/>
          <w:i w:val="false"/>
          <w:color w:val="000000"/>
          <w:sz w:val="28"/>
        </w:rPr>
        <w:t>
      строка 2 ≥ строке 5 для каждой графы;</w:t>
      </w:r>
    </w:p>
    <w:bookmarkEnd w:id="390"/>
    <w:bookmarkStart w:name="z410" w:id="391"/>
    <w:p>
      <w:pPr>
        <w:spacing w:after="0"/>
        <w:ind w:left="0"/>
        <w:jc w:val="both"/>
      </w:pPr>
      <w:r>
        <w:rPr>
          <w:rFonts w:ascii="Times New Roman"/>
          <w:b w:val="false"/>
          <w:i w:val="false"/>
          <w:color w:val="000000"/>
          <w:sz w:val="28"/>
        </w:rPr>
        <w:t>
      строка 2 ≥ строке 6 для каждой графы;</w:t>
      </w:r>
    </w:p>
    <w:bookmarkEnd w:id="391"/>
    <w:bookmarkStart w:name="z411" w:id="392"/>
    <w:p>
      <w:pPr>
        <w:spacing w:after="0"/>
        <w:ind w:left="0"/>
        <w:jc w:val="both"/>
      </w:pPr>
      <w:r>
        <w:rPr>
          <w:rFonts w:ascii="Times New Roman"/>
          <w:b w:val="false"/>
          <w:i w:val="false"/>
          <w:color w:val="000000"/>
          <w:sz w:val="28"/>
        </w:rPr>
        <w:t>
      строка 2 ≥ строке 7 для каждой графы;</w:t>
      </w:r>
    </w:p>
    <w:bookmarkEnd w:id="392"/>
    <w:bookmarkStart w:name="z412" w:id="393"/>
    <w:p>
      <w:pPr>
        <w:spacing w:after="0"/>
        <w:ind w:left="0"/>
        <w:jc w:val="both"/>
      </w:pPr>
      <w:r>
        <w:rPr>
          <w:rFonts w:ascii="Times New Roman"/>
          <w:b w:val="false"/>
          <w:i w:val="false"/>
          <w:color w:val="000000"/>
          <w:sz w:val="28"/>
        </w:rPr>
        <w:t>
      строка 3 = сумме строк 3.1 – 3.7 для каждой графы;</w:t>
      </w:r>
    </w:p>
    <w:bookmarkEnd w:id="393"/>
    <w:bookmarkStart w:name="z413" w:id="394"/>
    <w:p>
      <w:pPr>
        <w:spacing w:after="0"/>
        <w:ind w:left="0"/>
        <w:jc w:val="both"/>
      </w:pPr>
      <w:r>
        <w:rPr>
          <w:rFonts w:ascii="Times New Roman"/>
          <w:b w:val="false"/>
          <w:i w:val="false"/>
          <w:color w:val="000000"/>
          <w:sz w:val="28"/>
        </w:rPr>
        <w:t>
      строка 3.1 ≤ строке 3 для каждой графы;</w:t>
      </w:r>
    </w:p>
    <w:bookmarkEnd w:id="394"/>
    <w:bookmarkStart w:name="z414" w:id="395"/>
    <w:p>
      <w:pPr>
        <w:spacing w:after="0"/>
        <w:ind w:left="0"/>
        <w:jc w:val="both"/>
      </w:pPr>
      <w:r>
        <w:rPr>
          <w:rFonts w:ascii="Times New Roman"/>
          <w:b w:val="false"/>
          <w:i w:val="false"/>
          <w:color w:val="000000"/>
          <w:sz w:val="28"/>
        </w:rPr>
        <w:t>
      строка 3.2 ≤ строке 3 для каждой графы;</w:t>
      </w:r>
    </w:p>
    <w:bookmarkEnd w:id="395"/>
    <w:bookmarkStart w:name="z415" w:id="396"/>
    <w:p>
      <w:pPr>
        <w:spacing w:after="0"/>
        <w:ind w:left="0"/>
        <w:jc w:val="both"/>
      </w:pPr>
      <w:r>
        <w:rPr>
          <w:rFonts w:ascii="Times New Roman"/>
          <w:b w:val="false"/>
          <w:i w:val="false"/>
          <w:color w:val="000000"/>
          <w:sz w:val="28"/>
        </w:rPr>
        <w:t>
      строка 3.3 ≤ строке 3 для каждой графы;</w:t>
      </w:r>
    </w:p>
    <w:bookmarkEnd w:id="396"/>
    <w:bookmarkStart w:name="z416" w:id="397"/>
    <w:p>
      <w:pPr>
        <w:spacing w:after="0"/>
        <w:ind w:left="0"/>
        <w:jc w:val="both"/>
      </w:pPr>
      <w:r>
        <w:rPr>
          <w:rFonts w:ascii="Times New Roman"/>
          <w:b w:val="false"/>
          <w:i w:val="false"/>
          <w:color w:val="000000"/>
          <w:sz w:val="28"/>
        </w:rPr>
        <w:t>
      строка 3.4 ≤ строке 3 для каждой графы;</w:t>
      </w:r>
    </w:p>
    <w:bookmarkEnd w:id="397"/>
    <w:bookmarkStart w:name="z417" w:id="398"/>
    <w:p>
      <w:pPr>
        <w:spacing w:after="0"/>
        <w:ind w:left="0"/>
        <w:jc w:val="both"/>
      </w:pPr>
      <w:r>
        <w:rPr>
          <w:rFonts w:ascii="Times New Roman"/>
          <w:b w:val="false"/>
          <w:i w:val="false"/>
          <w:color w:val="000000"/>
          <w:sz w:val="28"/>
        </w:rPr>
        <w:t>
      строка 3.5 ≤ строке 3 для каждой графы;</w:t>
      </w:r>
    </w:p>
    <w:bookmarkEnd w:id="398"/>
    <w:bookmarkStart w:name="z418" w:id="399"/>
    <w:p>
      <w:pPr>
        <w:spacing w:after="0"/>
        <w:ind w:left="0"/>
        <w:jc w:val="both"/>
      </w:pPr>
      <w:r>
        <w:rPr>
          <w:rFonts w:ascii="Times New Roman"/>
          <w:b w:val="false"/>
          <w:i w:val="false"/>
          <w:color w:val="000000"/>
          <w:sz w:val="28"/>
        </w:rPr>
        <w:t>
      строка 3.6 ≤ строке 3 для каждой графы;</w:t>
      </w:r>
    </w:p>
    <w:bookmarkEnd w:id="399"/>
    <w:bookmarkStart w:name="z419" w:id="400"/>
    <w:p>
      <w:pPr>
        <w:spacing w:after="0"/>
        <w:ind w:left="0"/>
        <w:jc w:val="both"/>
      </w:pPr>
      <w:r>
        <w:rPr>
          <w:rFonts w:ascii="Times New Roman"/>
          <w:b w:val="false"/>
          <w:i w:val="false"/>
          <w:color w:val="000000"/>
          <w:sz w:val="28"/>
        </w:rPr>
        <w:t>
      строка 3.7 ≤ строке 3 для каждой графы;</w:t>
      </w:r>
    </w:p>
    <w:bookmarkEnd w:id="400"/>
    <w:bookmarkStart w:name="z420" w:id="401"/>
    <w:p>
      <w:pPr>
        <w:spacing w:after="0"/>
        <w:ind w:left="0"/>
        <w:jc w:val="both"/>
      </w:pPr>
      <w:r>
        <w:rPr>
          <w:rFonts w:ascii="Times New Roman"/>
          <w:b w:val="false"/>
          <w:i w:val="false"/>
          <w:color w:val="000000"/>
          <w:sz w:val="28"/>
        </w:rPr>
        <w:t>
      строка 4 = сумме строк 4.1 – 4.2 для каждой графы;</w:t>
      </w:r>
    </w:p>
    <w:bookmarkEnd w:id="401"/>
    <w:bookmarkStart w:name="z421" w:id="402"/>
    <w:p>
      <w:pPr>
        <w:spacing w:after="0"/>
        <w:ind w:left="0"/>
        <w:jc w:val="both"/>
      </w:pPr>
      <w:r>
        <w:rPr>
          <w:rFonts w:ascii="Times New Roman"/>
          <w:b w:val="false"/>
          <w:i w:val="false"/>
          <w:color w:val="000000"/>
          <w:sz w:val="28"/>
        </w:rPr>
        <w:t>
      строка 4.1 ≤ строке 4 для каждой графы;</w:t>
      </w:r>
    </w:p>
    <w:bookmarkEnd w:id="402"/>
    <w:bookmarkStart w:name="z422" w:id="403"/>
    <w:p>
      <w:pPr>
        <w:spacing w:after="0"/>
        <w:ind w:left="0"/>
        <w:jc w:val="both"/>
      </w:pPr>
      <w:r>
        <w:rPr>
          <w:rFonts w:ascii="Times New Roman"/>
          <w:b w:val="false"/>
          <w:i w:val="false"/>
          <w:color w:val="000000"/>
          <w:sz w:val="28"/>
        </w:rPr>
        <w:t>
      строка 4.2 ≤ строке 4 для каждой графы;</w:t>
      </w:r>
    </w:p>
    <w:bookmarkEnd w:id="403"/>
    <w:bookmarkStart w:name="z423" w:id="404"/>
    <w:p>
      <w:pPr>
        <w:spacing w:after="0"/>
        <w:ind w:left="0"/>
        <w:jc w:val="both"/>
      </w:pPr>
      <w:r>
        <w:rPr>
          <w:rFonts w:ascii="Times New Roman"/>
          <w:b w:val="false"/>
          <w:i w:val="false"/>
          <w:color w:val="000000"/>
          <w:sz w:val="28"/>
        </w:rPr>
        <w:t>
      строка 5 = сумме строк 5.1 – 5.4 для каждой графы;</w:t>
      </w:r>
    </w:p>
    <w:bookmarkEnd w:id="404"/>
    <w:bookmarkStart w:name="z424" w:id="405"/>
    <w:p>
      <w:pPr>
        <w:spacing w:after="0"/>
        <w:ind w:left="0"/>
        <w:jc w:val="both"/>
      </w:pPr>
      <w:r>
        <w:rPr>
          <w:rFonts w:ascii="Times New Roman"/>
          <w:b w:val="false"/>
          <w:i w:val="false"/>
          <w:color w:val="000000"/>
          <w:sz w:val="28"/>
        </w:rPr>
        <w:t>
      строка 5.1 ≤ строке 5 для каждой графы;</w:t>
      </w:r>
    </w:p>
    <w:bookmarkEnd w:id="405"/>
    <w:bookmarkStart w:name="z425" w:id="406"/>
    <w:p>
      <w:pPr>
        <w:spacing w:after="0"/>
        <w:ind w:left="0"/>
        <w:jc w:val="both"/>
      </w:pPr>
      <w:r>
        <w:rPr>
          <w:rFonts w:ascii="Times New Roman"/>
          <w:b w:val="false"/>
          <w:i w:val="false"/>
          <w:color w:val="000000"/>
          <w:sz w:val="28"/>
        </w:rPr>
        <w:t>
      строка 5.2 ≤ строке 5 для каждой графы;</w:t>
      </w:r>
    </w:p>
    <w:bookmarkEnd w:id="406"/>
    <w:bookmarkStart w:name="z426" w:id="407"/>
    <w:p>
      <w:pPr>
        <w:spacing w:after="0"/>
        <w:ind w:left="0"/>
        <w:jc w:val="both"/>
      </w:pPr>
      <w:r>
        <w:rPr>
          <w:rFonts w:ascii="Times New Roman"/>
          <w:b w:val="false"/>
          <w:i w:val="false"/>
          <w:color w:val="000000"/>
          <w:sz w:val="28"/>
        </w:rPr>
        <w:t>
      строка 5.3 ≤ строке 5 для каждой графы;</w:t>
      </w:r>
    </w:p>
    <w:bookmarkEnd w:id="407"/>
    <w:bookmarkStart w:name="z427" w:id="408"/>
    <w:p>
      <w:pPr>
        <w:spacing w:after="0"/>
        <w:ind w:left="0"/>
        <w:jc w:val="both"/>
      </w:pPr>
      <w:r>
        <w:rPr>
          <w:rFonts w:ascii="Times New Roman"/>
          <w:b w:val="false"/>
          <w:i w:val="false"/>
          <w:color w:val="000000"/>
          <w:sz w:val="28"/>
        </w:rPr>
        <w:t>
      строка 5.4 ≤ строке 5 для каждой графы;</w:t>
      </w:r>
    </w:p>
    <w:bookmarkEnd w:id="408"/>
    <w:bookmarkStart w:name="z428" w:id="409"/>
    <w:p>
      <w:pPr>
        <w:spacing w:after="0"/>
        <w:ind w:left="0"/>
        <w:jc w:val="both"/>
      </w:pPr>
      <w:r>
        <w:rPr>
          <w:rFonts w:ascii="Times New Roman"/>
          <w:b w:val="false"/>
          <w:i w:val="false"/>
          <w:color w:val="000000"/>
          <w:sz w:val="28"/>
        </w:rPr>
        <w:t>
      графа 1 ≥ графе 2 для каждой строки;</w:t>
      </w:r>
    </w:p>
    <w:bookmarkEnd w:id="409"/>
    <w:bookmarkStart w:name="z429" w:id="410"/>
    <w:p>
      <w:pPr>
        <w:spacing w:after="0"/>
        <w:ind w:left="0"/>
        <w:jc w:val="both"/>
      </w:pPr>
      <w:r>
        <w:rPr>
          <w:rFonts w:ascii="Times New Roman"/>
          <w:b w:val="false"/>
          <w:i w:val="false"/>
          <w:color w:val="000000"/>
          <w:sz w:val="28"/>
        </w:rPr>
        <w:t>
      графа 1 ≥ графе 3 для каждой строки.</w:t>
      </w:r>
    </w:p>
    <w:bookmarkEnd w:id="410"/>
    <w:bookmarkStart w:name="z430" w:id="411"/>
    <w:p>
      <w:pPr>
        <w:spacing w:after="0"/>
        <w:ind w:left="0"/>
        <w:jc w:val="both"/>
      </w:pPr>
      <w:r>
        <w:rPr>
          <w:rFonts w:ascii="Times New Roman"/>
          <w:b w:val="false"/>
          <w:i w:val="false"/>
          <w:color w:val="000000"/>
          <w:sz w:val="28"/>
        </w:rPr>
        <w:t>
      2) Раздел 3:</w:t>
      </w:r>
    </w:p>
    <w:bookmarkEnd w:id="411"/>
    <w:bookmarkStart w:name="z431" w:id="412"/>
    <w:p>
      <w:pPr>
        <w:spacing w:after="0"/>
        <w:ind w:left="0"/>
        <w:jc w:val="both"/>
      </w:pPr>
      <w:r>
        <w:rPr>
          <w:rFonts w:ascii="Times New Roman"/>
          <w:b w:val="false"/>
          <w:i w:val="false"/>
          <w:color w:val="000000"/>
          <w:sz w:val="28"/>
        </w:rPr>
        <w:t>
      строка 2 ≤ сумме строк 1.1 – 1.6 для каждой графы;</w:t>
      </w:r>
    </w:p>
    <w:bookmarkEnd w:id="412"/>
    <w:bookmarkStart w:name="z432" w:id="413"/>
    <w:p>
      <w:pPr>
        <w:spacing w:after="0"/>
        <w:ind w:left="0"/>
        <w:jc w:val="both"/>
      </w:pPr>
      <w:r>
        <w:rPr>
          <w:rFonts w:ascii="Times New Roman"/>
          <w:b w:val="false"/>
          <w:i w:val="false"/>
          <w:color w:val="000000"/>
          <w:sz w:val="28"/>
        </w:rPr>
        <w:t>
      строка 2 ≥ строке 1.1 для каждой графы;</w:t>
      </w:r>
    </w:p>
    <w:bookmarkEnd w:id="413"/>
    <w:bookmarkStart w:name="z433" w:id="414"/>
    <w:p>
      <w:pPr>
        <w:spacing w:after="0"/>
        <w:ind w:left="0"/>
        <w:jc w:val="both"/>
      </w:pPr>
      <w:r>
        <w:rPr>
          <w:rFonts w:ascii="Times New Roman"/>
          <w:b w:val="false"/>
          <w:i w:val="false"/>
          <w:color w:val="000000"/>
          <w:sz w:val="28"/>
        </w:rPr>
        <w:t>
      строка 2 ≥ строке 1.2 для каждой графы;</w:t>
      </w:r>
    </w:p>
    <w:bookmarkEnd w:id="414"/>
    <w:bookmarkStart w:name="z434" w:id="415"/>
    <w:p>
      <w:pPr>
        <w:spacing w:after="0"/>
        <w:ind w:left="0"/>
        <w:jc w:val="both"/>
      </w:pPr>
      <w:r>
        <w:rPr>
          <w:rFonts w:ascii="Times New Roman"/>
          <w:b w:val="false"/>
          <w:i w:val="false"/>
          <w:color w:val="000000"/>
          <w:sz w:val="28"/>
        </w:rPr>
        <w:t>
      строка 2 ≥ строке 1.3 для каждой графы;</w:t>
      </w:r>
    </w:p>
    <w:bookmarkEnd w:id="415"/>
    <w:bookmarkStart w:name="z435" w:id="416"/>
    <w:p>
      <w:pPr>
        <w:spacing w:after="0"/>
        <w:ind w:left="0"/>
        <w:jc w:val="both"/>
      </w:pPr>
      <w:r>
        <w:rPr>
          <w:rFonts w:ascii="Times New Roman"/>
          <w:b w:val="false"/>
          <w:i w:val="false"/>
          <w:color w:val="000000"/>
          <w:sz w:val="28"/>
        </w:rPr>
        <w:t>
      строка 2 ≥ строке 1.4 для каждой графы;</w:t>
      </w:r>
    </w:p>
    <w:bookmarkEnd w:id="416"/>
    <w:bookmarkStart w:name="z436" w:id="417"/>
    <w:p>
      <w:pPr>
        <w:spacing w:after="0"/>
        <w:ind w:left="0"/>
        <w:jc w:val="both"/>
      </w:pPr>
      <w:r>
        <w:rPr>
          <w:rFonts w:ascii="Times New Roman"/>
          <w:b w:val="false"/>
          <w:i w:val="false"/>
          <w:color w:val="000000"/>
          <w:sz w:val="28"/>
        </w:rPr>
        <w:t>
      строка 2 ≥ строке 1.5 для каждой графы;</w:t>
      </w:r>
    </w:p>
    <w:bookmarkEnd w:id="417"/>
    <w:bookmarkStart w:name="z437" w:id="418"/>
    <w:p>
      <w:pPr>
        <w:spacing w:after="0"/>
        <w:ind w:left="0"/>
        <w:jc w:val="both"/>
      </w:pPr>
      <w:r>
        <w:rPr>
          <w:rFonts w:ascii="Times New Roman"/>
          <w:b w:val="false"/>
          <w:i w:val="false"/>
          <w:color w:val="000000"/>
          <w:sz w:val="28"/>
        </w:rPr>
        <w:t>
      строка 2 ≥ строке 1.6 для каждой графы;</w:t>
      </w:r>
    </w:p>
    <w:bookmarkEnd w:id="418"/>
    <w:bookmarkStart w:name="z438" w:id="419"/>
    <w:p>
      <w:pPr>
        <w:spacing w:after="0"/>
        <w:ind w:left="0"/>
        <w:jc w:val="both"/>
      </w:pPr>
      <w:r>
        <w:rPr>
          <w:rFonts w:ascii="Times New Roman"/>
          <w:b w:val="false"/>
          <w:i w:val="false"/>
          <w:color w:val="000000"/>
          <w:sz w:val="28"/>
        </w:rPr>
        <w:t>
      графа 1 ≥ графе 2 для каждой строки;</w:t>
      </w:r>
    </w:p>
    <w:bookmarkEnd w:id="419"/>
    <w:bookmarkStart w:name="z439" w:id="420"/>
    <w:p>
      <w:pPr>
        <w:spacing w:after="0"/>
        <w:ind w:left="0"/>
        <w:jc w:val="both"/>
      </w:pPr>
      <w:r>
        <w:rPr>
          <w:rFonts w:ascii="Times New Roman"/>
          <w:b w:val="false"/>
          <w:i w:val="false"/>
          <w:color w:val="000000"/>
          <w:sz w:val="28"/>
        </w:rPr>
        <w:t>
      графа 1 ≥ графе 3 для каждой строки.</w:t>
      </w:r>
    </w:p>
    <w:bookmarkEnd w:id="420"/>
    <w:bookmarkStart w:name="z440" w:id="421"/>
    <w:p>
      <w:pPr>
        <w:spacing w:after="0"/>
        <w:ind w:left="0"/>
        <w:jc w:val="both"/>
      </w:pPr>
      <w:r>
        <w:rPr>
          <w:rFonts w:ascii="Times New Roman"/>
          <w:b w:val="false"/>
          <w:i w:val="false"/>
          <w:color w:val="000000"/>
          <w:sz w:val="28"/>
        </w:rPr>
        <w:t>
      3) Раздел 4:</w:t>
      </w:r>
    </w:p>
    <w:bookmarkEnd w:id="421"/>
    <w:bookmarkStart w:name="z441" w:id="422"/>
    <w:p>
      <w:pPr>
        <w:spacing w:after="0"/>
        <w:ind w:left="0"/>
        <w:jc w:val="both"/>
      </w:pPr>
      <w:r>
        <w:rPr>
          <w:rFonts w:ascii="Times New Roman"/>
          <w:b w:val="false"/>
          <w:i w:val="false"/>
          <w:color w:val="000000"/>
          <w:sz w:val="28"/>
        </w:rPr>
        <w:t>
      строка 1 = сумма строк 1.1 – 1.7 для графы 1;</w:t>
      </w:r>
    </w:p>
    <w:bookmarkEnd w:id="422"/>
    <w:bookmarkStart w:name="z442" w:id="423"/>
    <w:p>
      <w:pPr>
        <w:spacing w:after="0"/>
        <w:ind w:left="0"/>
        <w:jc w:val="both"/>
      </w:pPr>
      <w:r>
        <w:rPr>
          <w:rFonts w:ascii="Times New Roman"/>
          <w:b w:val="false"/>
          <w:i w:val="false"/>
          <w:color w:val="000000"/>
          <w:sz w:val="28"/>
        </w:rPr>
        <w:t>
      строка 1.1 ≥ сумма строк 1.1.1 – 1.1.5 для графы 1;</w:t>
      </w:r>
    </w:p>
    <w:bookmarkEnd w:id="423"/>
    <w:bookmarkStart w:name="z443" w:id="424"/>
    <w:p>
      <w:pPr>
        <w:spacing w:after="0"/>
        <w:ind w:left="0"/>
        <w:jc w:val="both"/>
      </w:pPr>
      <w:r>
        <w:rPr>
          <w:rFonts w:ascii="Times New Roman"/>
          <w:b w:val="false"/>
          <w:i w:val="false"/>
          <w:color w:val="000000"/>
          <w:sz w:val="28"/>
        </w:rPr>
        <w:t>
      4) Контроль между разделами:</w:t>
      </w:r>
    </w:p>
    <w:bookmarkEnd w:id="424"/>
    <w:bookmarkStart w:name="z444" w:id="425"/>
    <w:p>
      <w:pPr>
        <w:spacing w:after="0"/>
        <w:ind w:left="0"/>
        <w:jc w:val="both"/>
      </w:pPr>
      <w:r>
        <w:rPr>
          <w:rFonts w:ascii="Times New Roman"/>
          <w:b w:val="false"/>
          <w:i w:val="false"/>
          <w:color w:val="000000"/>
          <w:sz w:val="28"/>
        </w:rPr>
        <w:t>
      строка 1 по графам 1, 2, 3 раздела 2 ≥ каждой из строк с 1.1 по 1.6 по графам 1, 2, 3 раздела 3;</w:t>
      </w:r>
    </w:p>
    <w:bookmarkEnd w:id="425"/>
    <w:bookmarkStart w:name="z445" w:id="426"/>
    <w:p>
      <w:pPr>
        <w:spacing w:after="0"/>
        <w:ind w:left="0"/>
        <w:jc w:val="both"/>
      </w:pPr>
      <w:r>
        <w:rPr>
          <w:rFonts w:ascii="Times New Roman"/>
          <w:b w:val="false"/>
          <w:i w:val="false"/>
          <w:color w:val="000000"/>
          <w:sz w:val="28"/>
        </w:rPr>
        <w:t>
      строка 1 по графам 1, 2, 3 раздела 2 ≥ строке 2 по графам 1, 2, 3 раздела 3;</w:t>
      </w:r>
    </w:p>
    <w:bookmarkEnd w:id="426"/>
    <w:bookmarkStart w:name="z446" w:id="427"/>
    <w:p>
      <w:pPr>
        <w:spacing w:after="0"/>
        <w:ind w:left="0"/>
        <w:jc w:val="both"/>
      </w:pPr>
      <w:r>
        <w:rPr>
          <w:rFonts w:ascii="Times New Roman"/>
          <w:b w:val="false"/>
          <w:i w:val="false"/>
          <w:color w:val="000000"/>
          <w:sz w:val="28"/>
        </w:rPr>
        <w:t>
      если строка 1.1 графы 1 раздела 3 &gt; 0, то строка 1.1.1 графы 1 раздела 4 &gt; 0;</w:t>
      </w:r>
    </w:p>
    <w:bookmarkEnd w:id="427"/>
    <w:bookmarkStart w:name="z447" w:id="428"/>
    <w:p>
      <w:pPr>
        <w:spacing w:after="0"/>
        <w:ind w:left="0"/>
        <w:jc w:val="both"/>
      </w:pPr>
      <w:r>
        <w:rPr>
          <w:rFonts w:ascii="Times New Roman"/>
          <w:b w:val="false"/>
          <w:i w:val="false"/>
          <w:color w:val="000000"/>
          <w:sz w:val="28"/>
        </w:rPr>
        <w:t>
      если строка 1.2 графы 1 раздела 3 &gt; 0, то строка 1.1.2 графы 1 раздела 4 &gt; 0;</w:t>
      </w:r>
    </w:p>
    <w:bookmarkEnd w:id="428"/>
    <w:bookmarkStart w:name="z448" w:id="429"/>
    <w:p>
      <w:pPr>
        <w:spacing w:after="0"/>
        <w:ind w:left="0"/>
        <w:jc w:val="both"/>
      </w:pPr>
      <w:r>
        <w:rPr>
          <w:rFonts w:ascii="Times New Roman"/>
          <w:b w:val="false"/>
          <w:i w:val="false"/>
          <w:color w:val="000000"/>
          <w:sz w:val="28"/>
        </w:rPr>
        <w:t>
      если строка 1.3 графы 1 раздела 3 &gt; 0, то строка 1.1.3 графы 1 раздела 4 &gt; 0;</w:t>
      </w:r>
    </w:p>
    <w:bookmarkEnd w:id="429"/>
    <w:bookmarkStart w:name="z449" w:id="430"/>
    <w:p>
      <w:pPr>
        <w:spacing w:after="0"/>
        <w:ind w:left="0"/>
        <w:jc w:val="both"/>
      </w:pPr>
      <w:r>
        <w:rPr>
          <w:rFonts w:ascii="Times New Roman"/>
          <w:b w:val="false"/>
          <w:i w:val="false"/>
          <w:color w:val="000000"/>
          <w:sz w:val="28"/>
        </w:rPr>
        <w:t>
      если строка 1.4 графы 1 раздела 3 &gt; 0, то строка 1.1.4 графы 1 раздела 4 &gt; 0;</w:t>
      </w:r>
    </w:p>
    <w:bookmarkEnd w:id="430"/>
    <w:bookmarkStart w:name="z450" w:id="431"/>
    <w:p>
      <w:pPr>
        <w:spacing w:after="0"/>
        <w:ind w:left="0"/>
        <w:jc w:val="both"/>
      </w:pPr>
      <w:r>
        <w:rPr>
          <w:rFonts w:ascii="Times New Roman"/>
          <w:b w:val="false"/>
          <w:i w:val="false"/>
          <w:color w:val="000000"/>
          <w:sz w:val="28"/>
        </w:rPr>
        <w:t>
      если строка 1.5 графы 1 раздела 3 &gt; 0, то строка 1.1.5 графы 1 раздела 4 &gt; 0;</w:t>
      </w:r>
    </w:p>
    <w:bookmarkEnd w:id="431"/>
    <w:bookmarkStart w:name="z451" w:id="432"/>
    <w:p>
      <w:pPr>
        <w:spacing w:after="0"/>
        <w:ind w:left="0"/>
        <w:jc w:val="both"/>
      </w:pPr>
      <w:r>
        <w:rPr>
          <w:rFonts w:ascii="Times New Roman"/>
          <w:b w:val="false"/>
          <w:i w:val="false"/>
          <w:color w:val="000000"/>
          <w:sz w:val="28"/>
        </w:rPr>
        <w:t>
      если строка 1.1.1 графы 1 раздела 4 &gt; 0, то строка 1.1 графы 1 раздела 3 &gt; 0;</w:t>
      </w:r>
    </w:p>
    <w:bookmarkEnd w:id="432"/>
    <w:bookmarkStart w:name="z452" w:id="433"/>
    <w:p>
      <w:pPr>
        <w:spacing w:after="0"/>
        <w:ind w:left="0"/>
        <w:jc w:val="both"/>
      </w:pPr>
      <w:r>
        <w:rPr>
          <w:rFonts w:ascii="Times New Roman"/>
          <w:b w:val="false"/>
          <w:i w:val="false"/>
          <w:color w:val="000000"/>
          <w:sz w:val="28"/>
        </w:rPr>
        <w:t>
      если строка 1.1.2 графы 1 раздела 4 &gt; 0, то строка 1.2 графы 1 раздела 3 &gt; 0;</w:t>
      </w:r>
    </w:p>
    <w:bookmarkEnd w:id="433"/>
    <w:bookmarkStart w:name="z453" w:id="434"/>
    <w:p>
      <w:pPr>
        <w:spacing w:after="0"/>
        <w:ind w:left="0"/>
        <w:jc w:val="both"/>
      </w:pPr>
      <w:r>
        <w:rPr>
          <w:rFonts w:ascii="Times New Roman"/>
          <w:b w:val="false"/>
          <w:i w:val="false"/>
          <w:color w:val="000000"/>
          <w:sz w:val="28"/>
        </w:rPr>
        <w:t>
      если строка 1.1.3 графы 1 раздела 4 &gt; 0, то строка 1.3 графы 1 раздела 3 &gt; 0;</w:t>
      </w:r>
    </w:p>
    <w:bookmarkEnd w:id="434"/>
    <w:bookmarkStart w:name="z454" w:id="435"/>
    <w:p>
      <w:pPr>
        <w:spacing w:after="0"/>
        <w:ind w:left="0"/>
        <w:jc w:val="both"/>
      </w:pPr>
      <w:r>
        <w:rPr>
          <w:rFonts w:ascii="Times New Roman"/>
          <w:b w:val="false"/>
          <w:i w:val="false"/>
          <w:color w:val="000000"/>
          <w:sz w:val="28"/>
        </w:rPr>
        <w:t>
      если строка 1.1.4 графы 1 раздела 4 &gt; 0, то строка 1.4 графы 1 раздела 3 &gt; 0;</w:t>
      </w:r>
    </w:p>
    <w:bookmarkEnd w:id="435"/>
    <w:bookmarkStart w:name="z455" w:id="436"/>
    <w:p>
      <w:pPr>
        <w:spacing w:after="0"/>
        <w:ind w:left="0"/>
        <w:jc w:val="both"/>
      </w:pPr>
      <w:r>
        <w:rPr>
          <w:rFonts w:ascii="Times New Roman"/>
          <w:b w:val="false"/>
          <w:i w:val="false"/>
          <w:color w:val="000000"/>
          <w:sz w:val="28"/>
        </w:rPr>
        <w:t>
      если строка 1.1.5 графы 1 раздела 4 &gt; 0, то строка 1.5 графы 1 раздела 3 &gt; 0.</w:t>
      </w:r>
    </w:p>
    <w:bookmarkEnd w:id="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2024 года №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cMar>
              <w:top w:w="15" w:type="dxa"/>
              <w:left w:w="15" w:type="dxa"/>
              <w:bottom w:w="15" w:type="dxa"/>
              <w:right w:w="15" w:type="dxa"/>
            </w:tcMar>
            <w:vAlign w:val="center"/>
          </w:tcPr>
          <w:bookmarkStart w:name="z458" w:id="437"/>
          <w:p>
            <w:pPr>
              <w:spacing w:after="20"/>
              <w:ind w:left="20"/>
              <w:jc w:val="both"/>
            </w:pPr>
          </w:p>
          <w:bookmarkEnd w:id="437"/>
          <w:p>
            <w:pPr>
              <w:spacing w:after="20"/>
              <w:ind w:left="20"/>
              <w:jc w:val="both"/>
            </w:pPr>
            <w:r>
              <w:drawing>
                <wp:inline distT="0" distB="0" distL="0" distR="0">
                  <wp:extent cx="21971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97100" cy="2222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w:t>
            </w:r>
          </w:p>
          <w:p>
            <w:pPr>
              <w:spacing w:after="20"/>
              <w:ind w:left="20"/>
              <w:jc w:val="both"/>
            </w:pPr>
            <w:r>
              <w:rPr>
                <w:rFonts w:ascii="Times New Roman"/>
                <w:b w:val="false"/>
                <w:i w:val="false"/>
                <w:color w:val="000000"/>
                <w:sz w:val="20"/>
              </w:rPr>
              <w:t>төрағасының</w:t>
            </w:r>
          </w:p>
          <w:p>
            <w:pPr>
              <w:spacing w:after="20"/>
              <w:ind w:left="20"/>
              <w:jc w:val="both"/>
            </w:pPr>
            <w:r>
              <w:rPr>
                <w:rFonts w:ascii="Times New Roman"/>
                <w:b w:val="false"/>
                <w:i w:val="false"/>
                <w:color w:val="000000"/>
                <w:sz w:val="20"/>
              </w:rPr>
              <w:t>2020 жылғы 7 қыркүйектегі</w:t>
            </w:r>
          </w:p>
          <w:p>
            <w:pPr>
              <w:spacing w:after="20"/>
              <w:ind w:left="20"/>
              <w:jc w:val="both"/>
            </w:pPr>
            <w:r>
              <w:rPr>
                <w:rFonts w:ascii="Times New Roman"/>
                <w:b w:val="false"/>
                <w:i w:val="false"/>
                <w:color w:val="000000"/>
                <w:sz w:val="20"/>
              </w:rPr>
              <w:t>№ 34 бұйрығына 10-қосымша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құрылымы және оны бөлу туралы есеп</w:t>
            </w:r>
          </w:p>
          <w:p>
            <w:pPr>
              <w:spacing w:after="20"/>
              <w:ind w:left="20"/>
              <w:jc w:val="both"/>
            </w:pPr>
            <w:r>
              <w:rPr>
                <w:rFonts w:ascii="Times New Roman"/>
                <w:b w:val="false"/>
                <w:i w:val="false"/>
                <w:color w:val="000000"/>
                <w:sz w:val="20"/>
              </w:rPr>
              <w:t>Отчет о структуре и распределении заработной платы</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p>
            <w:pPr>
              <w:spacing w:after="20"/>
              <w:ind w:left="20"/>
              <w:jc w:val="both"/>
            </w:pPr>
            <w:r>
              <w:rPr>
                <w:rFonts w:ascii="Times New Roman"/>
                <w:b w:val="false"/>
                <w:i w:val="false"/>
                <w:color w:val="000000"/>
                <w:sz w:val="20"/>
              </w:rPr>
              <w:t>2-Т (оплата труда)</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один раз в год</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апрель</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16100" cy="673100"/>
                          </a:xfrm>
                          <a:prstGeom prst="rect">
                            <a:avLst/>
                          </a:prstGeom>
                        </pic:spPr>
                      </pic:pic>
                    </a:graphicData>
                  </a:graphic>
                </wp:inline>
              </w:drawing>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250 адамнан асатын заңды тұлғалар және (немесе) олардың құрылымдық және оқшауланған бөлімшелері, сонымен қатар "Шағын кәсіпорынның қызметі туралы" (индексі 2-МП, кезеңділігі жылдық) статистикалық нысаны бойынша есеп бергендерден басқа, қызметкерлерінің саны 250 адамға дейінгі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с численностью работников свыше 250 человек, а также попавшие в выборку юридические лица и (или) их структурные и обособленные подразделения с численностью работников до 250 человек, кроме отчитывающихся по статистической форме "О деятельности малого предприятия" (индекс 2-МП, периодичность годовая)</w:t>
            </w:r>
          </w:p>
          <w:p>
            <w:pPr>
              <w:spacing w:after="20"/>
              <w:ind w:left="20"/>
              <w:jc w:val="both"/>
            </w:pPr>
            <w:r>
              <w:rPr>
                <w:rFonts w:ascii="Times New Roman"/>
                <w:b w:val="false"/>
                <w:i w:val="false"/>
                <w:color w:val="000000"/>
                <w:sz w:val="20"/>
              </w:rPr>
              <w:t>Ұсыну мерзімі – есепті кезеңнің 31 мамырына (қоса алғанда) дейін</w:t>
            </w:r>
          </w:p>
          <w:p>
            <w:pPr>
              <w:spacing w:after="20"/>
              <w:ind w:left="20"/>
              <w:jc w:val="both"/>
            </w:pPr>
            <w:r>
              <w:rPr>
                <w:rFonts w:ascii="Times New Roman"/>
                <w:b w:val="false"/>
                <w:i w:val="false"/>
                <w:color w:val="000000"/>
                <w:sz w:val="20"/>
              </w:rPr>
              <w:t>Срок представления – до 31 мая (включительно) отчетного период</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код БИН</w:t>
            </w:r>
          </w:p>
        </w:tc>
        <w:tc>
          <w:tcPr>
            <w:tcW w:w="0" w:type="auto"/>
            <w:gridSpan w:val="6"/>
            <w:tcBorders/>
            <w:tcMar>
              <w:top w:w="15" w:type="dxa"/>
              <w:left w:w="15" w:type="dxa"/>
              <w:bottom w:w="15" w:type="dxa"/>
              <w:right w:w="15" w:type="dxa"/>
            </w:tcMar>
            <w:vAlign w:val="center"/>
          </w:tcPr>
          <w:bookmarkStart w:name="z459" w:id="438"/>
          <w:p>
            <w:pPr>
              <w:spacing w:after="20"/>
              <w:ind w:left="20"/>
              <w:jc w:val="both"/>
            </w:pPr>
          </w:p>
          <w:bookmarkEnd w:id="438"/>
          <w:p>
            <w:pPr>
              <w:spacing w:after="20"/>
              <w:ind w:left="20"/>
              <w:jc w:val="both"/>
            </w:pPr>
            <w:r>
              <w:drawing>
                <wp:inline distT="0" distB="0" distL="0" distR="0">
                  <wp:extent cx="745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454900" cy="63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460" w:id="439"/>
    <w:p>
      <w:pPr>
        <w:spacing w:after="0"/>
        <w:ind w:left="0"/>
        <w:jc w:val="both"/>
      </w:pPr>
      <w:r>
        <w:rPr>
          <w:rFonts w:ascii="Times New Roman"/>
          <w:b w:val="false"/>
          <w:i w:val="false"/>
          <w:color w:val="000000"/>
          <w:sz w:val="28"/>
        </w:rPr>
        <w:t>
      1. Заңды тұлға бойынша деректерді көрсетіңіз</w:t>
      </w:r>
    </w:p>
    <w:bookmarkEnd w:id="439"/>
    <w:bookmarkStart w:name="z461" w:id="440"/>
    <w:p>
      <w:pPr>
        <w:spacing w:after="0"/>
        <w:ind w:left="0"/>
        <w:jc w:val="both"/>
      </w:pPr>
      <w:r>
        <w:rPr>
          <w:rFonts w:ascii="Times New Roman"/>
          <w:b w:val="false"/>
          <w:i w:val="false"/>
          <w:color w:val="000000"/>
          <w:sz w:val="28"/>
        </w:rPr>
        <w:t>
      Укажите данные по юридическому лицу</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Заңды тұлғаның (бөлімшенің) нақты орналасқан орнын көрсетіңіз (оның тіркелген жеріне қарамастан) облыс, қала, аудан, елдімекен</w:t>
            </w:r>
          </w:p>
          <w:p>
            <w:pPr>
              <w:spacing w:after="20"/>
              <w:ind w:left="20"/>
              <w:jc w:val="both"/>
            </w:pPr>
            <w:r>
              <w:rPr>
                <w:rFonts w:ascii="Times New Roman"/>
                <w:b w:val="false"/>
                <w:i w:val="false"/>
                <w:color w:val="000000"/>
                <w:sz w:val="20"/>
              </w:rPr>
              <w:t>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43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9436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 (ӘАОЖ) сəйкес аумақ коды (статистикалық нысанды қағаз жеткізгіште респондентпен тапсыру кезінде аумақтық статистика бөлімшесінің қызметкері толтырады)</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сотрудником территориального подразделения статистики при представлении респондентом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432300" cy="711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коды мен атауын Экономикалық қызмет түрлерінің жалпы жіктеуішіне сәйкес(ЭҚЖЖ) көрсетіңіз</w:t>
            </w:r>
          </w:p>
          <w:p>
            <w:pPr>
              <w:spacing w:after="20"/>
              <w:ind w:left="20"/>
              <w:jc w:val="both"/>
            </w:pPr>
            <w:r>
              <w:rPr>
                <w:rFonts w:ascii="Times New Roman"/>
                <w:b w:val="false"/>
                <w:i w:val="false"/>
                <w:color w:val="000000"/>
                <w:sz w:val="20"/>
              </w:rPr>
              <w:t>Укажите наименование и код согласно Общему классификатору видов экономической деятельности (ОКЭД) фактически осуществляемого основного вида экономической деятельности юридического лица (подразделения)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Есепті кезеңге орташа алғандақызметкерлердіңнақты санын көрсетіңіз, адам</w:t>
            </w:r>
          </w:p>
          <w:p>
            <w:pPr>
              <w:spacing w:after="20"/>
              <w:ind w:left="20"/>
              <w:jc w:val="both"/>
            </w:pPr>
            <w:r>
              <w:rPr>
                <w:rFonts w:ascii="Times New Roman"/>
                <w:b w:val="false"/>
                <w:i w:val="false"/>
                <w:color w:val="000000"/>
                <w:sz w:val="20"/>
              </w:rPr>
              <w:t>Укажите фактическую численность работниковв среднем за отчетный период,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оның ішінде әйелдер, адам</w:t>
            </w:r>
          </w:p>
          <w:p>
            <w:pPr>
              <w:spacing w:after="20"/>
              <w:ind w:left="20"/>
              <w:jc w:val="both"/>
            </w:pPr>
            <w:r>
              <w:rPr>
                <w:rFonts w:ascii="Times New Roman"/>
                <w:b w:val="false"/>
                <w:i w:val="false"/>
                <w:color w:val="000000"/>
                <w:sz w:val="20"/>
              </w:rPr>
              <w:t>из нее женщин,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468" w:id="441"/>
      <w:r>
        <w:rPr>
          <w:rFonts w:ascii="Times New Roman"/>
          <w:b w:val="false"/>
          <w:i w:val="false"/>
          <w:color w:val="000000"/>
          <w:sz w:val="28"/>
        </w:rPr>
        <w:t>
      3. Заңды тұлғаның қызметкерлері бойынша деректерді көрсетіңіз</w:t>
      </w:r>
    </w:p>
    <w:bookmarkEnd w:id="441"/>
    <w:p>
      <w:pPr>
        <w:spacing w:after="0"/>
        <w:ind w:left="0"/>
        <w:jc w:val="both"/>
      </w:pPr>
      <w:r>
        <w:rPr>
          <w:rFonts w:ascii="Times New Roman"/>
          <w:b w:val="false"/>
          <w:i w:val="false"/>
          <w:color w:val="000000"/>
          <w:sz w:val="28"/>
        </w:rPr>
        <w:t>Укажите данные по работникам юридического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Табельдік нөмір</w:t>
            </w:r>
          </w:p>
          <w:p>
            <w:pPr>
              <w:spacing w:after="20"/>
              <w:ind w:left="20"/>
              <w:jc w:val="both"/>
            </w:pPr>
            <w:r>
              <w:rPr>
                <w:rFonts w:ascii="Times New Roman"/>
                <w:b w:val="false"/>
                <w:i w:val="false"/>
                <w:color w:val="000000"/>
                <w:sz w:val="20"/>
              </w:rPr>
              <w:t>Табельный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(1-еркек, 2-әйел)</w:t>
            </w:r>
          </w:p>
          <w:p>
            <w:pPr>
              <w:spacing w:after="20"/>
              <w:ind w:left="20"/>
              <w:jc w:val="both"/>
            </w:pPr>
            <w:r>
              <w:rPr>
                <w:rFonts w:ascii="Times New Roman"/>
                <w:b w:val="false"/>
                <w:i w:val="false"/>
                <w:color w:val="000000"/>
                <w:sz w:val="20"/>
              </w:rPr>
              <w:t>Пол (1-мужской, 2-женский)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Год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жұмысқа қабылдану күні</w:t>
            </w:r>
          </w:p>
          <w:p>
            <w:pPr>
              <w:spacing w:after="20"/>
              <w:ind w:left="20"/>
              <w:jc w:val="both"/>
            </w:pPr>
            <w:r>
              <w:rPr>
                <w:rFonts w:ascii="Times New Roman"/>
                <w:b w:val="false"/>
                <w:i w:val="false"/>
                <w:color w:val="000000"/>
                <w:sz w:val="20"/>
              </w:rPr>
              <w:t>Дата приема на работу в юридическое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жіктеуіші1 бойынша</w:t>
            </w:r>
          </w:p>
          <w:p>
            <w:pPr>
              <w:spacing w:after="20"/>
              <w:ind w:left="20"/>
              <w:jc w:val="both"/>
            </w:pPr>
            <w:r>
              <w:rPr>
                <w:rFonts w:ascii="Times New Roman"/>
                <w:b w:val="false"/>
                <w:i w:val="false"/>
                <w:color w:val="000000"/>
                <w:sz w:val="20"/>
              </w:rPr>
              <w:t>по Классификатору занятий</w:t>
            </w:r>
            <w:r>
              <w:rPr>
                <w:rFonts w:ascii="Times New Roman"/>
                <w:b w:val="false"/>
                <w:i w:val="false"/>
                <w:color w:val="000000"/>
                <w:vertAlign w:val="superscript"/>
              </w:rPr>
              <w:t>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(орта білім, оның ішінде жалпы орта; техникалық және кәсiптiк, жоғары, жоғары оқу орнынан кейінгі)</w:t>
            </w:r>
          </w:p>
          <w:p>
            <w:pPr>
              <w:spacing w:after="20"/>
              <w:ind w:left="20"/>
              <w:jc w:val="both"/>
            </w:pPr>
            <w:r>
              <w:rPr>
                <w:rFonts w:ascii="Times New Roman"/>
                <w:b w:val="false"/>
                <w:i w:val="false"/>
                <w:color w:val="000000"/>
                <w:sz w:val="20"/>
              </w:rPr>
              <w:t>Уровень образования ( среднее образование из нее общее среднее; техническое и профессиональное, высшее, послевузовское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жалақы қоры, мың теңге (ондық белгімен)</w:t>
            </w:r>
          </w:p>
          <w:p>
            <w:pPr>
              <w:spacing w:after="20"/>
              <w:ind w:left="20"/>
              <w:jc w:val="both"/>
            </w:pPr>
            <w:r>
              <w:rPr>
                <w:rFonts w:ascii="Times New Roman"/>
                <w:b w:val="false"/>
                <w:i w:val="false"/>
                <w:color w:val="000000"/>
                <w:sz w:val="20"/>
              </w:rPr>
              <w:t>Фонд заработной платы одного работника, тысяч тенге (с десятичным знаком)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уақыты (1-толық ай, 2-толық емес ай)</w:t>
            </w:r>
          </w:p>
          <w:p>
            <w:pPr>
              <w:spacing w:after="20"/>
              <w:ind w:left="20"/>
              <w:jc w:val="both"/>
            </w:pPr>
            <w:r>
              <w:rPr>
                <w:rFonts w:ascii="Times New Roman"/>
                <w:b w:val="false"/>
                <w:i w:val="false"/>
                <w:color w:val="000000"/>
                <w:sz w:val="20"/>
              </w:rPr>
              <w:t>Отработанное рабочее время (1-полный месяц, 2-неполный месяц)</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қызметкерге жұмыс істеген сағат саны</w:t>
            </w:r>
          </w:p>
          <w:p>
            <w:pPr>
              <w:spacing w:after="20"/>
              <w:ind w:left="20"/>
              <w:jc w:val="both"/>
            </w:pPr>
            <w:r>
              <w:rPr>
                <w:rFonts w:ascii="Times New Roman"/>
                <w:b w:val="false"/>
                <w:i w:val="false"/>
                <w:color w:val="000000"/>
                <w:sz w:val="20"/>
              </w:rPr>
              <w:t>Число отработанных часов на одного работника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w:t>
            </w:r>
          </w:p>
          <w:p>
            <w:pPr>
              <w:spacing w:after="20"/>
              <w:ind w:left="20"/>
              <w:jc w:val="both"/>
            </w:pPr>
            <w:r>
              <w:rPr>
                <w:rFonts w:ascii="Times New Roman"/>
                <w:b w:val="false"/>
                <w:i w:val="false"/>
                <w:color w:val="000000"/>
                <w:sz w:val="20"/>
              </w:rPr>
              <w:t>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 w:id="442"/>
    <w:p>
      <w:pPr>
        <w:spacing w:after="0"/>
        <w:ind w:left="0"/>
        <w:jc w:val="both"/>
      </w:pPr>
      <w:r>
        <w:rPr>
          <w:rFonts w:ascii="Times New Roman"/>
          <w:b w:val="false"/>
          <w:i w:val="false"/>
          <w:color w:val="000000"/>
          <w:sz w:val="28"/>
        </w:rPr>
        <w:t>
      Ескертпе:</w:t>
      </w:r>
    </w:p>
    <w:bookmarkEnd w:id="442"/>
    <w:p>
      <w:pPr>
        <w:spacing w:after="0"/>
        <w:ind w:left="0"/>
        <w:jc w:val="both"/>
      </w:pPr>
      <w:bookmarkStart w:name="z472" w:id="443"/>
      <w:r>
        <w:rPr>
          <w:rFonts w:ascii="Times New Roman"/>
          <w:b w:val="false"/>
          <w:i w:val="false"/>
          <w:color w:val="000000"/>
          <w:sz w:val="28"/>
        </w:rPr>
        <w:t>
      Примечание:</w:t>
      </w:r>
    </w:p>
    <w:bookmarkEnd w:id="443"/>
    <w:p>
      <w:pPr>
        <w:spacing w:after="0"/>
        <w:ind w:left="0"/>
        <w:jc w:val="both"/>
      </w:pPr>
      <w:r>
        <w:rPr>
          <w:rFonts w:ascii="Times New Roman"/>
          <w:b w:val="false"/>
          <w:i w:val="false"/>
          <w:color w:val="000000"/>
          <w:vertAlign w:val="superscript"/>
        </w:rPr>
        <w:t>1</w:t>
      </w:r>
      <w:r>
        <w:rPr>
          <w:rFonts w:ascii="Times New Roman"/>
          <w:b w:val="false"/>
          <w:i w:val="false"/>
          <w:color w:val="000000"/>
          <w:sz w:val="28"/>
        </w:rPr>
        <w:t>Қазақстан Республикасы Еңбек және халықты әлеуметтік қорғау министрлігінің(www.career.enbek.kz) интернет-ресурсында орналастырылған "Қызметтер жіктеуіші" Қазақстан Республикасының ұлттық жіктеуіші</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Национальный классификатор Республики Казахстан "Классификатор занятий", размещенный на интернет-ресурсе Министерства труда и социальной защиты населения Республики Казахстан (www.career.enbek.kz)</w:t>
      </w:r>
    </w:p>
    <w:p>
      <w:pPr>
        <w:spacing w:after="0"/>
        <w:ind w:left="0"/>
        <w:jc w:val="both"/>
      </w:pPr>
      <w:bookmarkStart w:name="z473" w:id="444"/>
      <w:r>
        <w:rPr>
          <w:rFonts w:ascii="Times New Roman"/>
          <w:b w:val="false"/>
          <w:i w:val="false"/>
          <w:color w:val="000000"/>
          <w:sz w:val="28"/>
        </w:rPr>
        <w:t>
      4. Статистикалық нысанды толтыруға жұмсалған уақытты, сағатпен (қажеттiсiн қоршаңыз)</w:t>
      </w:r>
    </w:p>
    <w:bookmarkEnd w:id="444"/>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более 40 часов</w:t>
            </w:r>
          </w:p>
        </w:tc>
      </w:tr>
    </w:tbl>
    <w:p>
      <w:pPr>
        <w:spacing w:after="0"/>
        <w:ind w:left="0"/>
        <w:jc w:val="both"/>
      </w:pPr>
      <w:bookmarkStart w:name="z474" w:id="445"/>
      <w:r>
        <w:rPr>
          <w:rFonts w:ascii="Times New Roman"/>
          <w:b w:val="false"/>
          <w:i w:val="false"/>
          <w:color w:val="000000"/>
          <w:sz w:val="28"/>
        </w:rPr>
        <w:t>
      Атауы Мекенжайы</w:t>
      </w:r>
    </w:p>
    <w:bookmarkEnd w:id="445"/>
    <w:p>
      <w:pPr>
        <w:spacing w:after="0"/>
        <w:ind w:left="0"/>
        <w:jc w:val="both"/>
      </w:pPr>
      <w:r>
        <w:rPr>
          <w:rFonts w:ascii="Times New Roman"/>
          <w:b w:val="false"/>
          <w:i w:val="false"/>
          <w:color w:val="000000"/>
          <w:sz w:val="28"/>
        </w:rPr>
        <w:t>Наименование 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w:t>
      </w:r>
    </w:p>
    <w:p>
      <w:pPr>
        <w:spacing w:after="0"/>
        <w:ind w:left="0"/>
        <w:jc w:val="both"/>
      </w:pPr>
      <w:r>
        <w:rPr>
          <w:rFonts w:ascii="Times New Roman"/>
          <w:b w:val="false"/>
          <w:i w:val="false"/>
          <w:color w:val="000000"/>
          <w:sz w:val="28"/>
        </w:rPr>
        <w:t>Телефоны (респонденттің) _____________ ____________________________</w:t>
      </w:r>
    </w:p>
    <w:p>
      <w:pPr>
        <w:spacing w:after="0"/>
        <w:ind w:left="0"/>
        <w:jc w:val="both"/>
      </w:pPr>
      <w:r>
        <w:rPr>
          <w:rFonts w:ascii="Times New Roman"/>
          <w:b w:val="false"/>
          <w:i w:val="false"/>
          <w:color w:val="000000"/>
          <w:sz w:val="28"/>
        </w:rPr>
        <w:t>Электрондық пошта мекенжайы (респонденттің) _______________________</w:t>
      </w:r>
    </w:p>
    <w:p>
      <w:pPr>
        <w:spacing w:after="0"/>
        <w:ind w:left="0"/>
        <w:jc w:val="both"/>
      </w:pPr>
      <w:r>
        <w:rPr>
          <w:rFonts w:ascii="Times New Roman"/>
          <w:b w:val="false"/>
          <w:i w:val="false"/>
          <w:color w:val="000000"/>
          <w:sz w:val="28"/>
        </w:rPr>
        <w:t>Телефон(респондента) стационарлық ұялы</w:t>
      </w:r>
    </w:p>
    <w:p>
      <w:pPr>
        <w:spacing w:after="0"/>
        <w:ind w:left="0"/>
        <w:jc w:val="both"/>
      </w:pPr>
      <w:r>
        <w:rPr>
          <w:rFonts w:ascii="Times New Roman"/>
          <w:b w:val="false"/>
          <w:i w:val="false"/>
          <w:color w:val="000000"/>
          <w:sz w:val="28"/>
        </w:rPr>
        <w:t>Адрес электронной почты (респондента) стационарный мобильный</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w:t>
      </w:r>
    </w:p>
    <w:p>
      <w:pPr>
        <w:spacing w:after="0"/>
        <w:ind w:left="0"/>
        <w:jc w:val="both"/>
      </w:pPr>
      <w:r>
        <w:rPr>
          <w:rFonts w:ascii="Times New Roman"/>
          <w:b w:val="false"/>
          <w:i w:val="false"/>
          <w:color w:val="000000"/>
          <w:sz w:val="28"/>
        </w:rPr>
        <w:t>телефоны фамилия, имя и отчество (при его наличии) телефон</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исполняющий его обязанности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bookmarkStart w:name="z475" w:id="446"/>
    <w:p>
      <w:pPr>
        <w:spacing w:after="0"/>
        <w:ind w:left="0"/>
        <w:jc w:val="both"/>
      </w:pPr>
      <w:r>
        <w:rPr>
          <w:rFonts w:ascii="Times New Roman"/>
          <w:b w:val="false"/>
          <w:i w:val="false"/>
          <w:color w:val="000000"/>
          <w:sz w:val="28"/>
        </w:rPr>
        <w:t>
      Ескертпе:</w:t>
      </w:r>
    </w:p>
    <w:bookmarkEnd w:id="446"/>
    <w:bookmarkStart w:name="z476" w:id="447"/>
    <w:p>
      <w:pPr>
        <w:spacing w:after="0"/>
        <w:ind w:left="0"/>
        <w:jc w:val="both"/>
      </w:pPr>
      <w:r>
        <w:rPr>
          <w:rFonts w:ascii="Times New Roman"/>
          <w:b w:val="false"/>
          <w:i w:val="false"/>
          <w:color w:val="000000"/>
          <w:sz w:val="28"/>
        </w:rPr>
        <w:t>
      Примечание:</w:t>
      </w:r>
    </w:p>
    <w:bookmarkEnd w:id="447"/>
    <w:bookmarkStart w:name="z477" w:id="448"/>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448"/>
    <w:bookmarkStart w:name="z478" w:id="449"/>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2024 года №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bookmarkStart w:name="z481" w:id="45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структуре и распределении заработной платы"</w:t>
      </w:r>
      <w:r>
        <w:br/>
      </w:r>
      <w:r>
        <w:rPr>
          <w:rFonts w:ascii="Times New Roman"/>
          <w:b/>
          <w:i w:val="false"/>
          <w:color w:val="000000"/>
        </w:rPr>
        <w:t>(индекс 2-Т (оплата труда), периодичность один раз в год)</w:t>
      </w:r>
    </w:p>
    <w:bookmarkEnd w:id="450"/>
    <w:bookmarkStart w:name="z482" w:id="451"/>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структуре и распределении заработной платы" (индекс 2-Т, периодичность один раз в год) (далее – статистическая форма).</w:t>
      </w:r>
    </w:p>
    <w:bookmarkEnd w:id="451"/>
    <w:bookmarkStart w:name="z483" w:id="452"/>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452"/>
    <w:bookmarkStart w:name="z484" w:id="453"/>
    <w:p>
      <w:pPr>
        <w:spacing w:after="0"/>
        <w:ind w:left="0"/>
        <w:jc w:val="both"/>
      </w:pPr>
      <w:r>
        <w:rPr>
          <w:rFonts w:ascii="Times New Roman"/>
          <w:b w:val="false"/>
          <w:i w:val="false"/>
          <w:color w:val="000000"/>
          <w:sz w:val="28"/>
        </w:rPr>
        <w:t>
      1)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Трудовым кодексом, иными нормативными правовыми актами Республики Казахстан, коллективным договором, актом работодателя отнесены к рабочему времени;</w:t>
      </w:r>
    </w:p>
    <w:bookmarkEnd w:id="453"/>
    <w:bookmarkStart w:name="z485" w:id="454"/>
    <w:p>
      <w:pPr>
        <w:spacing w:after="0"/>
        <w:ind w:left="0"/>
        <w:jc w:val="both"/>
      </w:pPr>
      <w:r>
        <w:rPr>
          <w:rFonts w:ascii="Times New Roman"/>
          <w:b w:val="false"/>
          <w:i w:val="false"/>
          <w:color w:val="000000"/>
          <w:sz w:val="28"/>
        </w:rPr>
        <w:t>
      2) неполным рабочим временем считается время, которое меньше нормальной продолжительности, установленной Трудовым кодексом, в том числе:</w:t>
      </w:r>
    </w:p>
    <w:bookmarkEnd w:id="454"/>
    <w:bookmarkStart w:name="z486" w:id="455"/>
    <w:p>
      <w:pPr>
        <w:spacing w:after="0"/>
        <w:ind w:left="0"/>
        <w:jc w:val="both"/>
      </w:pPr>
      <w:r>
        <w:rPr>
          <w:rFonts w:ascii="Times New Roman"/>
          <w:b w:val="false"/>
          <w:i w:val="false"/>
          <w:color w:val="000000"/>
          <w:sz w:val="28"/>
        </w:rPr>
        <w:t>
      одновременное уменьшение нормы продолжительности ежедневной работы (рабочей смены) и сокращение числа рабочих дней в рабочей неделе;</w:t>
      </w:r>
    </w:p>
    <w:bookmarkEnd w:id="455"/>
    <w:bookmarkStart w:name="z487" w:id="456"/>
    <w:p>
      <w:pPr>
        <w:spacing w:after="0"/>
        <w:ind w:left="0"/>
        <w:jc w:val="both"/>
      </w:pPr>
      <w:r>
        <w:rPr>
          <w:rFonts w:ascii="Times New Roman"/>
          <w:b w:val="false"/>
          <w:i w:val="false"/>
          <w:color w:val="000000"/>
          <w:sz w:val="28"/>
        </w:rPr>
        <w:t>
      неполный рабочий день, то есть уменьшение нормы продолжительности ежедневной работы (рабочей смены);</w:t>
      </w:r>
    </w:p>
    <w:bookmarkEnd w:id="456"/>
    <w:bookmarkStart w:name="z488" w:id="457"/>
    <w:p>
      <w:pPr>
        <w:spacing w:after="0"/>
        <w:ind w:left="0"/>
        <w:jc w:val="both"/>
      </w:pPr>
      <w:r>
        <w:rPr>
          <w:rFonts w:ascii="Times New Roman"/>
          <w:b w:val="false"/>
          <w:i w:val="false"/>
          <w:color w:val="000000"/>
          <w:sz w:val="28"/>
        </w:rPr>
        <w:t>
      неполная рабочая неделя, то есть сокращение числа рабочих дней в рабочей неделе.</w:t>
      </w:r>
    </w:p>
    <w:bookmarkEnd w:id="457"/>
    <w:bookmarkStart w:name="z489" w:id="458"/>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представляет юридическое лицо в разрезе своих структурных и обособленных подразделений с указанием их местонахождения.</w:t>
      </w:r>
    </w:p>
    <w:bookmarkEnd w:id="458"/>
    <w:bookmarkStart w:name="z490" w:id="459"/>
    <w:p>
      <w:pPr>
        <w:spacing w:after="0"/>
        <w:ind w:left="0"/>
        <w:jc w:val="both"/>
      </w:pPr>
      <w:r>
        <w:rPr>
          <w:rFonts w:ascii="Times New Roman"/>
          <w:b w:val="false"/>
          <w:i w:val="false"/>
          <w:color w:val="000000"/>
          <w:sz w:val="28"/>
        </w:rPr>
        <w:t>
      Юридические лица, осуществляющие свою деятельность на территории двух и более областей, представляют статистическую форму на отдельныхбланках по каждому подразделению, то есть отражают данные по месту осуществления деятельности.</w:t>
      </w:r>
    </w:p>
    <w:bookmarkEnd w:id="459"/>
    <w:bookmarkStart w:name="z491" w:id="460"/>
    <w:p>
      <w:pPr>
        <w:spacing w:after="0"/>
        <w:ind w:left="0"/>
        <w:jc w:val="both"/>
      </w:pPr>
      <w:r>
        <w:rPr>
          <w:rFonts w:ascii="Times New Roman"/>
          <w:b w:val="false"/>
          <w:i w:val="false"/>
          <w:color w:val="000000"/>
          <w:sz w:val="28"/>
        </w:rPr>
        <w:t>
      Юридические лица и их структурные и обособленные подразделения (вне зависимости от того делегированы или не делегированы им полномочия по сдаче статистических форм) формируют список работников для выборочного обследования по следующим условиям:</w:t>
      </w:r>
    </w:p>
    <w:bookmarkEnd w:id="460"/>
    <w:bookmarkStart w:name="z492" w:id="461"/>
    <w:p>
      <w:pPr>
        <w:spacing w:after="0"/>
        <w:ind w:left="0"/>
        <w:jc w:val="both"/>
      </w:pPr>
      <w:r>
        <w:rPr>
          <w:rFonts w:ascii="Times New Roman"/>
          <w:b w:val="false"/>
          <w:i w:val="false"/>
          <w:color w:val="000000"/>
          <w:sz w:val="28"/>
        </w:rPr>
        <w:t>
      с фактической численностью работников в среднем за отчетный период от 1 до 100 человек отбору подлежат все работники (применяется сплошной учет);</w:t>
      </w:r>
    </w:p>
    <w:bookmarkEnd w:id="461"/>
    <w:bookmarkStart w:name="z493" w:id="462"/>
    <w:p>
      <w:pPr>
        <w:spacing w:after="0"/>
        <w:ind w:left="0"/>
        <w:jc w:val="both"/>
      </w:pPr>
      <w:r>
        <w:rPr>
          <w:rFonts w:ascii="Times New Roman"/>
          <w:b w:val="false"/>
          <w:i w:val="false"/>
          <w:color w:val="000000"/>
          <w:sz w:val="28"/>
        </w:rPr>
        <w:t xml:space="preserve">
      с фактической численностью работников в среднем за отчетный период от 101 до 250 человек отбору подлежит каждый второй работник; </w:t>
      </w:r>
    </w:p>
    <w:bookmarkEnd w:id="462"/>
    <w:bookmarkStart w:name="z494" w:id="463"/>
    <w:p>
      <w:pPr>
        <w:spacing w:after="0"/>
        <w:ind w:left="0"/>
        <w:jc w:val="both"/>
      </w:pPr>
      <w:r>
        <w:rPr>
          <w:rFonts w:ascii="Times New Roman"/>
          <w:b w:val="false"/>
          <w:i w:val="false"/>
          <w:color w:val="000000"/>
          <w:sz w:val="28"/>
        </w:rPr>
        <w:t xml:space="preserve">
      с фактической численностью работников в среднем за отчетный период от 251 до 1000 человек отбору подлежит каждый десятый работник; </w:t>
      </w:r>
    </w:p>
    <w:bookmarkEnd w:id="463"/>
    <w:bookmarkStart w:name="z495" w:id="464"/>
    <w:p>
      <w:pPr>
        <w:spacing w:after="0"/>
        <w:ind w:left="0"/>
        <w:jc w:val="both"/>
      </w:pPr>
      <w:r>
        <w:rPr>
          <w:rFonts w:ascii="Times New Roman"/>
          <w:b w:val="false"/>
          <w:i w:val="false"/>
          <w:color w:val="000000"/>
          <w:sz w:val="28"/>
        </w:rPr>
        <w:t xml:space="preserve">
      с фактической численностью работников в среднем за отчетный период от 1001 до 5000 человек отбору подлежит каждый 50-й работник; </w:t>
      </w:r>
    </w:p>
    <w:bookmarkEnd w:id="464"/>
    <w:bookmarkStart w:name="z496" w:id="465"/>
    <w:p>
      <w:pPr>
        <w:spacing w:after="0"/>
        <w:ind w:left="0"/>
        <w:jc w:val="both"/>
      </w:pPr>
      <w:r>
        <w:rPr>
          <w:rFonts w:ascii="Times New Roman"/>
          <w:b w:val="false"/>
          <w:i w:val="false"/>
          <w:color w:val="000000"/>
          <w:sz w:val="28"/>
        </w:rPr>
        <w:t>
      с фактической численностью работников в среднем за отчетный период более 5000 человек отбору подлежит каждый 100-й работник.</w:t>
      </w:r>
    </w:p>
    <w:bookmarkEnd w:id="465"/>
    <w:bookmarkStart w:name="z497" w:id="466"/>
    <w:p>
      <w:pPr>
        <w:spacing w:after="0"/>
        <w:ind w:left="0"/>
        <w:jc w:val="both"/>
      </w:pPr>
      <w:r>
        <w:rPr>
          <w:rFonts w:ascii="Times New Roman"/>
          <w:b w:val="false"/>
          <w:i w:val="false"/>
          <w:color w:val="000000"/>
          <w:sz w:val="28"/>
        </w:rPr>
        <w:t xml:space="preserve">
      Для отбора работников ранжирование производится согласно табельному номеру. </w:t>
      </w:r>
    </w:p>
    <w:bookmarkEnd w:id="466"/>
    <w:bookmarkStart w:name="z498" w:id="467"/>
    <w:p>
      <w:pPr>
        <w:spacing w:after="0"/>
        <w:ind w:left="0"/>
        <w:jc w:val="both"/>
      </w:pPr>
      <w:r>
        <w:rPr>
          <w:rFonts w:ascii="Times New Roman"/>
          <w:b w:val="false"/>
          <w:i w:val="false"/>
          <w:color w:val="000000"/>
          <w:sz w:val="28"/>
        </w:rPr>
        <w:t>
      При формировании списка для выборочного обследования учитываются все работники, отработавшие полный и неполный отчетныймесяц, за исключением работников находившихся в отпуске с 1 по 30 апреля.</w:t>
      </w:r>
    </w:p>
    <w:bookmarkEnd w:id="467"/>
    <w:bookmarkStart w:name="z499" w:id="468"/>
    <w:p>
      <w:pPr>
        <w:spacing w:after="0"/>
        <w:ind w:left="0"/>
        <w:jc w:val="both"/>
      </w:pPr>
      <w:r>
        <w:rPr>
          <w:rFonts w:ascii="Times New Roman"/>
          <w:b w:val="false"/>
          <w:i w:val="false"/>
          <w:color w:val="000000"/>
          <w:sz w:val="28"/>
        </w:rPr>
        <w:t>
      При отборе фактического состава работников в список для выборочного обследования в обязательном порядке входят руководители (представители) всех уровней управления, включая руководителей организаций.</w:t>
      </w:r>
    </w:p>
    <w:bookmarkEnd w:id="468"/>
    <w:bookmarkStart w:name="z500" w:id="469"/>
    <w:p>
      <w:pPr>
        <w:spacing w:after="0"/>
        <w:ind w:left="0"/>
        <w:jc w:val="both"/>
      </w:pPr>
      <w:r>
        <w:rPr>
          <w:rFonts w:ascii="Times New Roman"/>
          <w:b w:val="false"/>
          <w:i w:val="false"/>
          <w:color w:val="000000"/>
          <w:sz w:val="28"/>
        </w:rPr>
        <w:t xml:space="preserve">
      В выборочном обследовании учитываются работники обоих полов. Если при формировании списка для выборочного обследования попали работники только одного пола, то список подлежит переформированию с включением представителей другого пола. </w:t>
      </w:r>
    </w:p>
    <w:bookmarkEnd w:id="469"/>
    <w:bookmarkStart w:name="z501" w:id="470"/>
    <w:p>
      <w:pPr>
        <w:spacing w:after="0"/>
        <w:ind w:left="0"/>
        <w:jc w:val="both"/>
      </w:pPr>
      <w:r>
        <w:rPr>
          <w:rFonts w:ascii="Times New Roman"/>
          <w:b w:val="false"/>
          <w:i w:val="false"/>
          <w:color w:val="000000"/>
          <w:sz w:val="28"/>
        </w:rPr>
        <w:t>
      4. Статистическая форма заполняется за апрель месяц отчетного периода.</w:t>
      </w:r>
    </w:p>
    <w:bookmarkEnd w:id="470"/>
    <w:bookmarkStart w:name="z502" w:id="471"/>
    <w:p>
      <w:pPr>
        <w:spacing w:after="0"/>
        <w:ind w:left="0"/>
        <w:jc w:val="both"/>
      </w:pPr>
      <w:r>
        <w:rPr>
          <w:rFonts w:ascii="Times New Roman"/>
          <w:b w:val="false"/>
          <w:i w:val="false"/>
          <w:color w:val="000000"/>
          <w:sz w:val="28"/>
        </w:rPr>
        <w:t>
      Данные заполняются на основании актов работодателя и унифицированных форм первичной учетной документации юридического лица: приказов (распоряжений) о приеме работника на работу, переводе на другую работу, прекращении трудового договора, табеля учета рабочего времени, расчетно-платежных ведомостей.</w:t>
      </w:r>
    </w:p>
    <w:bookmarkEnd w:id="471"/>
    <w:bookmarkStart w:name="z503" w:id="472"/>
    <w:p>
      <w:pPr>
        <w:spacing w:after="0"/>
        <w:ind w:left="0"/>
        <w:jc w:val="both"/>
      </w:pPr>
      <w:r>
        <w:rPr>
          <w:rFonts w:ascii="Times New Roman"/>
          <w:b w:val="false"/>
          <w:i w:val="false"/>
          <w:color w:val="000000"/>
          <w:sz w:val="28"/>
        </w:rPr>
        <w:t>
      В статистической форме заполняются данные по полу, по году рождения, должности (профессии) работника, уровню образования, фонду заработной платы работника и числу отработанных часов.</w:t>
      </w:r>
    </w:p>
    <w:bookmarkEnd w:id="472"/>
    <w:bookmarkStart w:name="z504" w:id="473"/>
    <w:p>
      <w:pPr>
        <w:spacing w:after="0"/>
        <w:ind w:left="0"/>
        <w:jc w:val="both"/>
      </w:pPr>
      <w:r>
        <w:rPr>
          <w:rFonts w:ascii="Times New Roman"/>
          <w:b w:val="false"/>
          <w:i w:val="false"/>
          <w:color w:val="000000"/>
          <w:sz w:val="28"/>
        </w:rPr>
        <w:t>
      5. При заполнении данных о юридическом лице в разделе 1 указывается место фактического расположения юридического лица (подразделения) независимо от места ее регистрации по Классификатору административно-территориальных объектов (КАТО) и фактически осуществляемый вид экономической деятельности (ОКЭД).</w:t>
      </w:r>
    </w:p>
    <w:bookmarkEnd w:id="473"/>
    <w:bookmarkStart w:name="z505" w:id="474"/>
    <w:p>
      <w:pPr>
        <w:spacing w:after="0"/>
        <w:ind w:left="0"/>
        <w:jc w:val="both"/>
      </w:pPr>
      <w:r>
        <w:rPr>
          <w:rFonts w:ascii="Times New Roman"/>
          <w:b w:val="false"/>
          <w:i w:val="false"/>
          <w:color w:val="000000"/>
          <w:sz w:val="28"/>
        </w:rPr>
        <w:t>
      6. При заполнении данных в разделе 2 по фактической численности работников в среднем за отчетный период (принимаемой для исчисления среднемесячной заработной платы) учитывается численность работников списочного состава за вычетом отдельных категорий работников, имеющих формальное прикрепление к работе.</w:t>
      </w:r>
    </w:p>
    <w:bookmarkEnd w:id="474"/>
    <w:bookmarkStart w:name="z506" w:id="475"/>
    <w:p>
      <w:pPr>
        <w:spacing w:after="0"/>
        <w:ind w:left="0"/>
        <w:jc w:val="both"/>
      </w:pPr>
      <w:r>
        <w:rPr>
          <w:rFonts w:ascii="Times New Roman"/>
          <w:b w:val="false"/>
          <w:i w:val="false"/>
          <w:color w:val="000000"/>
          <w:sz w:val="28"/>
        </w:rPr>
        <w:t>
      7. При заполнении раздела 3 по данным о профессии (должности) работников код и наименование профессии (должности) указываются в соответствии с Национальным классификатором Республики Казахстан "Классификатор занятий" (далее – НКЗ), утвержденным приказом Председателя Комитета технического регулирования и метрологии Министерства по инвестициям и развитию Республики Казахстан от 11 мая 2017 года №130-од. При кодировании профессии (должностей) используется восемь знаков по НКЗ.</w:t>
      </w:r>
    </w:p>
    <w:bookmarkEnd w:id="475"/>
    <w:bookmarkStart w:name="z507" w:id="476"/>
    <w:p>
      <w:pPr>
        <w:spacing w:after="0"/>
        <w:ind w:left="0"/>
        <w:jc w:val="both"/>
      </w:pPr>
      <w:r>
        <w:rPr>
          <w:rFonts w:ascii="Times New Roman"/>
          <w:b w:val="false"/>
          <w:i w:val="false"/>
          <w:color w:val="000000"/>
          <w:sz w:val="28"/>
        </w:rPr>
        <w:t xml:space="preserve">
      Данные об уровне образования работника указывается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w:t>
      </w:r>
    </w:p>
    <w:bookmarkEnd w:id="476"/>
    <w:bookmarkStart w:name="z508" w:id="477"/>
    <w:p>
      <w:pPr>
        <w:spacing w:after="0"/>
        <w:ind w:left="0"/>
        <w:jc w:val="both"/>
      </w:pPr>
      <w:r>
        <w:rPr>
          <w:rFonts w:ascii="Times New Roman"/>
          <w:b w:val="false"/>
          <w:i w:val="false"/>
          <w:color w:val="000000"/>
          <w:sz w:val="28"/>
        </w:rPr>
        <w:t>
      Уровни образования в данной статистической форме имеют следующие значения:</w:t>
      </w:r>
    </w:p>
    <w:bookmarkEnd w:id="477"/>
    <w:bookmarkStart w:name="z509" w:id="478"/>
    <w:p>
      <w:pPr>
        <w:spacing w:after="0"/>
        <w:ind w:left="0"/>
        <w:jc w:val="both"/>
      </w:pPr>
      <w:r>
        <w:rPr>
          <w:rFonts w:ascii="Times New Roman"/>
          <w:b w:val="false"/>
          <w:i w:val="false"/>
          <w:color w:val="000000"/>
          <w:sz w:val="28"/>
        </w:rPr>
        <w:t>
      работники, имеющие общее среднее образование. К ним относятся лица, окончившие общеобразовательные школы, малокомплектные школы, гимназии, лицеи, профильные школы;</w:t>
      </w:r>
    </w:p>
    <w:bookmarkEnd w:id="478"/>
    <w:bookmarkStart w:name="z510" w:id="479"/>
    <w:p>
      <w:pPr>
        <w:spacing w:after="0"/>
        <w:ind w:left="0"/>
        <w:jc w:val="both"/>
      </w:pPr>
      <w:r>
        <w:rPr>
          <w:rFonts w:ascii="Times New Roman"/>
          <w:b w:val="false"/>
          <w:i w:val="false"/>
          <w:color w:val="000000"/>
          <w:sz w:val="28"/>
        </w:rPr>
        <w:t>
      работники, имеющие техническое и профессиональное образование. К ним относятся лица, окончившие училище, колледж, профессиональный лицей, профессиональную техническую школу, техникум и высшую техническую школу на базе основного среднего и (или) общего среднего образования;</w:t>
      </w:r>
    </w:p>
    <w:bookmarkEnd w:id="479"/>
    <w:bookmarkStart w:name="z511" w:id="480"/>
    <w:p>
      <w:pPr>
        <w:spacing w:after="0"/>
        <w:ind w:left="0"/>
        <w:jc w:val="both"/>
      </w:pPr>
      <w:r>
        <w:rPr>
          <w:rFonts w:ascii="Times New Roman"/>
          <w:b w:val="false"/>
          <w:i w:val="false"/>
          <w:color w:val="000000"/>
          <w:sz w:val="28"/>
        </w:rPr>
        <w:t>
      работники, имеющие высшее образование. К ним относятся лица, окончившие высшие учебные заведения, в том числе национальный исследовательский университет, национальное высшее учебное заведение, исследовательский университет, университет, академию, институт и приравненные к ним (консерватория, высшая школа, высшее училище);</w:t>
      </w:r>
    </w:p>
    <w:bookmarkEnd w:id="480"/>
    <w:bookmarkStart w:name="z512" w:id="481"/>
    <w:p>
      <w:pPr>
        <w:spacing w:after="0"/>
        <w:ind w:left="0"/>
        <w:jc w:val="both"/>
      </w:pPr>
      <w:r>
        <w:rPr>
          <w:rFonts w:ascii="Times New Roman"/>
          <w:b w:val="false"/>
          <w:i w:val="false"/>
          <w:color w:val="000000"/>
          <w:sz w:val="28"/>
        </w:rPr>
        <w:t>
      работники, имеющие послевузовское образование. К ним относятся лица, окончившие резидентуру, магистратуру и докторантуру.</w:t>
      </w:r>
    </w:p>
    <w:bookmarkEnd w:id="481"/>
    <w:bookmarkStart w:name="z513" w:id="482"/>
    <w:p>
      <w:pPr>
        <w:spacing w:after="0"/>
        <w:ind w:left="0"/>
        <w:jc w:val="both"/>
      </w:pPr>
      <w:r>
        <w:rPr>
          <w:rFonts w:ascii="Times New Roman"/>
          <w:b w:val="false"/>
          <w:i w:val="false"/>
          <w:color w:val="000000"/>
          <w:sz w:val="28"/>
        </w:rPr>
        <w:t xml:space="preserve">
      При заполнении данных по фонду заработной платы респонденты показывают начисленные суммарные денежные средства за апрель месяц отчетного года. </w:t>
      </w:r>
    </w:p>
    <w:bookmarkEnd w:id="482"/>
    <w:bookmarkStart w:name="z514" w:id="483"/>
    <w:p>
      <w:pPr>
        <w:spacing w:after="0"/>
        <w:ind w:left="0"/>
        <w:jc w:val="both"/>
      </w:pPr>
      <w:r>
        <w:rPr>
          <w:rFonts w:ascii="Times New Roman"/>
          <w:b w:val="false"/>
          <w:i w:val="false"/>
          <w:color w:val="000000"/>
          <w:sz w:val="28"/>
        </w:rPr>
        <w:t>
      В фонде заработной платы учитываются:</w:t>
      </w:r>
    </w:p>
    <w:bookmarkEnd w:id="483"/>
    <w:bookmarkStart w:name="z515" w:id="484"/>
    <w:p>
      <w:pPr>
        <w:spacing w:after="0"/>
        <w:ind w:left="0"/>
        <w:jc w:val="both"/>
      </w:pPr>
      <w:r>
        <w:rPr>
          <w:rFonts w:ascii="Times New Roman"/>
          <w:b w:val="false"/>
          <w:i w:val="false"/>
          <w:color w:val="000000"/>
          <w:sz w:val="28"/>
        </w:rPr>
        <w:t>
      заработная плата, начисленная (с учетом налогов и других обязательных платежей) работникам по тарифным ставкам и должностным окладам;</w:t>
      </w:r>
    </w:p>
    <w:bookmarkEnd w:id="484"/>
    <w:bookmarkStart w:name="z516" w:id="485"/>
    <w:p>
      <w:pPr>
        <w:spacing w:after="0"/>
        <w:ind w:left="0"/>
        <w:jc w:val="both"/>
      </w:pPr>
      <w:r>
        <w:rPr>
          <w:rFonts w:ascii="Times New Roman"/>
          <w:b w:val="false"/>
          <w:i w:val="false"/>
          <w:color w:val="000000"/>
          <w:sz w:val="28"/>
        </w:rPr>
        <w:t>
      ежемесячные премии (носящие регулярный характер, независимо от источника их выплаты);</w:t>
      </w:r>
    </w:p>
    <w:bookmarkEnd w:id="485"/>
    <w:bookmarkStart w:name="z517" w:id="486"/>
    <w:p>
      <w:pPr>
        <w:spacing w:after="0"/>
        <w:ind w:left="0"/>
        <w:jc w:val="both"/>
      </w:pPr>
      <w:r>
        <w:rPr>
          <w:rFonts w:ascii="Times New Roman"/>
          <w:b w:val="false"/>
          <w:i w:val="false"/>
          <w:color w:val="000000"/>
          <w:sz w:val="28"/>
        </w:rPr>
        <w:t>
      если начисление премии производится по результатам работы за квартал, то в заработок работника за апрель включается одна треть квартальной премии.</w:t>
      </w:r>
    </w:p>
    <w:bookmarkEnd w:id="486"/>
    <w:bookmarkStart w:name="z518" w:id="487"/>
    <w:p>
      <w:pPr>
        <w:spacing w:after="0"/>
        <w:ind w:left="0"/>
        <w:jc w:val="both"/>
      </w:pPr>
      <w:r>
        <w:rPr>
          <w:rFonts w:ascii="Times New Roman"/>
          <w:b w:val="false"/>
          <w:i w:val="false"/>
          <w:color w:val="000000"/>
          <w:sz w:val="28"/>
        </w:rPr>
        <w:t>
      Единовременные (разовые) выплаты и премии, оплата за неотработанное время (ежегодные и дополнительные трудовые отпуска) в фонд заработной платы работника за апрель не включаются.</w:t>
      </w:r>
    </w:p>
    <w:bookmarkEnd w:id="487"/>
    <w:bookmarkStart w:name="z519" w:id="488"/>
    <w:p>
      <w:pPr>
        <w:spacing w:after="0"/>
        <w:ind w:left="0"/>
        <w:jc w:val="both"/>
      </w:pPr>
      <w:r>
        <w:rPr>
          <w:rFonts w:ascii="Times New Roman"/>
          <w:b w:val="false"/>
          <w:i w:val="false"/>
          <w:color w:val="000000"/>
          <w:sz w:val="28"/>
        </w:rPr>
        <w:t>
      Работник, совмещающий две и более должности (профессии) в одной организации, в отчете показывается один раз, исходя из общей суммы заработной платы по основной и совмещаемой должностям (профессиям).</w:t>
      </w:r>
    </w:p>
    <w:bookmarkEnd w:id="488"/>
    <w:bookmarkStart w:name="z520" w:id="489"/>
    <w:p>
      <w:pPr>
        <w:spacing w:after="0"/>
        <w:ind w:left="0"/>
        <w:jc w:val="both"/>
      </w:pPr>
      <w:r>
        <w:rPr>
          <w:rFonts w:ascii="Times New Roman"/>
          <w:b w:val="false"/>
          <w:i w:val="false"/>
          <w:color w:val="000000"/>
          <w:sz w:val="28"/>
        </w:rPr>
        <w:t>
      Среднемесячная заработная плата графы 13 раздела 3 рассчитывается путем умножения фонда заработной платыработникана 1000.</w:t>
      </w:r>
    </w:p>
    <w:bookmarkEnd w:id="489"/>
    <w:bookmarkStart w:name="z521" w:id="490"/>
    <w:p>
      <w:pPr>
        <w:spacing w:after="0"/>
        <w:ind w:left="0"/>
        <w:jc w:val="both"/>
      </w:pPr>
      <w:r>
        <w:rPr>
          <w:rFonts w:ascii="Times New Roman"/>
          <w:b w:val="false"/>
          <w:i w:val="false"/>
          <w:color w:val="000000"/>
          <w:sz w:val="28"/>
        </w:rPr>
        <w:t>
      Число отработанных человеко-часов характеризует фактически отработанное время работниками, в соответствии с балансом рабочего времени на соответствующий календарный год, как в течение периода работы, так и отработанное сверхурочно.</w:t>
      </w:r>
    </w:p>
    <w:bookmarkEnd w:id="490"/>
    <w:bookmarkStart w:name="z522" w:id="491"/>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491"/>
    <w:bookmarkStart w:name="z523" w:id="492"/>
    <w:p>
      <w:pPr>
        <w:spacing w:after="0"/>
        <w:ind w:left="0"/>
        <w:jc w:val="both"/>
      </w:pPr>
      <w:r>
        <w:rPr>
          <w:rFonts w:ascii="Times New Roman"/>
          <w:b w:val="false"/>
          <w:i w:val="false"/>
          <w:color w:val="000000"/>
          <w:sz w:val="28"/>
        </w:rPr>
        <w:t>
      9. Арифметико-логический контроль:</w:t>
      </w:r>
    </w:p>
    <w:bookmarkEnd w:id="492"/>
    <w:bookmarkStart w:name="z524" w:id="493"/>
    <w:p>
      <w:pPr>
        <w:spacing w:after="0"/>
        <w:ind w:left="0"/>
        <w:jc w:val="both"/>
      </w:pPr>
      <w:r>
        <w:rPr>
          <w:rFonts w:ascii="Times New Roman"/>
          <w:b w:val="false"/>
          <w:i w:val="false"/>
          <w:color w:val="000000"/>
          <w:sz w:val="28"/>
        </w:rPr>
        <w:t>
      1) Раздел 2. Укажите фактическую численность работников за отчетный период, человек:</w:t>
      </w:r>
    </w:p>
    <w:bookmarkEnd w:id="493"/>
    <w:bookmarkStart w:name="z525" w:id="494"/>
    <w:p>
      <w:pPr>
        <w:spacing w:after="0"/>
        <w:ind w:left="0"/>
        <w:jc w:val="both"/>
      </w:pPr>
      <w:r>
        <w:rPr>
          <w:rFonts w:ascii="Times New Roman"/>
          <w:b w:val="false"/>
          <w:i w:val="false"/>
          <w:color w:val="000000"/>
          <w:sz w:val="28"/>
        </w:rPr>
        <w:t>
      Строка 2 ≥ строки 2.1.</w:t>
      </w:r>
    </w:p>
    <w:bookmarkEnd w:id="494"/>
    <w:bookmarkStart w:name="z526" w:id="495"/>
    <w:p>
      <w:pPr>
        <w:spacing w:after="0"/>
        <w:ind w:left="0"/>
        <w:jc w:val="both"/>
      </w:pPr>
      <w:r>
        <w:rPr>
          <w:rFonts w:ascii="Times New Roman"/>
          <w:b w:val="false"/>
          <w:i w:val="false"/>
          <w:color w:val="000000"/>
          <w:sz w:val="28"/>
        </w:rPr>
        <w:t>
      2) Раздел 3. Укажите данные по работникам юридического лица:</w:t>
      </w:r>
    </w:p>
    <w:bookmarkEnd w:id="495"/>
    <w:bookmarkStart w:name="z527" w:id="496"/>
    <w:p>
      <w:pPr>
        <w:spacing w:after="0"/>
        <w:ind w:left="0"/>
        <w:jc w:val="both"/>
      </w:pPr>
      <w:r>
        <w:rPr>
          <w:rFonts w:ascii="Times New Roman"/>
          <w:b w:val="false"/>
          <w:i w:val="false"/>
          <w:color w:val="000000"/>
          <w:sz w:val="28"/>
        </w:rPr>
        <w:t>
      если графа 2, 3, 4, 5, 6, 7, 8, 9, 10, 11, 12&gt; 0, то строки по всем графам являются обязательным для заполнения;</w:t>
      </w:r>
    </w:p>
    <w:bookmarkEnd w:id="496"/>
    <w:bookmarkStart w:name="z528" w:id="497"/>
    <w:p>
      <w:pPr>
        <w:spacing w:after="0"/>
        <w:ind w:left="0"/>
        <w:jc w:val="both"/>
      </w:pPr>
      <w:r>
        <w:rPr>
          <w:rFonts w:ascii="Times New Roman"/>
          <w:b w:val="false"/>
          <w:i w:val="false"/>
          <w:color w:val="000000"/>
          <w:sz w:val="28"/>
        </w:rPr>
        <w:t>
      графа 13 рассчитывается автоматическим путем умножения фонда заработной платыработникана 1000.</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2024 года №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321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832100" cy="247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w:t>
            </w:r>
          </w:p>
          <w:p>
            <w:pPr>
              <w:spacing w:after="20"/>
              <w:ind w:left="20"/>
              <w:jc w:val="both"/>
            </w:pPr>
            <w:r>
              <w:rPr>
                <w:rFonts w:ascii="Times New Roman"/>
                <w:b w:val="false"/>
                <w:i w:val="false"/>
                <w:color w:val="000000"/>
                <w:sz w:val="20"/>
              </w:rPr>
              <w:t>гарантируется органами</w:t>
            </w:r>
          </w:p>
          <w:p>
            <w:pPr>
              <w:spacing w:after="20"/>
              <w:ind w:left="20"/>
              <w:jc w:val="both"/>
            </w:pPr>
            <w:r>
              <w:rPr>
                <w:rFonts w:ascii="Times New Roman"/>
                <w:b w:val="false"/>
                <w:i w:val="false"/>
                <w:color w:val="000000"/>
                <w:sz w:val="20"/>
              </w:rPr>
              <w:t>государственной статистики</w:t>
            </w:r>
          </w:p>
        </w:tc>
        <w:tc>
          <w:tcPr>
            <w:tcW w:w="0" w:type="auto"/>
            <w:gridSpan w:val="4"/>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выборочного обследования занятости населения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Т-001 месячная</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члены домашних хозяйств в возрасте 15 лет и старше</w:t>
            </w:r>
          </w:p>
          <w:p>
            <w:pPr>
              <w:spacing w:after="20"/>
              <w:ind w:left="20"/>
              <w:jc w:val="both"/>
            </w:pPr>
            <w:r>
              <w:rPr>
                <w:rFonts w:ascii="Times New Roman"/>
                <w:b w:val="false"/>
                <w:i w:val="false"/>
                <w:color w:val="000000"/>
                <w:sz w:val="20"/>
              </w:rPr>
              <w:t>Сбор осуществляется на планшетных устройствах или на бумажных бланках</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представления – согласно Графику представления респондентами первичных статистических данных по общегосударственным и ведомственным статистическим наблюдениям</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территории (населенного пункта)</w:t>
            </w:r>
          </w:p>
          <w:p>
            <w:pPr>
              <w:spacing w:after="20"/>
              <w:ind w:left="20"/>
              <w:jc w:val="both"/>
            </w:pPr>
            <w:r>
              <w:rPr>
                <w:rFonts w:ascii="Times New Roman"/>
                <w:b w:val="false"/>
                <w:i w:val="false"/>
                <w:color w:val="000000"/>
                <w:sz w:val="20"/>
              </w:rPr>
              <w:t>__________________________________</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населенного пункта по КАТО</w:t>
            </w:r>
            <w:r>
              <w:rPr>
                <w:rFonts w:ascii="Times New Roman"/>
                <w:b w:val="false"/>
                <w:i w:val="false"/>
                <w:color w:val="000000"/>
                <w:vertAlign w:val="superscript"/>
              </w:rPr>
              <w:t>1</w:t>
            </w:r>
            <w:r>
              <w:rPr>
                <w:rFonts w:ascii="Times New Roman"/>
                <w:b w:val="false"/>
                <w:i w:val="false"/>
                <w:color w:val="000000"/>
                <w:sz w:val="20"/>
              </w:rPr>
              <w:t>……………………………....</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типа населенного пункта</w:t>
            </w:r>
          </w:p>
          <w:p>
            <w:pPr>
              <w:spacing w:after="20"/>
              <w:ind w:left="20"/>
              <w:jc w:val="both"/>
            </w:pPr>
            <w:r>
              <w:rPr>
                <w:rFonts w:ascii="Times New Roman"/>
                <w:b w:val="false"/>
                <w:i w:val="false"/>
                <w:color w:val="000000"/>
                <w:sz w:val="20"/>
              </w:rPr>
              <w:t>(1 - город, 2 - село)</w:t>
            </w:r>
          </w:p>
          <w:p>
            <w:pPr>
              <w:spacing w:after="20"/>
              <w:ind w:left="20"/>
              <w:jc w:val="both"/>
            </w:pPr>
            <w:r>
              <w:rPr>
                <w:rFonts w:ascii="Times New Roman"/>
                <w:b w:val="false"/>
                <w:i w:val="false"/>
                <w:color w:val="000000"/>
                <w:sz w:val="20"/>
              </w:rPr>
              <w:t>......................................................</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Проспект, улица, площадь, переулок</w:t>
            </w:r>
          </w:p>
          <w:p>
            <w:pPr>
              <w:spacing w:after="20"/>
              <w:ind w:left="20"/>
              <w:jc w:val="both"/>
            </w:pPr>
            <w:r>
              <w:rPr>
                <w:rFonts w:ascii="Times New Roman"/>
                <w:b w:val="false"/>
                <w:i w:val="false"/>
                <w:color w:val="000000"/>
                <w:sz w:val="20"/>
              </w:rPr>
              <w:t>________________________________</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дома</w:t>
            </w:r>
          </w:p>
          <w:p>
            <w:pPr>
              <w:spacing w:after="20"/>
              <w:ind w:left="20"/>
              <w:jc w:val="both"/>
            </w:pPr>
            <w:r>
              <w:rPr>
                <w:rFonts w:ascii="Times New Roman"/>
                <w:b w:val="false"/>
                <w:i w:val="false"/>
                <w:color w:val="000000"/>
                <w:sz w:val="20"/>
              </w:rPr>
              <w:t>.......................................................................</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квартиры</w:t>
            </w:r>
          </w:p>
          <w:p>
            <w:pPr>
              <w:spacing w:after="20"/>
              <w:ind w:left="20"/>
              <w:jc w:val="both"/>
            </w:pPr>
            <w:r>
              <w:rPr>
                <w:rFonts w:ascii="Times New Roman"/>
                <w:b w:val="false"/>
                <w:i w:val="false"/>
                <w:color w:val="000000"/>
                <w:sz w:val="20"/>
              </w:rPr>
              <w:t>……………………………………………</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Код выборки</w:t>
            </w:r>
          </w:p>
          <w:p>
            <w:pPr>
              <w:spacing w:after="20"/>
              <w:ind w:left="20"/>
              <w:jc w:val="both"/>
            </w:pPr>
            <w:r>
              <w:rPr>
                <w:rFonts w:ascii="Times New Roman"/>
                <w:b w:val="false"/>
                <w:i w:val="false"/>
                <w:color w:val="000000"/>
                <w:sz w:val="20"/>
              </w:rPr>
              <w:t>……………………………….........................</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9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4958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Код интервьюера</w:t>
            </w:r>
          </w:p>
          <w:p>
            <w:pPr>
              <w:spacing w:after="20"/>
              <w:ind w:left="20"/>
              <w:jc w:val="both"/>
            </w:pPr>
            <w:r>
              <w:rPr>
                <w:rFonts w:ascii="Times New Roman"/>
                <w:b w:val="false"/>
                <w:i w:val="false"/>
                <w:color w:val="000000"/>
                <w:sz w:val="20"/>
              </w:rPr>
              <w:t>............................................................</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Дата проведения интервью</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757" w:type="dxa"/>
            <w:tcBorders/>
            <w:tcMar>
              <w:top w:w="15" w:type="dxa"/>
              <w:left w:w="15" w:type="dxa"/>
              <w:bottom w:w="15" w:type="dxa"/>
              <w:right w:w="15" w:type="dxa"/>
            </w:tcMar>
            <w:vAlign w:val="center"/>
          </w:tcPr>
          <w:bookmarkStart w:name="z540" w:id="498"/>
          <w:p>
            <w:pPr>
              <w:spacing w:after="20"/>
              <w:ind w:left="20"/>
              <w:jc w:val="both"/>
            </w:pPr>
          </w:p>
          <w:bookmarkEnd w:id="498"/>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757" w:type="dxa"/>
            <w:tcBorders/>
            <w:tcMar>
              <w:top w:w="15" w:type="dxa"/>
              <w:left w:w="15" w:type="dxa"/>
              <w:bottom w:w="15" w:type="dxa"/>
              <w:right w:w="15" w:type="dxa"/>
            </w:tcMar>
            <w:vAlign w:val="center"/>
          </w:tcPr>
          <w:bookmarkStart w:name="z541" w:id="499"/>
          <w:p>
            <w:pPr>
              <w:spacing w:after="20"/>
              <w:ind w:left="20"/>
              <w:jc w:val="both"/>
            </w:pPr>
          </w:p>
          <w:bookmarkEnd w:id="499"/>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758" w:type="dxa"/>
            <w:tcBorders/>
            <w:tcMar>
              <w:top w:w="15" w:type="dxa"/>
              <w:left w:w="15" w:type="dxa"/>
              <w:bottom w:w="15" w:type="dxa"/>
              <w:right w:w="15" w:type="dxa"/>
            </w:tcMar>
            <w:vAlign w:val="center"/>
          </w:tcPr>
          <w:bookmarkStart w:name="z542" w:id="500"/>
          <w:p>
            <w:pPr>
              <w:spacing w:after="20"/>
              <w:ind w:left="20"/>
              <w:jc w:val="both"/>
            </w:pPr>
          </w:p>
          <w:bookmarkEnd w:id="500"/>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543" w:id="501"/>
      <w:r>
        <w:rPr>
          <w:rFonts w:ascii="Times New Roman"/>
          <w:b w:val="false"/>
          <w:i w:val="false"/>
          <w:color w:val="000000"/>
          <w:sz w:val="28"/>
        </w:rPr>
        <w:t>
      Примечание:</w:t>
      </w:r>
    </w:p>
    <w:bookmarkEnd w:id="501"/>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КАТО - Классификатор административно-территориальных объектов НК РК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Сведения о домашнем хозяйстве и его членах</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вопросу</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Сколько человек проживает в Вашем домашнем хозяйстве?</w:t>
            </w:r>
          </w:p>
          <w:p>
            <w:pPr>
              <w:spacing w:after="20"/>
              <w:ind w:left="20"/>
              <w:jc w:val="both"/>
            </w:pPr>
            <w:r>
              <w:rPr>
                <w:rFonts w:ascii="Times New Roman"/>
                <w:b w:val="false"/>
                <w:i w:val="false"/>
                <w:color w:val="000000"/>
                <w:sz w:val="20"/>
              </w:rPr>
              <w:t>(вопрос задается только респонденту, опрошенному первым)</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_________ человек</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возрасте:</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 лет ______ человек, в том числе мужчины _____ человек, женщины _____ человек</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 лет ______ человек, в том числе мужчины _____ человек, женщины _____ человек</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10-14 лет ______ человек, в том числе мужчины _____ человек, женщины _____ человек</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 лет ______ человек</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16-72 лет ______ человек</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 года и старше ______ человек</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Далее на вопросы отвечают респонденты в возрасте 15 лет и старше.</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Мужской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Женский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Ваше родственное отношение к главе домашнего хозяйства (родственные связи)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Глава домашнего хозяйства (лицо, опрошенное первым)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Муж, жена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 дочь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Отец, мать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Брат, сестра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Дедушка, бабушка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Внук, внучка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Другая степень родства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 родственник (нет родства)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рождения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Семейное положение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Никогда не состоял (-а) в браке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Состоит в браке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Вдовец, вдова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Разведен (-а)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Какое образование Вы имеете?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Начальное образование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Основное среднее образование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Общее среднее образование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Техническое и профессиональное образование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Высшее образование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Послевузовское образование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 достигнут никакой уровень образования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Имеете ли Вы детей в возрасте от 0 до 3 лет?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Раздел 2</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Проживают ли эти дети в возрасте от 0 до 3 лет совместно с вами в настоящее время?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Раздел 2</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Анкета. Основной вопросник</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Гражданином какого государства Вы являетесь?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Казахстан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Страны СНГ2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Cтраны вне СНГ</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Проживаете ли Вы с рождения в данном населенном пункте?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 прибытия на место текущего проживания</w:t>
            </w:r>
          </w:p>
          <w:p>
            <w:pPr>
              <w:spacing w:after="20"/>
              <w:ind w:left="20"/>
              <w:jc w:val="both"/>
            </w:pPr>
            <w:r>
              <w:rPr>
                <w:rFonts w:ascii="Times New Roman"/>
                <w:b w:val="false"/>
                <w:i w:val="false"/>
                <w:color w:val="000000"/>
                <w:sz w:val="20"/>
              </w:rPr>
              <w:t>(когда приехали жить сюда?)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Уроженцем какого государства Вы являетесь?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Казахстан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Страны СНГ</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Cтраны вне СНГ</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 течение последних 10 лет Вы (укажите, что относится к Вам):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Постоянно проживал в указанном месте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Переехал из города в сельскую местность в пределах одной области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Переехал из сельской местности в город в пределах одной области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Переехал из города в город в пределах области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Переехал из села в село в пределах области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Переехал из города в сельскую местность из другой области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Переехал из сельской местности в город из другой области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Переехал из города в город в пределах Республики Казахстан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Переехал из села в село в пределах Республики Казахстан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Переехал из другой страны с целью возвращение на историческую родину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Переехал из другой страны в качестве беженца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Переехал из другой страны в качестве трудящегося мигранта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Переехал из другой страны для воссоединения семьи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Другое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Вопросы о занятости (все вопросы с 6 по 18 касаются прошлой недели)</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Выполняли ли Вы хотя бы один час на прошлой неделе какую-нибудь работу за вознаграждение или имели какое-либо занятие для получения натурального или денежного дохода (включая оказание различного рода услуг)?</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2 Здесь и далее: СНГ – Содружество Независимых Государств.</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Осуществляли ли Вы какую-либо работу дома для получения денежного или натурального дохода, хотя бы 1 час на прошлой неделе (исключая работу на личном подворье)?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Осуществляли ли Вы какую-нибудь оплачиваемую работу, связанную с производством/реализацией товаров или оказанием услуг (транспортные, образовательные, медицинские, прочие), хотя бы 1 час на прошлой неделе?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Имели ли Вы случайные или временные заработки на прошлой неделе (включая работу через органы занятости населения)?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Осуществляли ли Вы какую-нибудь оплачиваемую работу, связанную с производством/реализацией товаров или оказанием услуг с использованием сети Интернет (включая торговые Интернет площадки и сервисы), хотя бы 1 час на прошлой неделе?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Выполняли ли Вы какую-либо работу на личном подворье (приусадебном, дачном участке), связанную с производством сельскохозяйственной продукции, хотя бы 1 час на прошлой неделе?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Использовалась ли продукция, полученная на личном подворье (приусадебном, дачном участке), непосредственно или путем переработки?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Только для собственного потребления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Частично для потребления, обмена (продажи)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Только для обмена (продажи)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Сколько времени Вы были заняты на личном подворье (приусадебном, дачном участке)?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дней в неделю</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Количество часов в неделю</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Отработанное на личном подворье (приусадебном, дачном участке)</w:t>
            </w:r>
          </w:p>
          <w:p>
            <w:pPr>
              <w:spacing w:after="20"/>
              <w:ind w:left="20"/>
              <w:jc w:val="both"/>
            </w:pPr>
            <w:r>
              <w:rPr>
                <w:rFonts w:ascii="Times New Roman"/>
                <w:b w:val="false"/>
                <w:i w:val="false"/>
                <w:color w:val="000000"/>
                <w:sz w:val="20"/>
              </w:rPr>
              <w:t>время должно включаться в общую сумму всех часов в вопросе 17.</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Выполняли ли Вы, хотя бы 1 час на прошлой неделе, какую-либо работу на личном подворье вашего родственника или знакомого, с целью получения натурального или денежного дохода?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Работали ли Вы на прошлой неделе в качестве стажера или ученика на производстве?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Получаете ли Вы за эту работувознаграждение в денежной илинатуральной форме?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Если ответили "Нет" на все вопросы 6-14, 16 то следует переходить к вопросу 18.</w:t>
            </w:r>
          </w:p>
          <w:p>
            <w:pPr>
              <w:spacing w:after="20"/>
              <w:ind w:left="20"/>
              <w:jc w:val="both"/>
            </w:pPr>
            <w:r>
              <w:rPr>
                <w:rFonts w:ascii="Times New Roman"/>
                <w:b w:val="false"/>
                <w:i w:val="false"/>
                <w:color w:val="000000"/>
                <w:sz w:val="20"/>
              </w:rPr>
              <w:t>Если ответили "Да" хотя бы на один из вопросов 6-14, 16 то следует задать вопрос 17.</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Сколько времени на прошлой неделе Вы выполняли указанную Вами работу? (показать общую сумму)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дней в неделю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если 13=17 →18</w:t>
            </w:r>
          </w:p>
          <w:p>
            <w:pPr>
              <w:spacing w:after="20"/>
              <w:ind w:left="20"/>
              <w:jc w:val="both"/>
            </w:pPr>
            <w:r>
              <w:rPr>
                <w:rFonts w:ascii="Times New Roman"/>
                <w:b w:val="false"/>
                <w:i w:val="false"/>
                <w:color w:val="000000"/>
                <w:sz w:val="20"/>
              </w:rPr>
              <w:t>если 0 (ноль) часов →18</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Количество часов в неделю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Была ли у Вас на прошлой неделе работа (за исключением работы на личном подворье (приусадебном, дачном участке) по производству продукции только для собственного потребления), на которой Вы временно отсутствовали по причине отпуска, болезни, сезонных работ, временной приостановки предпринимательской деятельности, неблагоприятных погодных условий и прочие?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вопросы касательно основной работы (деятельности)в течение прошлой недели</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Какая из следующих категорий лучше описывает статус Вашей основной деятельности (работы)?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Работа по найму в организации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по найму у отдельных физических лиц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Работа по найму в крестьянском или фермерском хозяйстве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Работа по договору гражданско-правового характера на оказание услуг преимущественно с одним заказчиком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Работа по договору гражданско-правового характера на оказание услуг преимущественно с несколькими заказчиками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Самостоятельные работники (работающие за свой счет)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Работодатель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Неоплачиваемые работники семейных предприятий (хозяйств)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Члены производственного кооператива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 личном подсобном хозяйстве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Были ли Вы приняты на работу по договору или по устной договоренности?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письменному договору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 устной договоренности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Перечисляет ли Ваш работодатель или вы сами отчисления и (или) взносы в пенсионный фонд, фонд социального страхования, фонд социального медицинского страхования?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Предоставляет ли Вам работодатель оплачиваемый годовой отпуск или компенсацию за неиспользованный отпуск?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Как Вы считаете, в случае болезни или травмы выплатит ли Вам работодатель социальное пособие по временной нетрудоспособности (на основании больничного листа)?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Назовите форму собственности организации/индивидуального предпринимателя, где Вы работаете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собственность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Частная собственность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Иностранная собственность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Ваша основная работа была: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договору на неопределенный срок (постоянная)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договору на определенный срок (временная)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договору на определенный объем работ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Случайная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Сезонная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На вопрос 26 отвечают респонденты, отметившие в вопросе 19 коды 5-7.</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Осуществляли ли Вы свою трудовую деятельность или занимались предпринимательской деятельностью: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оплачиваемыми наемными работниками, привлекаемыми на постоянной основе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оплачиваемыми наемными работниками, привлекаемыми от случая к случаю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Без оплачиваемых наемных работников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Сколько времени Вы работаете на своей настоящей работе (занятии)?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Менее 6 месяцев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6 до 12 месяцев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года до 3 лет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3 до 5 лет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Более 5 лет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Ваше рабочее место на основной работе: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Собственный дом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Дом клиента или работодателя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Организация, завод, фабрика, магазин, бюро, ателье и другие (отдельно от дома)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Ферма или земельный участок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Строительная площадка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Открытый рынок или уличный лоток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Подсобное хозяйство (личное подворье)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Собственное автотранспортное средство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Нет постоянного места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Другое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Является ли Ваша основная работа дистанционной занятостью (работой, осуществляемой вне офиса работодателя с применением в процессе работы информационных и коммуникационных технологий)?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Используемые в процессе основной работы средства коммуникации (средствасвязи) являются: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Собственными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Предоставленными работодателем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Основную работу Вы выполняли: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организации (юридическое лицо)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основе индивидуального предпринимательства (с наймом работников)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крестьянском или фермерском хозяйстве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основе индивидуального предпринимательства (без найма работников)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 найму в домашнем хозяйстве у частных лиц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В личном подсобном хозяйстве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Зарегистрирована ли в налоговых органах организация, предпринимательская деятельность (включая самостоятельных плательщиков), где Вы работаете на основной работе?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стадии оформления регистрации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Сколько человек, включая Вас, работало на производственной единице (организации, индивидуальном предпринимательстве) в котором Вы работали?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более 15 человек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16 до 100 человек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101 до 250 человек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251 человек и выше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Назовите, пожалуйста, преобладающий вид деятельности организации, индивидуального предпринимательства, вашей основной работы, где Вы работали на прошлой неделе. (Интервьюер, приведите подробное словесное описание и проставьте код вида экономической деятельности)</w:t>
            </w:r>
            <w:r>
              <w:rPr>
                <w:rFonts w:ascii="Times New Roman"/>
                <w:b w:val="false"/>
                <w:i w:val="false"/>
                <w:color w:val="000000"/>
                <w:vertAlign w:val="superscript"/>
              </w:rPr>
              <w:t>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респондент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респондент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респондент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респондент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Какую должность Вы занимали или по какой профессии работали на прошлой неделе (в чем состояла Ваша деятельность) на вашей основной работе? (Интервьюер, приведите подробное словесное описание и проставьте код согласно Национальному классификатору Республики Казахстан "Классификатор занятий")4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респондент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респондент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респондент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респондент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Ваша работа находится на территории: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Места проживания (регистрации)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Областного центра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территории этой же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Другой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Другого государства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Назовите, пожалуйста, наименование города или района, где Вы работаете.(Интервьюер, приведите подробное словесное описание и проставьте код по КАТО)</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08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908300" cy="673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респондент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08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908300" cy="673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респондент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08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908300" cy="673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респондент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08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908300" cy="673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респондент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08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908300" cy="673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Как часто Вы приезжаете домой?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Ежедневно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Один раз в неделю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 раза в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Реже 1 раза в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Работаете ли Вы по специальности, полученной в результате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обучался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vertAlign w:val="superscript"/>
              </w:rPr>
              <w:t>3</w:t>
            </w:r>
            <w:r>
              <w:rPr>
                <w:rFonts w:ascii="Times New Roman"/>
                <w:b w:val="false"/>
                <w:i w:val="false"/>
                <w:color w:val="000000"/>
                <w:sz w:val="20"/>
              </w:rPr>
              <w:t>Здесь и далее кодирование показателей осуществляется в соответствии с "Общим класификатором видов экономической деятельности (ОКЭД)" расположен на интернет - ресурсе Агентства по стратегическому планированию и реформам Бюро Национальной статистики :/https://stat.gov.kz/important/classifier / (далее - Общий классификатор видов экономической деятельности).</w:t>
            </w:r>
          </w:p>
          <w:p>
            <w:pPr>
              <w:spacing w:after="20"/>
              <w:ind w:left="20"/>
              <w:jc w:val="both"/>
            </w:pPr>
            <w:r>
              <w:rPr>
                <w:rFonts w:ascii="Times New Roman"/>
                <w:b w:val="false"/>
                <w:i w:val="false"/>
                <w:color w:val="000000"/>
                <w:vertAlign w:val="superscript"/>
              </w:rPr>
              <w:t>4</w:t>
            </w:r>
            <w:r>
              <w:rPr>
                <w:rFonts w:ascii="Times New Roman"/>
                <w:b w:val="false"/>
                <w:i w:val="false"/>
                <w:color w:val="000000"/>
                <w:sz w:val="20"/>
              </w:rPr>
              <w:t>Код профессии заполняется в соответствии с Национальным классификатором Республики Казахстан "Классификатор занятий", расположенным на интернет-ресурсе Министерства труда и социальной защиты населения Республики Казахстан http://www.enbek.gov.kz/ru/node/243262(далее - Классификатор занятий).</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Соответствует ли выполняемая Вами работа Вашей квалификации?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 она ниже моей квалификации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она выше моей квалификации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Нет, квалификация такая же, но в другой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Сколько дней и часов фактически Вы отработали на вашей основной работе на прошлой неделе?</w:t>
            </w:r>
          </w:p>
          <w:p>
            <w:pPr>
              <w:spacing w:after="20"/>
              <w:ind w:left="20"/>
              <w:jc w:val="both"/>
            </w:pPr>
            <w:r>
              <w:rPr>
                <w:rFonts w:ascii="Times New Roman"/>
                <w:b w:val="false"/>
                <w:i w:val="false"/>
                <w:color w:val="000000"/>
                <w:sz w:val="20"/>
              </w:rPr>
              <w:t>(если не работал, укажите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дней в неделю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Общее количество часов, отработанное за прошлую неделю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w:t>
            </w:r>
          </w:p>
          <w:p>
            <w:pPr>
              <w:spacing w:after="20"/>
              <w:ind w:left="20"/>
              <w:jc w:val="both"/>
            </w:pPr>
            <w:r>
              <w:rPr>
                <w:rFonts w:ascii="Times New Roman"/>
                <w:b w:val="false"/>
                <w:i w:val="false"/>
                <w:color w:val="000000"/>
                <w:sz w:val="20"/>
              </w:rPr>
              <w:t>0 (ноль) часов</w:t>
            </w:r>
          </w:p>
          <w:p>
            <w:pPr>
              <w:spacing w:after="20"/>
              <w:ind w:left="20"/>
              <w:jc w:val="both"/>
            </w:pPr>
            <w:r>
              <w:rPr>
                <w:rFonts w:ascii="Times New Roman"/>
                <w:b w:val="false"/>
                <w:i w:val="false"/>
                <w:color w:val="000000"/>
                <w:sz w:val="20"/>
              </w:rPr>
              <w:t>→43</w:t>
            </w:r>
          </w:p>
          <w:p>
            <w:pPr>
              <w:spacing w:after="20"/>
              <w:ind w:left="20"/>
              <w:jc w:val="both"/>
            </w:pPr>
            <w:r>
              <w:rPr>
                <w:rFonts w:ascii="Times New Roman"/>
                <w:b w:val="false"/>
                <w:i w:val="false"/>
                <w:color w:val="000000"/>
                <w:sz w:val="20"/>
              </w:rPr>
              <w:t>Если ≥40 часов →47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vMerge/>
            <w:tcBorders>
              <w:top w:val="nil"/>
              <w:left w:val="single" w:color="cfcfcf" w:sz="5"/>
              <w:bottom w:val="single" w:color="cfcfcf" w:sz="5"/>
              <w:right w:val="single" w:color="cfcfcf" w:sz="5"/>
            </w:tcBorders>
          </w:tcP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На вопрос 42 отвечают респонденты, отметившие что общее количество отработанных часов за прошлую неделю (вопрос 41) было менее 40 часов.</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Назовите основную причину, по которой Вы работали на основной работе менее 40 часов на прошлой неделе: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Законодательно установленная продолжительность рабочего времени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инициативе администрации, работодателя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достаточного объема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Уход за ребенком, больным человеком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По состоянию здоровья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Имею другую (вторую) работу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Имею достаточный доход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Прохожу обучение (в институте, на курсах)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Учебный отпуск, профессиональная подготовка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Ежегодный трудовой отпуск, праздничные дни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Неблагоприятные погодные условия, авария, поломка, введение режима изоляции и другие причины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Гибкий (скользящий) график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 семейным (личным) обстоятельствам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Почему Вы временно отсутствовали на работе (занятии) на прошлой неделе?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1.Ежегодный трудовой отпуск, праздничные дни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инициативе администрации, работодателя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Отпуск по беременности и родам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Отпуск по уходу за ребенком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Учебный отпуск, профессиональная подготовка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 семейным (личным) обстоятельствам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По состоянию здоровья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Работа носит сезонный характер (не сезон)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Временная приостановка деятельности (непогода, авария, поломка, введение режима изоляции и другие причины)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Вахтовый метод работы, свободный график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Другое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Какова общая продолжительность</w:t>
            </w:r>
          </w:p>
          <w:p>
            <w:pPr>
              <w:spacing w:after="20"/>
              <w:ind w:left="20"/>
              <w:jc w:val="both"/>
            </w:pPr>
            <w:r>
              <w:rPr>
                <w:rFonts w:ascii="Times New Roman"/>
                <w:b w:val="false"/>
                <w:i w:val="false"/>
                <w:color w:val="000000"/>
                <w:sz w:val="20"/>
              </w:rPr>
              <w:t>Вашего отсутствия на рабочем месте на конец прошлой недели?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Менее трех месяцев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месяца или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Уверены ли Вы в том, что вернетесь после временного отсутствия на настоящую работу (занятие)?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3.Незнаю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Получаете ли Вы хотя бы 40% вашей зарплаты во время отсутствия на работе?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вопросы касательно дополнительной работы (занятия) в течение прошлой недели</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Имели ли Вы, кроме основной работы, другую дополнительную работу, работу в выходные дни, ночное время с целью получения денежного или натурального дохода, хотя бы 1 час на прошлой неделе?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Сколько дней и часов фактически Вы отработали на вашей дополнительной работе на прошлой неделе?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дней в неделю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Общее количество часов, отработанное за прошлую неделю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Скажите, Ваша дополнительная работа (занятие) была: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Работа по найму в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по найму у отдельных физических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Работа по найму в крестьянском или фермерском хозяйстве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Работа по договору гражданско-правового характера на оказание услуг преимущественно с одним заказчиком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Работа по договору гражданско-правового характера на оказание услуг преимущественно с несколькими заказчиками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Самостоятельные работники (работающие за свой счет)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7.Работодатель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Неоплачиваемые работники семейных предприятий (хозяйств)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Члены производственного кооператива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В личном подсобном хозяйстве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Были ли Вы приняты на дополнительную работу по договору или по договоренности?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письменному договору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устной договоренности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Перечисляет ли Ваш работодатель или вы сами, в дополнительной деятельности, отчисления и (или) взносы в пенсионный фонд, фонд социального страхования, фонд социального медицинского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Предоставляет ли Вам работодатель, в дополнительной деятельности, оплачиваемый годовой отпуск или компенсацию за неиспользованный отпуск?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Ваша дополнительная работа была: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договору на неопределенный срок (постоянная)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договору на определенный срок (временная)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договору на определенный объем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Случайная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Сезонная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Является ли Ваша дополнительная работа дистанционной занятостью (работой, осуществляемой вне офиса работодателя с применением в процессе работы информационных и коммуникационных технологий)?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Используемые в процессе дополнительной работы средства коммуникации (средства связи) являются: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Собственными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Предоставленными работодателем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Дополнительную работу Вы выполняли: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организации (юридическое лицо)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основе индивидуального предпринимательства (с наймом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крестьянском или фермерском хозяйстве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основе индивидуального предпринимательства (без найма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 найму в домашнем хозяйстве у частных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 личном подсобном хозяйстве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Зарегистрирована ли в налоговых органах организация, предпринимательская деятельность, где Вы работали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стадии оформления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Назовите, пожалуйста, преобладающий вид деятельности организации, индивидуального предпринимательства, в котором Вы работали дополнительно на прошлой неделе?</w:t>
            </w:r>
          </w:p>
          <w:p>
            <w:pPr>
              <w:spacing w:after="20"/>
              <w:ind w:left="20"/>
              <w:jc w:val="both"/>
            </w:pPr>
            <w:r>
              <w:rPr>
                <w:rFonts w:ascii="Times New Roman"/>
                <w:b w:val="false"/>
                <w:i w:val="false"/>
                <w:color w:val="000000"/>
                <w:sz w:val="20"/>
              </w:rPr>
              <w:t>(Интервьюер, приведите подробное словесное описание и проставьте код вида экономической деятельности)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респондент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респондент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респондент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респондент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Какую должность Вы занимали или по какой профессии работали на вашей дополнительной работе (в чем состояла Ваша дополнительная деятельность)? (Интервьюер, приведите подробное словесное описание и проставьте код согласно Классификатору занятий)</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респондент</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респондент</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респондент</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респондент</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Незанятость. Поиски работы (занятости) в течение четырех последних недель</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По какой причине Вы не были заняты на какой либо работе или в какой-либо экономической деятельности на прошедшей неделе?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Увольнение в связи с ликвидацией (банкротством) организации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Увольнение в связи с сокращением штата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Увольнение по собственному желанию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Увольнение в связи с окончанием срока договора (соглашения, контракта)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Завершение предпринимательской деятельности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Ведение домашнего хозяйства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Выход на пенсию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Отсутствие работы после окончания учебного заведения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Учеба (дневная форма)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Нет возможности найти работу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Нет необходимости работать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По состоянию здоровья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Работа носит сезонный характер (не сезон)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По семейным (личным) обстоятельствам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Имею работу на личном подворье (приусадебном, дачном участке) по производству продукции только для собственного потребления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Искали ли Вы работу в течение четырех последних недель?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Каким образом Вы искали работу</w:t>
            </w:r>
          </w:p>
          <w:p>
            <w:pPr>
              <w:spacing w:after="20"/>
              <w:ind w:left="20"/>
              <w:jc w:val="both"/>
            </w:pPr>
            <w:r>
              <w:rPr>
                <w:rFonts w:ascii="Times New Roman"/>
                <w:b w:val="false"/>
                <w:i w:val="false"/>
                <w:color w:val="000000"/>
                <w:sz w:val="20"/>
              </w:rPr>
              <w:t>(занятие)? (можно указать несколько вариантов)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Обращался в государственные органы занятости населения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Обращался в частные агентства занятости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Размещал объявления в печати, Интернете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Искал через объявления в печати, Интернете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Размещал или обновлял Резюме в профессиональных и социальных сетях он-лайн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Обращался к друзьям, знакомым, родственникам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Контактировал непосредственно с работодателем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Искал земельный участок, помещение, оборудование, материалы, сельскохозяйственные инвестиции для открытия собственного дела или фермы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Обращался за кредитованием, разрешением, лицензией для открытия своего дела или фермы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Ничего не делал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Другое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Почему Вы не искали работу в течение последних четырех недель?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Получил работу или бизнес и имел договоренность о ее начале в течение 3-х месяцев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Подал резюме и ожидаю ответа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Предпринял меры для открытия собственного дела и жду ответа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Ожидаю начала сезона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По состоянию здоровья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 знаю, как и где искать работу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Нет работы, соответствующей моей квалификации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Отчаялся найти работу после длительных поисков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Надо закончить обучение, подготовку или профессиональную переподготовку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По семейным (личным) обстоятельствам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Выход на пенсию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Ведение домашнего хозяйства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Ожидаю возврата на предыдущее место работы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Введение режима изоляции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Имею устраивающую меня работу (вариант ответа только для занятых)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Имею работу на личном подворье (приусадебном, дачном участке) по производству продукции только для собственного потребления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Сколько времени Вы искали работу?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Менее 1 месяца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 до 3 месяцев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3 до 6 месяцев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6 до 12 месяцев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От года до 3 лет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года или более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Работа (доходное занятие), которую Вы искали или нашли, это: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Работа по найму в организации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по найму у отдельных физических лиц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Работа по найму в крестьянском или фермерском хозяйстве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Работа по договору гражданско-правового характера на оказание услуг преимущественно с одним заказчиком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Работа по договору гражданско-правового характера на оказание услуг преимущественно с несколькими заказчиками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Самостоятельные работники (работающие за свой счет)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Работодатель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Неоплачиваемые работники семейных предприятий (хозяйств)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Члены производственного кооператива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В личном подсобном хозяйстве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Любая работа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Если бы это зависело от Вас хотели ли вы работать?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Какой режим работы Вас устраивает?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Полный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Частичный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Любой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Если бы Вам предложили работу сейчас, то смогли бы Вы приступить к ней в течение ближайших двух недель?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Почему Вы не могли приступить к работе в течение прошедшей недели или в течение двух следующих недель?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Болезнь или травма, уход за больным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вопросам касательно прошлой деятельности</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Надо закончить обучение, подготовку или профессиональную переподготовку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 семейным (личным) обстоятельствам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Другое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вопросы касательно прошлой деятельности</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Внимание: На вопросы с 70 по 75 отвечают респонденты в возрасте: от 18 лет до возраста, установленного </w:t>
            </w:r>
            <w:r>
              <w:rPr>
                <w:rFonts w:ascii="Times New Roman"/>
                <w:b w:val="false"/>
                <w:i w:val="false"/>
                <w:color w:val="000000"/>
                <w:sz w:val="20"/>
              </w:rPr>
              <w:t>пунктом 1</w:t>
            </w:r>
            <w:r>
              <w:rPr>
                <w:rFonts w:ascii="Times New Roman"/>
                <w:b w:val="false"/>
                <w:i w:val="false"/>
                <w:color w:val="000000"/>
                <w:sz w:val="20"/>
              </w:rPr>
              <w:t xml:space="preserve"> статьи 207 Социального Кодекса Республики Казахстан, отметившие в вопросе 6 (Раздела2) код 2.</w:t>
            </w:r>
          </w:p>
          <w:p>
            <w:pPr>
              <w:spacing w:after="20"/>
              <w:ind w:left="20"/>
              <w:jc w:val="both"/>
            </w:pPr>
            <w:r>
              <w:rPr>
                <w:rFonts w:ascii="Times New Roman"/>
                <w:b w:val="false"/>
                <w:i w:val="false"/>
                <w:color w:val="000000"/>
                <w:sz w:val="20"/>
              </w:rPr>
              <w:t>Остальные переходят к вопросу →76</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Работали ли Вы когда-нибудь (имели доходное занятие) до настоящего времени?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Сколько времени Вы были без работы (не заняты)?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Менее 1 месяца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 до 3 месяцев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3 до 6 месяцев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6 до 12 месяцев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 года до 3 лет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года или более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Никогда не работал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Почему Вы перестали работать?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Увольнение в связи с ликвидацией (банкротством) организации, сокращением штата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Увольнение по собственному желанию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Увольнение в связи с окончанием срока договора (соглашения, контракта)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4.Увольнение по другой причине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Завершение предпринимательской деятельности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Выход на пенсию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 семейным (личным) обстоятельствам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По состоянию здоровья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Работа носит сезонный характер (не сезон)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Другое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Каким был Ваш статус занятости на последнем рабочем месте?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Работа по найму в организации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по найму у отдельных физических лиц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Работа по найму в крестьянском или фермерском хозяйстве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Работа по договору гражданско-правового характера на оказание услуг преимущественно с одним заказчиком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Работа по договору гражданско-правового характера на оказание услуг преимущественно с несколькими заказчиками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Самостоятельные работники (работающие за свой счет)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Работодатель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Неоплачиваемые работники семейных предприятий (хозяйств)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Члены производственного кооператива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В личном подсобном хозяйстве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Назовите, пожалуйста, преобладающий вид деятельности организации, индивидуального предпринимательства, в котором Вы работали на последнем рабочем месте? (Интервьюер, приведите подробное словесное описание и проставьте код вида экономической деятельности)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респондент</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респондент</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респондент</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респондент</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По какой профессии Вы работали или какую должность занимали на последнем месте работы?</w:t>
            </w:r>
          </w:p>
          <w:p>
            <w:pPr>
              <w:spacing w:after="20"/>
              <w:ind w:left="20"/>
              <w:jc w:val="both"/>
            </w:pPr>
            <w:r>
              <w:rPr>
                <w:rFonts w:ascii="Times New Roman"/>
                <w:b w:val="false"/>
                <w:i w:val="false"/>
                <w:color w:val="000000"/>
                <w:sz w:val="20"/>
              </w:rPr>
              <w:t>(Интервьюер, приведите подробное словесное описание и проставьте код согласно Классификатору занятий)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респондент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респондент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респондент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респондент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Регистрация в органе занятости населения</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Внимание: На вопросы с 76 по 80 отвечают респонденты в возрасте:от 18 лет до возраста, установленного </w:t>
            </w:r>
            <w:r>
              <w:rPr>
                <w:rFonts w:ascii="Times New Roman"/>
                <w:b w:val="false"/>
                <w:i w:val="false"/>
                <w:color w:val="000000"/>
                <w:sz w:val="20"/>
              </w:rPr>
              <w:t>пунктом 1</w:t>
            </w:r>
            <w:r>
              <w:rPr>
                <w:rFonts w:ascii="Times New Roman"/>
                <w:b w:val="false"/>
                <w:i w:val="false"/>
                <w:color w:val="000000"/>
                <w:sz w:val="20"/>
              </w:rPr>
              <w:t xml:space="preserve"> статьи 207 Социального Кодекса.</w:t>
            </w:r>
          </w:p>
          <w:p>
            <w:pPr>
              <w:spacing w:after="20"/>
              <w:ind w:left="20"/>
              <w:jc w:val="both"/>
            </w:pPr>
            <w:r>
              <w:rPr>
                <w:rFonts w:ascii="Times New Roman"/>
                <w:b w:val="false"/>
                <w:i w:val="false"/>
                <w:color w:val="000000"/>
                <w:sz w:val="20"/>
              </w:rPr>
              <w:t>Остальные переходят к вопросу 81.</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Обращались ли Вы в органы занятости населения на прошлой неделе?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Почему Вы обращались в органы занятости населения, с какой целью?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Поиск места работы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Желание получить профессиональную подготовку, другую специальность (профессию)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Были ли Вы зарегистрированы в качестве безработного?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Почему Вы не обращались в органы занятости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1.Имею работу и мне не нужна другая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 знал о существовании службы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3.Не уверен, что помогут с трудоустройством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4.Слишком сложная процедура оформления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Отсутствие средств на транспортные расходы (далеко ехать)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6.Имею иной источник средств существования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7.Не могу работать по семейным/личным причинам или по состоянию здоровья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Имеете ли Вы профессию или специальность?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вопросы о волонтерской деятельности</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На вопросы с 81 по 88 отвечают все респонденты.Вопросы относятся к участию респондентов в неоплачиваемой волонтерской деятельности (работе, помощи) в поддержку других лиц и организации, включая работу выполняемую он-лайн через социальные сети, сайты.</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Приходилось ли Вам в последний месяц выполнять (как минимум в течение одного часа) какую-либо неоплачиваемую волонтерскую работу или помогать другим лицам?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Социально уязвимым категориям граждан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Обучение и другая образовательная помощь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3.Участвовал в работе по обустройству общественных пространств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Участвовал в работе в приютах для животных</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Участвовал в работе при чрезвычайных ситуациях</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Участвовал в экологической очистке территории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Не участвовал в волонтерской деятельности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Приходилось ли Вам в последний месяц тратить время на покупку, сбор, распространение или подготовку продуктов (товаров) для неоплачиваемой волонтерской деятельности?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Кому Вы помогали?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Детям и взрослым без особенностей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Детям и взрослым с особыми потребностями по здоровью</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Детям, находящимся в детских домах, центрах социальной защиты, детям из неполных или неблагополучных семей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Жертвам насилия и людям, поступившим в кризисные центры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Заключенным или бывшим заключенным. Людям с пагубными зависимостями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Пациентам специализированных клиник и медицинских учреждений (дети и взрослые)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Пожилым или одиноко проживающим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Пропавшим гражданам и их родственникам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Как часто Вы занимаетесь волонтерской деятельностью в течение месяца?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Каждый день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Каждую неделю</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Время от времени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Назовите причину по которой Вы занимались волонтерской деятельностью?</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Хотел помочь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Отправили от места работы/учебы (избежать последствий отказа)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Социальное давление общества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Другое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Кто организовал эту деятельность?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месту работы или учебы респондента (добровольное участие)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работы или учебы респондента (обязательное участие)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 волонтеров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Волонтерская организация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Респондент сам (сама)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Что Вы получили для реализации волонтерской деятельности?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Деньги (компенсация затрат на еду, транспорт)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Экипировка/инвентарь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Обучение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Транспорт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Другое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Ничего не получил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Что Вы получили по итогам волонтерской деятельности?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Реализация социальной ответственности (моральное удовлетворение)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Опыт или навыки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Сертификат или рекомендательное / благодарственное письмо, справку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Другое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Ничего не получил</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источники средств существования</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Какой источник средств существования (дохода) Вы имели в прошлом месяце? (можно указать несколько вариантов)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Работа по найму (заработная плата)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не по найму (предпринимательский доход)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Пенсия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Стипендия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Социальная помощь, социальные выплаты, специальная социальная выплата, пособия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Продукты с личного подворья (приусадебного, дачного участка)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Доход от собственности (сдача жилья и другой недвижимости в наем, ценные бумаги, дивиденды, проценты и другое)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Денежные переводы от членов семьи, живущих или работающих за рубежом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Другая материальная помощь от родных или близких (на иждивении)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Другое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Являетесь ли Вы учредителем</w:t>
            </w:r>
          </w:p>
          <w:p>
            <w:pPr>
              <w:spacing w:after="20"/>
              <w:ind w:left="20"/>
              <w:jc w:val="both"/>
            </w:pPr>
            <w:r>
              <w:rPr>
                <w:rFonts w:ascii="Times New Roman"/>
                <w:b w:val="false"/>
                <w:i w:val="false"/>
                <w:color w:val="000000"/>
                <w:sz w:val="20"/>
              </w:rPr>
              <w:t>(участником, акционером) хозяйственных товариществ и акционерных обществ?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Учредителем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Участником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Акционером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На вопрос 91 отвечают респонденты, отметившие в вопросе 19 коды с 5 по 10.</w:t>
            </w:r>
          </w:p>
          <w:p>
            <w:pPr>
              <w:spacing w:after="20"/>
              <w:ind w:left="20"/>
              <w:jc w:val="both"/>
            </w:pPr>
            <w:r>
              <w:rPr>
                <w:rFonts w:ascii="Times New Roman"/>
                <w:b w:val="false"/>
                <w:i w:val="false"/>
                <w:color w:val="000000"/>
                <w:sz w:val="20"/>
              </w:rPr>
              <w:t>Остальные переходят к вопросу93.</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Укажите сумму совокупного дохода</w:t>
            </w:r>
          </w:p>
          <w:p>
            <w:pPr>
              <w:spacing w:after="20"/>
              <w:ind w:left="20"/>
              <w:jc w:val="both"/>
            </w:pPr>
            <w:r>
              <w:rPr>
                <w:rFonts w:ascii="Times New Roman"/>
                <w:b w:val="false"/>
                <w:i w:val="false"/>
                <w:color w:val="000000"/>
                <w:sz w:val="20"/>
              </w:rPr>
              <w:t>(в денежной или натуральной форме), полученного Вами за последний месяц:</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 (отсутствие дохода)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 тенге до 1 ВПМ5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1 ВПМ до 100 000 тенге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100 001 до 150 000 тенге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 150 001 до 200 000 тенге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 200 001 до 250 000 тенге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 250 001 до 300 000 тенге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 300 001 до 400 000 тенге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5 Здесь и далее: ВПМ – величина прожиточного минимума.</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от 400 001 до 500 000 тенге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 500 001 до 800 000 тенге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от 800 001 до 1000 000 тенге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 1 000 001 до 1500 000 тенге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свыше 1500 000 тенге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На вопрос 92 отвечают респонденты, отметившие в вопросе 89 код 2 "Работа не по найму (предпринимательский доход)". Остальные пропускают этот вопрос и переходят к вопросу 93.</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Оцените долю дохода от работы не по найму в совокупном доходе (в денежной или натуральной форме), полученном Вами за последний месяц:</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более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26% до 50%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51% до 75%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 76% до 100%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На вопрос 93 отвечают все респонденты.</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Какой у Вас уровень компьютерной грамотности?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опроса</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навыков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vMerge/>
            <w:tcBorders>
              <w:top w:val="nil"/>
              <w:left w:val="single" w:color="cfcfcf" w:sz="5"/>
              <w:bottom w:val="single" w:color="cfcfcf" w:sz="5"/>
              <w:right w:val="single" w:color="cfcfcf" w:sz="5"/>
            </w:tcBorders>
          </w:tc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Начинающий пользователь</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vMerge/>
            <w:tcBorders>
              <w:top w:val="nil"/>
              <w:left w:val="single" w:color="cfcfcf" w:sz="5"/>
              <w:bottom w:val="single" w:color="cfcfcf" w:sz="5"/>
              <w:right w:val="single" w:color="cfcfcf" w:sz="5"/>
            </w:tcBorders>
          </w:tc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Обычный пользователь</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vMerge/>
            <w:tcBorders>
              <w:top w:val="nil"/>
              <w:left w:val="single" w:color="cfcfcf" w:sz="5"/>
              <w:bottom w:val="single" w:color="cfcfcf" w:sz="5"/>
              <w:right w:val="single" w:color="cfcfcf" w:sz="5"/>
            </w:tcBorders>
          </w:tc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Опытный пользователь</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vMerge/>
            <w:tcBorders>
              <w:top w:val="nil"/>
              <w:left w:val="single" w:color="cfcfcf" w:sz="5"/>
              <w:bottom w:val="single" w:color="cfcfcf" w:sz="5"/>
              <w:right w:val="single" w:color="cfcfcf" w:sz="5"/>
            </w:tcBorders>
          </w:tcP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Вопросы 94-95 заполняется интервьюером.</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Кто отвечал на вопросы?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 сам (сама)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vMerge/>
            <w:tcBorders>
              <w:top w:val="nil"/>
              <w:left w:val="single" w:color="cfcfcf" w:sz="5"/>
              <w:bottom w:val="single" w:color="cfcfcf" w:sz="5"/>
              <w:right w:val="single" w:color="cfcfcf" w:sz="5"/>
            </w:tcBorders>
          </w:tc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Другой член домашнего хозяйства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vMerge/>
            <w:tcBorders>
              <w:top w:val="nil"/>
              <w:left w:val="single" w:color="cfcfcf" w:sz="5"/>
              <w:bottom w:val="single" w:color="cfcfcf" w:sz="5"/>
              <w:right w:val="single" w:color="cfcfcf" w:sz="5"/>
            </w:tcBorders>
          </w:tc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Укажите время, затраченное на заполнение статистической формы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675" w:id="502"/>
    <w:p>
      <w:pPr>
        <w:spacing w:after="0"/>
        <w:ind w:left="0"/>
        <w:jc w:val="both"/>
      </w:pPr>
      <w:r>
        <w:rPr>
          <w:rFonts w:ascii="Times New Roman"/>
          <w:b w:val="false"/>
          <w:i w:val="false"/>
          <w:color w:val="000000"/>
          <w:sz w:val="28"/>
        </w:rPr>
        <w:t>
      Благодарим Вас за понимание и сотрудничество!</w:t>
      </w:r>
    </w:p>
    <w:bookmarkEnd w:id="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 "Анкета выборочного</w:t>
            </w:r>
            <w:r>
              <w:br/>
            </w:r>
            <w:r>
              <w:rPr>
                <w:rFonts w:ascii="Times New Roman"/>
                <w:b w:val="false"/>
                <w:i w:val="false"/>
                <w:color w:val="000000"/>
                <w:sz w:val="20"/>
              </w:rPr>
              <w:t>обследования занятости населения"</w:t>
            </w:r>
            <w:r>
              <w:br/>
            </w:r>
            <w:r>
              <w:rPr>
                <w:rFonts w:ascii="Times New Roman"/>
                <w:b w:val="false"/>
                <w:i w:val="false"/>
                <w:color w:val="000000"/>
                <w:sz w:val="20"/>
              </w:rPr>
              <w:t>(индекс Т-001, периодичность</w:t>
            </w:r>
            <w:r>
              <w:br/>
            </w:r>
            <w:r>
              <w:rPr>
                <w:rFonts w:ascii="Times New Roman"/>
                <w:b w:val="false"/>
                <w:i w:val="false"/>
                <w:color w:val="000000"/>
                <w:sz w:val="20"/>
              </w:rPr>
              <w:t>месячная)</w:t>
            </w:r>
          </w:p>
        </w:tc>
      </w:tr>
    </w:tbl>
    <w:bookmarkStart w:name="z677" w:id="503"/>
    <w:p>
      <w:pPr>
        <w:spacing w:after="0"/>
        <w:ind w:left="0"/>
        <w:jc w:val="left"/>
      </w:pPr>
      <w:r>
        <w:rPr>
          <w:rFonts w:ascii="Times New Roman"/>
          <w:b/>
          <w:i w:val="false"/>
          <w:color w:val="000000"/>
        </w:rPr>
        <w:t xml:space="preserve"> График представления статистической формы "Анкета выборочного обследования занятости населения"</w:t>
      </w:r>
      <w:r>
        <w:br/>
      </w:r>
      <w:r>
        <w:rPr>
          <w:rFonts w:ascii="Times New Roman"/>
          <w:b/>
          <w:i w:val="false"/>
          <w:color w:val="000000"/>
        </w:rPr>
        <w:t>(индекс Т-001, периодичность месячная)</w:t>
      </w:r>
    </w:p>
    <w:bookmarkEnd w:id="503"/>
    <w:bookmarkStart w:name="z678" w:id="504"/>
    <w:p>
      <w:pPr>
        <w:spacing w:after="0"/>
        <w:ind w:left="0"/>
        <w:jc w:val="both"/>
      </w:pPr>
      <w:r>
        <w:rPr>
          <w:rFonts w:ascii="Times New Roman"/>
          <w:b w:val="false"/>
          <w:i w:val="false"/>
          <w:color w:val="000000"/>
          <w:sz w:val="28"/>
        </w:rPr>
        <w:t>
      Примечание:</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работы</w:t>
            </w:r>
          </w:p>
          <w:p>
            <w:pPr>
              <w:spacing w:after="20"/>
              <w:ind w:left="20"/>
              <w:jc w:val="both"/>
            </w:pPr>
            <w:r>
              <w:rPr>
                <w:rFonts w:ascii="Times New Roman"/>
                <w:b w:val="false"/>
                <w:i w:val="false"/>
                <w:color w:val="000000"/>
                <w:sz w:val="20"/>
              </w:rPr>
              <w:t>Неделя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Обследуемая неделя</w:t>
            </w:r>
            <w:r>
              <w:rPr>
                <w:rFonts w:ascii="Times New Roman"/>
                <w:b w:val="false"/>
                <w:i w:val="false"/>
                <w:color w:val="000000"/>
                <w:vertAlign w:val="superscript"/>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анкетного опроса домашних</w:t>
            </w:r>
          </w:p>
          <w:p>
            <w:pPr>
              <w:spacing w:after="20"/>
              <w:ind w:left="20"/>
              <w:jc w:val="both"/>
            </w:pPr>
            <w:r>
              <w:rPr>
                <w:rFonts w:ascii="Times New Roman"/>
                <w:b w:val="false"/>
                <w:i w:val="false"/>
                <w:color w:val="000000"/>
                <w:sz w:val="20"/>
              </w:rPr>
              <w:t>Хозяйств</w:t>
            </w:r>
            <w:r>
              <w:rPr>
                <w:rFonts w:ascii="Times New Roman"/>
                <w:b w:val="false"/>
                <w:i w:val="false"/>
                <w:color w:val="000000"/>
                <w:vertAlign w:val="superscript"/>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заполненных Анкет интервьюером в органы статистики</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Графику представления респондентами первичных статистических данных по общегосударственными ведомственным статистическим наблюдениям, размещенному на интернет-ресурсе Бюро национальной статистикиАгентства по стратегическому планированию и реформам Республики Казахстан www.stat.gov.kz, в разделе Основные документы</w:t>
            </w:r>
          </w:p>
        </w:tc>
      </w:tr>
    </w:tbl>
    <w:bookmarkStart w:name="z679" w:id="505"/>
    <w:p>
      <w:pPr>
        <w:spacing w:after="0"/>
        <w:ind w:left="0"/>
        <w:jc w:val="both"/>
      </w:pPr>
      <w:r>
        <w:rPr>
          <w:rFonts w:ascii="Times New Roman"/>
          <w:b w:val="false"/>
          <w:i w:val="false"/>
          <w:color w:val="000000"/>
          <w:sz w:val="28"/>
        </w:rPr>
        <w:t>
      Продолжение таблицы</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Графику представления респондентами первичных статистических данных по общегосударственными ведомственным статистическим наблюдениям, размещенному на интернет-ресурсе Бюро национальной статистикиАгентства по стратегическому планированию и реформам Республики Казахстан www.stat.gov.kz, в разделе Основные документы</w:t>
            </w:r>
          </w:p>
        </w:tc>
      </w:tr>
    </w:tbl>
    <w:bookmarkStart w:name="z680" w:id="506"/>
    <w:p>
      <w:pPr>
        <w:spacing w:after="0"/>
        <w:ind w:left="0"/>
        <w:jc w:val="both"/>
      </w:pPr>
      <w:r>
        <w:rPr>
          <w:rFonts w:ascii="Times New Roman"/>
          <w:b w:val="false"/>
          <w:i w:val="false"/>
          <w:color w:val="000000"/>
          <w:sz w:val="28"/>
        </w:rPr>
        <w:t>
      Продолжение таблицы</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Графику представления респондентами первичных статистических данных по общегосударственными ведомственным статистическим наблюдениям, размещенному на интернет-ресурсе Бюро национальной статистикиАгентства по стратегическому планированию и реформам Республики Казахстан www.stat.gov.kz, в разделе Основные документы</w:t>
            </w:r>
          </w:p>
        </w:tc>
      </w:tr>
    </w:tbl>
    <w:bookmarkStart w:name="z681" w:id="5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Обследуемой неделей является первая полная неделя месяца (с понедельника по воскресенье).</w:t>
      </w:r>
    </w:p>
    <w:bookmarkEnd w:id="507"/>
    <w:bookmarkStart w:name="z682" w:id="5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Проведение анкетного опроса домашних хозяйств проводится во вторую полную неделю месяца (с понедельника по воскресенье).</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 "Анкета выборочного</w:t>
            </w:r>
            <w:r>
              <w:br/>
            </w:r>
            <w:r>
              <w:rPr>
                <w:rFonts w:ascii="Times New Roman"/>
                <w:b w:val="false"/>
                <w:i w:val="false"/>
                <w:color w:val="000000"/>
                <w:sz w:val="20"/>
              </w:rPr>
              <w:t>обследования занятости населения"</w:t>
            </w:r>
            <w:r>
              <w:br/>
            </w:r>
            <w:r>
              <w:rPr>
                <w:rFonts w:ascii="Times New Roman"/>
                <w:b w:val="false"/>
                <w:i w:val="false"/>
                <w:color w:val="000000"/>
                <w:sz w:val="20"/>
              </w:rPr>
              <w:t>(индекс Т-001, периодичность</w:t>
            </w:r>
            <w:r>
              <w:br/>
            </w:r>
            <w:r>
              <w:rPr>
                <w:rFonts w:ascii="Times New Roman"/>
                <w:b w:val="false"/>
                <w:i w:val="false"/>
                <w:color w:val="000000"/>
                <w:sz w:val="20"/>
              </w:rPr>
              <w:t>месячная)</w:t>
            </w:r>
          </w:p>
        </w:tc>
      </w:tr>
    </w:tbl>
    <w:bookmarkStart w:name="z684" w:id="509"/>
    <w:p>
      <w:pPr>
        <w:spacing w:after="0"/>
        <w:ind w:left="0"/>
        <w:jc w:val="left"/>
      </w:pPr>
      <w:r>
        <w:rPr>
          <w:rFonts w:ascii="Times New Roman"/>
          <w:b/>
          <w:i w:val="false"/>
          <w:color w:val="000000"/>
        </w:rPr>
        <w:t xml:space="preserve"> Пример заполнения вопроса 35 "Анкеты выборочного обследования занятости населения"</w:t>
      </w:r>
      <w:r>
        <w:br/>
      </w:r>
      <w:r>
        <w:rPr>
          <w:rFonts w:ascii="Times New Roman"/>
          <w:b/>
          <w:i w:val="false"/>
          <w:color w:val="000000"/>
        </w:rPr>
        <w:t>(индекс Т-001, периодичность месячная)</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пишется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Пишется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школы, директор ресторана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 по продажам недвижимости, агент страховой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отдела в аппаратах акимов области или района, руководитель отдела на промышленном предприятии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складом текстильной фабрики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по ремонту оборудования на промышленном предприятии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машинного доения, оператор по обслуживанию компьютеров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работодатель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предприятия по изготовлению мебели "Турмыс" руководитель АО по производству напитков "Сайрам"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2024 года №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bookmarkStart w:name="z687" w:id="51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"Анкета выборочного обследования занятости населения"</w:t>
      </w:r>
      <w:r>
        <w:br/>
      </w:r>
      <w:r>
        <w:rPr>
          <w:rFonts w:ascii="Times New Roman"/>
          <w:b/>
          <w:i w:val="false"/>
          <w:color w:val="000000"/>
        </w:rPr>
        <w:t>(индекс Т-001, периодичность месячная)</w:t>
      </w:r>
    </w:p>
    <w:bookmarkEnd w:id="510"/>
    <w:bookmarkStart w:name="z688" w:id="511"/>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"Анкета выборочного обследования занятости населения" (индекс Т-001, периодичность месячная) (далее – статистическая форма).</w:t>
      </w:r>
    </w:p>
    <w:bookmarkEnd w:id="511"/>
    <w:bookmarkStart w:name="z689" w:id="512"/>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512"/>
    <w:bookmarkStart w:name="z690" w:id="513"/>
    <w:p>
      <w:pPr>
        <w:spacing w:after="0"/>
        <w:ind w:left="0"/>
        <w:jc w:val="both"/>
      </w:pPr>
      <w:r>
        <w:rPr>
          <w:rFonts w:ascii="Times New Roman"/>
          <w:b w:val="false"/>
          <w:i w:val="false"/>
          <w:color w:val="000000"/>
          <w:sz w:val="28"/>
        </w:rPr>
        <w:t>
      1) наемный работник – физическое лицо, выполняющее работу по трудовому договору либо осуществляющее деятельность по договору гражданско-правового характера, в котором распорядок и оплата за проработанное время либо единицу произведенного товара, либо за оказанные услуги определяются заказчиком;</w:t>
      </w:r>
    </w:p>
    <w:bookmarkEnd w:id="513"/>
    <w:bookmarkStart w:name="z691" w:id="514"/>
    <w:p>
      <w:pPr>
        <w:spacing w:after="0"/>
        <w:ind w:left="0"/>
        <w:jc w:val="both"/>
      </w:pPr>
      <w:r>
        <w:rPr>
          <w:rFonts w:ascii="Times New Roman"/>
          <w:b w:val="false"/>
          <w:i w:val="false"/>
          <w:color w:val="000000"/>
          <w:sz w:val="28"/>
        </w:rPr>
        <w:t>
      2) работодатель – физическое или юридическое лицо, с которым работник состоит в трудовых отношениях.</w:t>
      </w:r>
    </w:p>
    <w:bookmarkEnd w:id="514"/>
    <w:bookmarkStart w:name="z692" w:id="515"/>
    <w:p>
      <w:pPr>
        <w:spacing w:after="0"/>
        <w:ind w:left="0"/>
        <w:jc w:val="both"/>
      </w:pPr>
      <w:r>
        <w:rPr>
          <w:rFonts w:ascii="Times New Roman"/>
          <w:b w:val="false"/>
          <w:i w:val="false"/>
          <w:color w:val="000000"/>
          <w:sz w:val="28"/>
        </w:rPr>
        <w:t xml:space="preserve">
      3. Статистическая форма заполняется и представляется ежемесячно согласно приложению 1 к статистической форме. </w:t>
      </w:r>
    </w:p>
    <w:bookmarkEnd w:id="515"/>
    <w:bookmarkStart w:name="z693" w:id="516"/>
    <w:p>
      <w:pPr>
        <w:spacing w:after="0"/>
        <w:ind w:left="0"/>
        <w:jc w:val="both"/>
      </w:pPr>
      <w:r>
        <w:rPr>
          <w:rFonts w:ascii="Times New Roman"/>
          <w:b w:val="false"/>
          <w:i w:val="false"/>
          <w:color w:val="000000"/>
          <w:sz w:val="28"/>
        </w:rPr>
        <w:t xml:space="preserve">
      Обследуемая неделя определяется согласно приложению 1 к статистической форме. </w:t>
      </w:r>
    </w:p>
    <w:bookmarkEnd w:id="516"/>
    <w:bookmarkStart w:name="z694" w:id="517"/>
    <w:p>
      <w:pPr>
        <w:spacing w:after="0"/>
        <w:ind w:left="0"/>
        <w:jc w:val="both"/>
      </w:pPr>
      <w:r>
        <w:rPr>
          <w:rFonts w:ascii="Times New Roman"/>
          <w:b w:val="false"/>
          <w:i w:val="false"/>
          <w:color w:val="000000"/>
          <w:sz w:val="28"/>
        </w:rPr>
        <w:t>
      4. Статистическая форма заполняется на каждое отдельно взятое домашнее хозяйство (семью), попавшее в выборку, или на членов домашнего хозяйства (далее – респондентов), которые не состоят в отношениях родства. Не допускается объединение в одном бланке статистической формы записи информации по респондентам, относящимся к разным домашним хозяйствам, даже если они проживают в пределах одного помещения. Если по одному адресу проживают две или более семей, интервью проводится с одной из семей по согласию респондента.</w:t>
      </w:r>
    </w:p>
    <w:bookmarkEnd w:id="517"/>
    <w:bookmarkStart w:name="z695" w:id="518"/>
    <w:p>
      <w:pPr>
        <w:spacing w:after="0"/>
        <w:ind w:left="0"/>
        <w:jc w:val="both"/>
      </w:pPr>
      <w:r>
        <w:rPr>
          <w:rFonts w:ascii="Times New Roman"/>
          <w:b w:val="false"/>
          <w:i w:val="false"/>
          <w:color w:val="000000"/>
          <w:sz w:val="28"/>
        </w:rPr>
        <w:t xml:space="preserve">
      Статистическая форма не заполняется на респондентов, отсутствующих по следующим причинам: </w:t>
      </w:r>
    </w:p>
    <w:bookmarkEnd w:id="518"/>
    <w:bookmarkStart w:name="z696" w:id="519"/>
    <w:p>
      <w:pPr>
        <w:spacing w:after="0"/>
        <w:ind w:left="0"/>
        <w:jc w:val="both"/>
      </w:pPr>
      <w:r>
        <w:rPr>
          <w:rFonts w:ascii="Times New Roman"/>
          <w:b w:val="false"/>
          <w:i w:val="false"/>
          <w:color w:val="000000"/>
          <w:sz w:val="28"/>
        </w:rPr>
        <w:t>
      1) студентов и учащихся всех учебных заведений, проживающих по месту учебы;</w:t>
      </w:r>
    </w:p>
    <w:bookmarkEnd w:id="519"/>
    <w:bookmarkStart w:name="z697" w:id="520"/>
    <w:p>
      <w:pPr>
        <w:spacing w:after="0"/>
        <w:ind w:left="0"/>
        <w:jc w:val="both"/>
      </w:pPr>
      <w:r>
        <w:rPr>
          <w:rFonts w:ascii="Times New Roman"/>
          <w:b w:val="false"/>
          <w:i w:val="false"/>
          <w:color w:val="000000"/>
          <w:sz w:val="28"/>
        </w:rPr>
        <w:t>
      2) находящихся в командировке в других населенных пунктах или за рубежом (шесть месяцев и более);</w:t>
      </w:r>
    </w:p>
    <w:bookmarkEnd w:id="520"/>
    <w:bookmarkStart w:name="z698" w:id="521"/>
    <w:p>
      <w:pPr>
        <w:spacing w:after="0"/>
        <w:ind w:left="0"/>
        <w:jc w:val="both"/>
      </w:pPr>
      <w:r>
        <w:rPr>
          <w:rFonts w:ascii="Times New Roman"/>
          <w:b w:val="false"/>
          <w:i w:val="false"/>
          <w:color w:val="000000"/>
          <w:sz w:val="28"/>
        </w:rPr>
        <w:t>
      3) военнослужащих срочной службы в Вооруженных Силах Республики Казахстан, проживающих в казармах и военных зонах;</w:t>
      </w:r>
    </w:p>
    <w:bookmarkEnd w:id="521"/>
    <w:bookmarkStart w:name="z699" w:id="522"/>
    <w:p>
      <w:pPr>
        <w:spacing w:after="0"/>
        <w:ind w:left="0"/>
        <w:jc w:val="both"/>
      </w:pPr>
      <w:r>
        <w:rPr>
          <w:rFonts w:ascii="Times New Roman"/>
          <w:b w:val="false"/>
          <w:i w:val="false"/>
          <w:color w:val="000000"/>
          <w:sz w:val="28"/>
        </w:rPr>
        <w:t>
      4) находящихся на лечении (шесть месяцев и более);</w:t>
      </w:r>
    </w:p>
    <w:bookmarkEnd w:id="522"/>
    <w:bookmarkStart w:name="z700" w:id="523"/>
    <w:p>
      <w:pPr>
        <w:spacing w:after="0"/>
        <w:ind w:left="0"/>
        <w:jc w:val="both"/>
      </w:pPr>
      <w:r>
        <w:rPr>
          <w:rFonts w:ascii="Times New Roman"/>
          <w:b w:val="false"/>
          <w:i w:val="false"/>
          <w:color w:val="000000"/>
          <w:sz w:val="28"/>
        </w:rPr>
        <w:t>
      5) осужденных к наказанию в виде лишения свободы, проживающих в учреждениях уголовно-исполнительной системы;</w:t>
      </w:r>
    </w:p>
    <w:bookmarkEnd w:id="523"/>
    <w:bookmarkStart w:name="z701" w:id="524"/>
    <w:p>
      <w:pPr>
        <w:spacing w:after="0"/>
        <w:ind w:left="0"/>
        <w:jc w:val="both"/>
      </w:pPr>
      <w:r>
        <w:rPr>
          <w:rFonts w:ascii="Times New Roman"/>
          <w:b w:val="false"/>
          <w:i w:val="false"/>
          <w:color w:val="000000"/>
          <w:sz w:val="28"/>
        </w:rPr>
        <w:t>
      6) всех выбывших за шесть месяцев и более до обследуемой недели.</w:t>
      </w:r>
    </w:p>
    <w:bookmarkEnd w:id="524"/>
    <w:bookmarkStart w:name="z702" w:id="525"/>
    <w:p>
      <w:pPr>
        <w:spacing w:after="0"/>
        <w:ind w:left="0"/>
        <w:jc w:val="both"/>
      </w:pPr>
      <w:r>
        <w:rPr>
          <w:rFonts w:ascii="Times New Roman"/>
          <w:b w:val="false"/>
          <w:i w:val="false"/>
          <w:color w:val="000000"/>
          <w:sz w:val="28"/>
        </w:rPr>
        <w:t xml:space="preserve">
      5. На титульном листе в пункте 1 "Наименование территории (населенного пункта)" указывается наименование области (города), района (города) и сельского населенного пункта. </w:t>
      </w:r>
    </w:p>
    <w:bookmarkEnd w:id="525"/>
    <w:bookmarkStart w:name="z703" w:id="526"/>
    <w:p>
      <w:pPr>
        <w:spacing w:after="0"/>
        <w:ind w:left="0"/>
        <w:jc w:val="both"/>
      </w:pPr>
      <w:r>
        <w:rPr>
          <w:rFonts w:ascii="Times New Roman"/>
          <w:b w:val="false"/>
          <w:i w:val="false"/>
          <w:color w:val="000000"/>
          <w:sz w:val="28"/>
        </w:rPr>
        <w:t>
      В пунктах 2, 3, 4, 5, 6 и 7 указываются реквизиты обследуемых домашних хозяйств.</w:t>
      </w:r>
    </w:p>
    <w:bookmarkEnd w:id="526"/>
    <w:bookmarkStart w:name="z704" w:id="527"/>
    <w:p>
      <w:pPr>
        <w:spacing w:after="0"/>
        <w:ind w:left="0"/>
        <w:jc w:val="both"/>
      </w:pPr>
      <w:r>
        <w:rPr>
          <w:rFonts w:ascii="Times New Roman"/>
          <w:b w:val="false"/>
          <w:i w:val="false"/>
          <w:color w:val="000000"/>
          <w:sz w:val="28"/>
        </w:rPr>
        <w:t xml:space="preserve">
      В пункте 8 проставляется код интервьюера, первые четыре цифры которого соответствуют первым четырем цифрам кода населенного пункта по Классификатору административно-территориальных объектов (пункт 2 титульного листа), следующие пять цифр содержат порядковый номер интервьюера, присвоенный соответствующим территориальным органом статистики. </w:t>
      </w:r>
    </w:p>
    <w:bookmarkEnd w:id="527"/>
    <w:bookmarkStart w:name="z705" w:id="528"/>
    <w:p>
      <w:pPr>
        <w:spacing w:after="0"/>
        <w:ind w:left="0"/>
        <w:jc w:val="both"/>
      </w:pPr>
      <w:r>
        <w:rPr>
          <w:rFonts w:ascii="Times New Roman"/>
          <w:b w:val="false"/>
          <w:i w:val="false"/>
          <w:color w:val="000000"/>
          <w:sz w:val="28"/>
        </w:rPr>
        <w:t xml:space="preserve">
      6. Статистическая форма заполняется на респондентов в возрасте 15 лет и старше. Каждому из респондентов интервьюер присваивает порядковый номер. Если число респондентов в домашнем хозяйстве превышает 5 человек, то на данное домашнее хозяйство заполняются два и более бланков статистической формы, на титульном листе которых делается пометка "Продолжение". </w:t>
      </w:r>
    </w:p>
    <w:bookmarkEnd w:id="528"/>
    <w:bookmarkStart w:name="z706" w:id="529"/>
    <w:p>
      <w:pPr>
        <w:spacing w:after="0"/>
        <w:ind w:left="0"/>
        <w:jc w:val="both"/>
      </w:pPr>
      <w:r>
        <w:rPr>
          <w:rFonts w:ascii="Times New Roman"/>
          <w:b w:val="false"/>
          <w:i w:val="false"/>
          <w:color w:val="000000"/>
          <w:sz w:val="28"/>
        </w:rPr>
        <w:t xml:space="preserve">
      Номера в статистических формах респондентам присваиваются в последовательном порядке. На втором бланке статистической формы вместо респондент 1 записывается респондент 6, вместо респондент 2 – респондент 7 и так далее. </w:t>
      </w:r>
    </w:p>
    <w:bookmarkEnd w:id="529"/>
    <w:bookmarkStart w:name="z707" w:id="530"/>
    <w:p>
      <w:pPr>
        <w:spacing w:after="0"/>
        <w:ind w:left="0"/>
        <w:jc w:val="both"/>
      </w:pPr>
      <w:r>
        <w:rPr>
          <w:rFonts w:ascii="Times New Roman"/>
          <w:b w:val="false"/>
          <w:i w:val="false"/>
          <w:color w:val="000000"/>
          <w:sz w:val="28"/>
        </w:rPr>
        <w:t>
      7. При интервью зачитываются вопросы и делаются соответствующие отметки в перечисленных вариантах ответов. Код варианта ответа респондента обводится кружком. При обведении неправильного кода ответа необходимо его зачеркнуть и отметить правильный ответ.</w:t>
      </w:r>
    </w:p>
    <w:bookmarkEnd w:id="530"/>
    <w:bookmarkStart w:name="z708" w:id="531"/>
    <w:p>
      <w:pPr>
        <w:spacing w:after="0"/>
        <w:ind w:left="0"/>
        <w:jc w:val="both"/>
      </w:pPr>
      <w:r>
        <w:rPr>
          <w:rFonts w:ascii="Times New Roman"/>
          <w:b w:val="false"/>
          <w:i w:val="false"/>
          <w:color w:val="000000"/>
          <w:sz w:val="28"/>
        </w:rPr>
        <w:t>
      Все ответы записываются со слов респондентов. Представление подтверждающих документов не требуется. Ответы на поставленные вопросы статистической формы представляются непосредственно самими респондентами или совместно проживающими респондентами старше пятнадцати лет.</w:t>
      </w:r>
    </w:p>
    <w:bookmarkEnd w:id="531"/>
    <w:bookmarkStart w:name="z709" w:id="532"/>
    <w:p>
      <w:pPr>
        <w:spacing w:after="0"/>
        <w:ind w:left="0"/>
        <w:jc w:val="both"/>
      </w:pPr>
      <w:r>
        <w:rPr>
          <w:rFonts w:ascii="Times New Roman"/>
          <w:b w:val="false"/>
          <w:i w:val="false"/>
          <w:color w:val="000000"/>
          <w:sz w:val="28"/>
        </w:rPr>
        <w:t>
      При проведении интервью интервьюер зачитывает респондентам вопросы так, как они приведены в статистической форме, и не отклоняется от приведенной формулировки вопроса.</w:t>
      </w:r>
    </w:p>
    <w:bookmarkEnd w:id="532"/>
    <w:bookmarkStart w:name="z710" w:id="533"/>
    <w:p>
      <w:pPr>
        <w:spacing w:after="0"/>
        <w:ind w:left="0"/>
        <w:jc w:val="both"/>
      </w:pPr>
      <w:r>
        <w:rPr>
          <w:rFonts w:ascii="Times New Roman"/>
          <w:b w:val="false"/>
          <w:i w:val="false"/>
          <w:color w:val="000000"/>
          <w:sz w:val="28"/>
        </w:rPr>
        <w:t>
      При проведении интервью интервьюер обращает внимание на указания в тексте с заголовком "Внимание" и подсказы в графе "Переход к вопросу", где указан номер вопроса, к которому обращается после выбранного варианта ответа.</w:t>
      </w:r>
    </w:p>
    <w:bookmarkEnd w:id="533"/>
    <w:bookmarkStart w:name="z711" w:id="534"/>
    <w:p>
      <w:pPr>
        <w:spacing w:after="0"/>
        <w:ind w:left="0"/>
        <w:jc w:val="both"/>
      </w:pPr>
      <w:r>
        <w:rPr>
          <w:rFonts w:ascii="Times New Roman"/>
          <w:b w:val="false"/>
          <w:i w:val="false"/>
          <w:color w:val="000000"/>
          <w:sz w:val="28"/>
        </w:rPr>
        <w:t>
      8. Вопросы раздела 1 "Сведения о домашнем хозяйстве и его членах" касаются социально-демографических характеристик респондентов.</w:t>
      </w:r>
    </w:p>
    <w:bookmarkEnd w:id="534"/>
    <w:bookmarkStart w:name="z712" w:id="535"/>
    <w:p>
      <w:pPr>
        <w:spacing w:after="0"/>
        <w:ind w:left="0"/>
        <w:jc w:val="both"/>
      </w:pPr>
      <w:r>
        <w:rPr>
          <w:rFonts w:ascii="Times New Roman"/>
          <w:b w:val="false"/>
          <w:i w:val="false"/>
          <w:color w:val="000000"/>
          <w:sz w:val="28"/>
        </w:rPr>
        <w:t>
      В вопросе 6 учитывается достигнутый уровень образования респондента. Вариант ответа 4,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535"/>
    <w:bookmarkStart w:name="z713" w:id="536"/>
    <w:p>
      <w:pPr>
        <w:spacing w:after="0"/>
        <w:ind w:left="0"/>
        <w:jc w:val="both"/>
      </w:pPr>
      <w:r>
        <w:rPr>
          <w:rFonts w:ascii="Times New Roman"/>
          <w:b w:val="false"/>
          <w:i w:val="false"/>
          <w:color w:val="000000"/>
          <w:sz w:val="28"/>
        </w:rPr>
        <w:t xml:space="preserve">
      На вопросы раздела 2 "Анкета. Основной вопросник" отвечают респонденты, достигшие 15 лет и старше. </w:t>
      </w:r>
    </w:p>
    <w:bookmarkEnd w:id="536"/>
    <w:bookmarkStart w:name="z714" w:id="537"/>
    <w:p>
      <w:pPr>
        <w:spacing w:after="0"/>
        <w:ind w:left="0"/>
        <w:jc w:val="both"/>
      </w:pPr>
      <w:r>
        <w:rPr>
          <w:rFonts w:ascii="Times New Roman"/>
          <w:b w:val="false"/>
          <w:i w:val="false"/>
          <w:color w:val="000000"/>
          <w:sz w:val="28"/>
        </w:rPr>
        <w:t>
      9. В вопросах о занятости учитывается следующее:</w:t>
      </w:r>
    </w:p>
    <w:bookmarkEnd w:id="537"/>
    <w:bookmarkStart w:name="z715" w:id="538"/>
    <w:p>
      <w:pPr>
        <w:spacing w:after="0"/>
        <w:ind w:left="0"/>
        <w:jc w:val="both"/>
      </w:pPr>
      <w:r>
        <w:rPr>
          <w:rFonts w:ascii="Times New Roman"/>
          <w:b w:val="false"/>
          <w:i w:val="false"/>
          <w:color w:val="000000"/>
          <w:sz w:val="28"/>
        </w:rPr>
        <w:t>
      1) в вопросах 6, 7, 8, 9, 10, 11, 14, 16 указывается, выполнял ли респондент в период обследуемой недели любую работу или имел любое занятие для получения натурального или денежного дохода (имеется в виду любая постоянная, временная, сезонная, случайная работа (выполнение отдельных, разовых работ при отсутствии постоянного места работы), работа через органы занятости населения, индивидуальная трудовая деятельность, оказание различного рода услуг, работа на личном подворье по производству продукции частично для потребления, обмена (продажи) и только для обмена (продажи), приусадебном участке и другая работа), если на нее затрачен хотя бы один час в неделю;</w:t>
      </w:r>
    </w:p>
    <w:bookmarkEnd w:id="538"/>
    <w:bookmarkStart w:name="z716" w:id="539"/>
    <w:p>
      <w:pPr>
        <w:spacing w:after="0"/>
        <w:ind w:left="0"/>
        <w:jc w:val="both"/>
      </w:pPr>
      <w:r>
        <w:rPr>
          <w:rFonts w:ascii="Times New Roman"/>
          <w:b w:val="false"/>
          <w:i w:val="false"/>
          <w:color w:val="000000"/>
          <w:sz w:val="28"/>
        </w:rPr>
        <w:t>
      2) вопрос 6 является агрегирующим (сводным) критерием определения экономической активности респондента в обследуемую неделю и методически увязан с ответами на вопросы 7, 8, 9, 10,11, 14 и 16. Если респондент ответил "Да" в этих вопросах, то и в вопросе 6 указывается "Да";</w:t>
      </w:r>
    </w:p>
    <w:bookmarkEnd w:id="539"/>
    <w:bookmarkStart w:name="z717" w:id="540"/>
    <w:p>
      <w:pPr>
        <w:spacing w:after="0"/>
        <w:ind w:left="0"/>
        <w:jc w:val="both"/>
      </w:pPr>
      <w:r>
        <w:rPr>
          <w:rFonts w:ascii="Times New Roman"/>
          <w:b w:val="false"/>
          <w:i w:val="false"/>
          <w:color w:val="000000"/>
          <w:sz w:val="28"/>
        </w:rPr>
        <w:t>
      3) в вопросе 7 учитывается, что к работе дома относится любой вид деятельности с целью получения денежного или натурального вознаграждения, исключая работу на личном подворье (приусадебном, дачном участке);</w:t>
      </w:r>
    </w:p>
    <w:bookmarkEnd w:id="540"/>
    <w:bookmarkStart w:name="z718" w:id="541"/>
    <w:p>
      <w:pPr>
        <w:spacing w:after="0"/>
        <w:ind w:left="0"/>
        <w:jc w:val="both"/>
      </w:pPr>
      <w:r>
        <w:rPr>
          <w:rFonts w:ascii="Times New Roman"/>
          <w:b w:val="false"/>
          <w:i w:val="false"/>
          <w:color w:val="000000"/>
          <w:sz w:val="28"/>
        </w:rPr>
        <w:t>
      4) в вопросе 9 учитывается, что в случайные и временные заработки также включаются работы, полученные через органы занятости населения. Респондент, зарегистрированный в органах занятости в качестве безработного, но выполнявший в обследуемую неделю любую работу, в том числе общественную, относится на текущий момент к временно занятому;</w:t>
      </w:r>
    </w:p>
    <w:bookmarkEnd w:id="541"/>
    <w:bookmarkStart w:name="z719" w:id="542"/>
    <w:p>
      <w:pPr>
        <w:spacing w:after="0"/>
        <w:ind w:left="0"/>
        <w:jc w:val="both"/>
      </w:pPr>
      <w:r>
        <w:rPr>
          <w:rFonts w:ascii="Times New Roman"/>
          <w:b w:val="false"/>
          <w:i w:val="false"/>
          <w:color w:val="000000"/>
          <w:sz w:val="28"/>
        </w:rPr>
        <w:t>
      5) в вопросе 10 учитывается, оплачиваемая работа (включая случайную, временную) связанная с производством/реализацией товаров или оказанием услуг с использованием сети Интернет, через Интернет площадки (например, Инстаграмм, Телеграмм) и сервисы (например, Яндекс, Bolt (Болт), Indriver (Индрайвер));</w:t>
      </w:r>
    </w:p>
    <w:bookmarkEnd w:id="542"/>
    <w:bookmarkStart w:name="z720" w:id="543"/>
    <w:p>
      <w:pPr>
        <w:spacing w:after="0"/>
        <w:ind w:left="0"/>
        <w:jc w:val="both"/>
      </w:pPr>
      <w:r>
        <w:rPr>
          <w:rFonts w:ascii="Times New Roman"/>
          <w:b w:val="false"/>
          <w:i w:val="false"/>
          <w:color w:val="000000"/>
          <w:sz w:val="28"/>
        </w:rPr>
        <w:t>
      6) вопрос 12 задается при ответе "Да" на вопрос 11. Ответ на этот вопрос характеризует использование и потребление продукции, полученной на личном подворье (приусадебном, дачном участке);</w:t>
      </w:r>
    </w:p>
    <w:bookmarkEnd w:id="543"/>
    <w:bookmarkStart w:name="z721" w:id="544"/>
    <w:p>
      <w:pPr>
        <w:spacing w:after="0"/>
        <w:ind w:left="0"/>
        <w:jc w:val="both"/>
      </w:pPr>
      <w:r>
        <w:rPr>
          <w:rFonts w:ascii="Times New Roman"/>
          <w:b w:val="false"/>
          <w:i w:val="false"/>
          <w:color w:val="000000"/>
          <w:sz w:val="28"/>
        </w:rPr>
        <w:t>
      7) в вопросе 15 к работе стажеров и учеников относится работа участников программ профессионально-технической подготовки, обучение на курсах профессионально-технической подготовки и переподготовки в рамках программ социальной занятости, когда лицо учавствует в производственном процессе, для приобретения трудового опыта или навыков в той или иной профессии;</w:t>
      </w:r>
    </w:p>
    <w:bookmarkEnd w:id="544"/>
    <w:bookmarkStart w:name="z722" w:id="545"/>
    <w:p>
      <w:pPr>
        <w:spacing w:after="0"/>
        <w:ind w:left="0"/>
        <w:jc w:val="both"/>
      </w:pPr>
      <w:r>
        <w:rPr>
          <w:rFonts w:ascii="Times New Roman"/>
          <w:b w:val="false"/>
          <w:i w:val="false"/>
          <w:color w:val="000000"/>
          <w:sz w:val="28"/>
        </w:rPr>
        <w:t>
      8) вопрос 16 задается при ответе "Да" на вопрос 15. Вопрос подразумевает получение любого вознаграждения в денежной или натуральной форме, кроме стипендии;</w:t>
      </w:r>
    </w:p>
    <w:bookmarkEnd w:id="545"/>
    <w:bookmarkStart w:name="z723" w:id="546"/>
    <w:p>
      <w:pPr>
        <w:spacing w:after="0"/>
        <w:ind w:left="0"/>
        <w:jc w:val="both"/>
      </w:pPr>
      <w:r>
        <w:rPr>
          <w:rFonts w:ascii="Times New Roman"/>
          <w:b w:val="false"/>
          <w:i w:val="false"/>
          <w:color w:val="000000"/>
          <w:sz w:val="28"/>
        </w:rPr>
        <w:t>
      9) вопрос 17 задается при наличии ответа "Да" на один из вопросов 6, 7, 8, 9, 10, 11, 12.2-3,14 и 16.</w:t>
      </w:r>
    </w:p>
    <w:bookmarkEnd w:id="546"/>
    <w:bookmarkStart w:name="z724" w:id="547"/>
    <w:p>
      <w:pPr>
        <w:spacing w:after="0"/>
        <w:ind w:left="0"/>
        <w:jc w:val="both"/>
      </w:pPr>
      <w:r>
        <w:rPr>
          <w:rFonts w:ascii="Times New Roman"/>
          <w:b w:val="false"/>
          <w:i w:val="false"/>
          <w:color w:val="000000"/>
          <w:sz w:val="28"/>
        </w:rPr>
        <w:t>
      Отработанное количество часов в неделю проставляется суммарно и равно сумме фактически отработанных часов на всех работах, отмеченных в вопросах 13, 41 и 48.</w:t>
      </w:r>
    </w:p>
    <w:bookmarkEnd w:id="547"/>
    <w:bookmarkStart w:name="z725" w:id="548"/>
    <w:p>
      <w:pPr>
        <w:spacing w:after="0"/>
        <w:ind w:left="0"/>
        <w:jc w:val="both"/>
      </w:pPr>
      <w:r>
        <w:rPr>
          <w:rFonts w:ascii="Times New Roman"/>
          <w:b w:val="false"/>
          <w:i w:val="false"/>
          <w:color w:val="000000"/>
          <w:sz w:val="28"/>
        </w:rPr>
        <w:t>
      При записи ответа о количестве отработанных часов в вопросе 17 заполняются все клетки в блоке (например, 4 часа – 004, 13 часов – 013), и показатели округляются до целого числа.</w:t>
      </w:r>
    </w:p>
    <w:bookmarkEnd w:id="548"/>
    <w:bookmarkStart w:name="z726" w:id="549"/>
    <w:p>
      <w:pPr>
        <w:spacing w:after="0"/>
        <w:ind w:left="0"/>
        <w:jc w:val="both"/>
      </w:pPr>
      <w:r>
        <w:rPr>
          <w:rFonts w:ascii="Times New Roman"/>
          <w:b w:val="false"/>
          <w:i w:val="false"/>
          <w:color w:val="000000"/>
          <w:sz w:val="28"/>
        </w:rPr>
        <w:t>
      10. В вопросах касательно основной работы (деятельности) в течение прошлой недели учитываются:</w:t>
      </w:r>
    </w:p>
    <w:bookmarkEnd w:id="549"/>
    <w:bookmarkStart w:name="z727" w:id="550"/>
    <w:p>
      <w:pPr>
        <w:spacing w:after="0"/>
        <w:ind w:left="0"/>
        <w:jc w:val="both"/>
      </w:pPr>
      <w:r>
        <w:rPr>
          <w:rFonts w:ascii="Times New Roman"/>
          <w:b w:val="false"/>
          <w:i w:val="false"/>
          <w:color w:val="000000"/>
          <w:sz w:val="28"/>
        </w:rPr>
        <w:t xml:space="preserve">
      1) вопросы по основной работе (доходному занятию), которую респондент считает для себя основной (первостепенной). Для респондентов, имеющих работу, но временно не работающих (в связи с временной нетрудоспособностью, находящихся в отпуске и другим причинам) – эта работа остается основной. Если респондент, не имеющий постоянной работы, выполнял на обследуемой неделе различного рода случайные работы, в качестве основной - указывается одна из них. В спорных случаях основная работа - это деятельность с наибольшим числом обычно отрабатываемых часов; </w:t>
      </w:r>
    </w:p>
    <w:bookmarkEnd w:id="550"/>
    <w:bookmarkStart w:name="z728" w:id="551"/>
    <w:p>
      <w:pPr>
        <w:spacing w:after="0"/>
        <w:ind w:left="0"/>
        <w:jc w:val="both"/>
      </w:pPr>
      <w:r>
        <w:rPr>
          <w:rFonts w:ascii="Times New Roman"/>
          <w:b w:val="false"/>
          <w:i w:val="false"/>
          <w:color w:val="000000"/>
          <w:sz w:val="28"/>
        </w:rPr>
        <w:t>
      2) в вопросе 34 интервьюер уточняет у респондента, где он трудился в период опрашиваемой недели, и определяет вид деятельности, к которой относится организация или характер собственного дела (занятия), руководствуясь "Общим класификатором видов экономической деятельности (ОКЭД)", расположенным на интернет - ресурсе Агентства по стратегическому планированию и реформам Бюро национальной статистики :/ https://stat.gov.kz/important/classifier /(далее Общий классификатор видов экономической деятельности)</w:t>
      </w:r>
    </w:p>
    <w:bookmarkEnd w:id="551"/>
    <w:bookmarkStart w:name="z729" w:id="552"/>
    <w:p>
      <w:pPr>
        <w:spacing w:after="0"/>
        <w:ind w:left="0"/>
        <w:jc w:val="both"/>
      </w:pPr>
      <w:r>
        <w:rPr>
          <w:rFonts w:ascii="Times New Roman"/>
          <w:b w:val="false"/>
          <w:i w:val="false"/>
          <w:color w:val="000000"/>
          <w:sz w:val="28"/>
        </w:rPr>
        <w:t xml:space="preserve">
      При наличии трудностей по отнесению организации, где работал респондент, к определенному виду экономической деятельности, записывается место работы респондента подробно без сокращений в соответствующей графе. С помощью супервайзера (должностного лица территориального подразделения статистики, осуществляющего контроль за работой интервьюеров) определяется вид деятельности и отмечается соответствующий код (к примеру, записывается не фабрика "Рахат", а кондитерская фабрика "Рахат" или магазин (столовая, медицинский пункт и другое) при кондитерской фабрике "Рахат"). </w:t>
      </w:r>
    </w:p>
    <w:bookmarkEnd w:id="552"/>
    <w:bookmarkStart w:name="z730" w:id="553"/>
    <w:p>
      <w:pPr>
        <w:spacing w:after="0"/>
        <w:ind w:left="0"/>
        <w:jc w:val="both"/>
      </w:pPr>
      <w:r>
        <w:rPr>
          <w:rFonts w:ascii="Times New Roman"/>
          <w:b w:val="false"/>
          <w:i w:val="false"/>
          <w:color w:val="000000"/>
          <w:sz w:val="28"/>
        </w:rPr>
        <w:t xml:space="preserve">
      Самостоятельным работникам, работодателям, неоплачиваемым работникам семейных предприятий (хозяйств), членам производственных кооперативов, а также занятым на личном подворье проставляется вид деятельности в соответствии с характером (спецификой, направленностью) выполняемой ими работы или занятия; </w:t>
      </w:r>
    </w:p>
    <w:bookmarkEnd w:id="553"/>
    <w:bookmarkStart w:name="z731" w:id="554"/>
    <w:p>
      <w:pPr>
        <w:spacing w:after="0"/>
        <w:ind w:left="0"/>
        <w:jc w:val="both"/>
      </w:pPr>
      <w:r>
        <w:rPr>
          <w:rFonts w:ascii="Times New Roman"/>
          <w:b w:val="false"/>
          <w:i w:val="false"/>
          <w:color w:val="000000"/>
          <w:sz w:val="28"/>
        </w:rPr>
        <w:t xml:space="preserve">
      3) в вопросе 35 учитывается должность или профессия респондента, непосредственно занимаемая или исполняемая на рабочем месте основной работы, а не квалификация (специальность), полученная в результате обучения. </w:t>
      </w:r>
    </w:p>
    <w:bookmarkEnd w:id="554"/>
    <w:bookmarkStart w:name="z732" w:id="555"/>
    <w:p>
      <w:pPr>
        <w:spacing w:after="0"/>
        <w:ind w:left="0"/>
        <w:jc w:val="both"/>
      </w:pPr>
      <w:r>
        <w:rPr>
          <w:rFonts w:ascii="Times New Roman"/>
          <w:b w:val="false"/>
          <w:i w:val="false"/>
          <w:color w:val="000000"/>
          <w:sz w:val="28"/>
        </w:rPr>
        <w:t>
      Должность или профессия записывается согласно приложению 2 к статистической форме подробно, без сокращений.</w:t>
      </w:r>
    </w:p>
    <w:bookmarkEnd w:id="555"/>
    <w:bookmarkStart w:name="z733" w:id="556"/>
    <w:p>
      <w:pPr>
        <w:spacing w:after="0"/>
        <w:ind w:left="0"/>
        <w:jc w:val="both"/>
      </w:pPr>
      <w:r>
        <w:rPr>
          <w:rFonts w:ascii="Times New Roman"/>
          <w:b w:val="false"/>
          <w:i w:val="false"/>
          <w:color w:val="000000"/>
          <w:sz w:val="28"/>
        </w:rPr>
        <w:t>
      Если респондент занят на разных неквалифицированных работах, то выясняется характер выполняемой работы и записывается профессия (например "грузчик"). Респондентам, выполняющим неквалифицированную работу в сельском хозяйстве, исходя из специализации работы, записывается "рабочий растениеводства", "рабочий животноводства", "рабочий лесоводства" или "рабочий рыболовства". Для респондентов, работающих на индивидуальной основе, указывается характер работы (занятия) (например "пошив одежды", "ремонт обуви", "изготовление мебели", "ремонт квартир"). Для служителей культа и других лиц, занятых в религиозных организациях, записываются выполняемые ими функции.</w:t>
      </w:r>
    </w:p>
    <w:bookmarkEnd w:id="556"/>
    <w:bookmarkStart w:name="z734" w:id="557"/>
    <w:p>
      <w:pPr>
        <w:spacing w:after="0"/>
        <w:ind w:left="0"/>
        <w:jc w:val="both"/>
      </w:pPr>
      <w:r>
        <w:rPr>
          <w:rFonts w:ascii="Times New Roman"/>
          <w:b w:val="false"/>
          <w:i w:val="false"/>
          <w:color w:val="000000"/>
          <w:sz w:val="28"/>
        </w:rPr>
        <w:t>
      4) в вопросе 40 указывается квалификация (специальность) по самому высокому уровню учебного заведения из числа законченных респондентом. Для респондентов, которым в вопросе 6 раздела "Сведения о домашнем хозяйстве и его членах" отмечен код 1, 2, 3 или 9 (то есть окончившим только школу или не имеющим специального образования), данный вопрос не задается.</w:t>
      </w:r>
    </w:p>
    <w:bookmarkEnd w:id="557"/>
    <w:bookmarkStart w:name="z735" w:id="558"/>
    <w:p>
      <w:pPr>
        <w:spacing w:after="0"/>
        <w:ind w:left="0"/>
        <w:jc w:val="both"/>
      </w:pPr>
      <w:r>
        <w:rPr>
          <w:rFonts w:ascii="Times New Roman"/>
          <w:b w:val="false"/>
          <w:i w:val="false"/>
          <w:color w:val="000000"/>
          <w:sz w:val="28"/>
        </w:rPr>
        <w:t>
      5) в вопросе 41 указывается фактически отработанное респондентом на обследуемой неделе количество дней и часов только по его основной работе, не включая время, отработанное по совместительству как внутри одной организации, так и на других.</w:t>
      </w:r>
    </w:p>
    <w:bookmarkEnd w:id="558"/>
    <w:bookmarkStart w:name="z736" w:id="559"/>
    <w:p>
      <w:pPr>
        <w:spacing w:after="0"/>
        <w:ind w:left="0"/>
        <w:jc w:val="both"/>
      </w:pPr>
      <w:r>
        <w:rPr>
          <w:rFonts w:ascii="Times New Roman"/>
          <w:b w:val="false"/>
          <w:i w:val="false"/>
          <w:color w:val="000000"/>
          <w:sz w:val="28"/>
        </w:rPr>
        <w:t>
      Если респондент на обследуемой неделе временно отсутствовал на основной работе, то в данном вопросе отмечается ответ "0" (ноль) часов;</w:t>
      </w:r>
    </w:p>
    <w:bookmarkEnd w:id="559"/>
    <w:bookmarkStart w:name="z737" w:id="560"/>
    <w:p>
      <w:pPr>
        <w:spacing w:after="0"/>
        <w:ind w:left="0"/>
        <w:jc w:val="both"/>
      </w:pPr>
      <w:r>
        <w:rPr>
          <w:rFonts w:ascii="Times New Roman"/>
          <w:b w:val="false"/>
          <w:i w:val="false"/>
          <w:color w:val="000000"/>
          <w:sz w:val="28"/>
        </w:rPr>
        <w:t xml:space="preserve">
      6) в вопросе 42 код 1 указывается для респондентов, с законодательно установленной сокращенной продолжительностью рабочего времени (занятые на тяжелых работах, работах с вредными (особо вредными) и (или) опасными условиями труда; не достигшие восемнадцатилетнего возраста; лица с инвалидностью первой и второй групп), а также если продолжительность рабочего времени предусмотрена трудовым (коллективным) договором. </w:t>
      </w:r>
    </w:p>
    <w:bookmarkEnd w:id="560"/>
    <w:bookmarkStart w:name="z738" w:id="561"/>
    <w:p>
      <w:pPr>
        <w:spacing w:after="0"/>
        <w:ind w:left="0"/>
        <w:jc w:val="both"/>
      </w:pPr>
      <w:r>
        <w:rPr>
          <w:rFonts w:ascii="Times New Roman"/>
          <w:b w:val="false"/>
          <w:i w:val="false"/>
          <w:color w:val="000000"/>
          <w:sz w:val="28"/>
        </w:rPr>
        <w:t>
      11. В вопросах касательно дополнительной работы (занятия) в течение прошлой недели" указывается другая дополнительная работа (занятие), которую респондент имел в течение обследуемой недели, в целях получения заработка или дохода (совместительство, выполняемое на постоянной, временной, сезонной основе, другая работа по контракту, случайные работы, работа на индивидуальной основе, предпринимательская деятельность без образования юридического лица, работа по найму у отдельных граждан, работа на личном подворье по производству продукции частично для потребления, обмена (продажи) и только для обмена (продажи), приусадебном участке).</w:t>
      </w:r>
    </w:p>
    <w:bookmarkEnd w:id="561"/>
    <w:bookmarkStart w:name="z739" w:id="562"/>
    <w:p>
      <w:pPr>
        <w:spacing w:after="0"/>
        <w:ind w:left="0"/>
        <w:jc w:val="both"/>
      </w:pPr>
      <w:r>
        <w:rPr>
          <w:rFonts w:ascii="Times New Roman"/>
          <w:b w:val="false"/>
          <w:i w:val="false"/>
          <w:color w:val="000000"/>
          <w:sz w:val="28"/>
        </w:rPr>
        <w:t>
      12. В вопросах незанятости, поиска работы в течение четырех последних недель указывается, ищет ли респондент работу (основную или дополнительную), готов ли в ближайшие 2 недели приступить к ней, причины поиска и возможные условия будущей работы.</w:t>
      </w:r>
    </w:p>
    <w:bookmarkEnd w:id="562"/>
    <w:bookmarkStart w:name="z740" w:id="563"/>
    <w:p>
      <w:pPr>
        <w:spacing w:after="0"/>
        <w:ind w:left="0"/>
        <w:jc w:val="both"/>
      </w:pPr>
      <w:r>
        <w:rPr>
          <w:rFonts w:ascii="Times New Roman"/>
          <w:b w:val="false"/>
          <w:i w:val="false"/>
          <w:color w:val="000000"/>
          <w:sz w:val="28"/>
        </w:rPr>
        <w:t xml:space="preserve">
      13. В вопросах касательно прошлой деятельности указывается, работал ли ранее респондент, причины окончания работы, вид деятельности прежней работы. С 70 по 75 вопросы отвечают респонденты, отметившие в вопросе 6 код 2 и в возрасте от 18 лет до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Республики Казахстан (далее – Кодекс).</w:t>
      </w:r>
    </w:p>
    <w:bookmarkEnd w:id="563"/>
    <w:bookmarkStart w:name="z741" w:id="564"/>
    <w:p>
      <w:pPr>
        <w:spacing w:after="0"/>
        <w:ind w:left="0"/>
        <w:jc w:val="both"/>
      </w:pPr>
      <w:r>
        <w:rPr>
          <w:rFonts w:ascii="Times New Roman"/>
          <w:b w:val="false"/>
          <w:i w:val="false"/>
          <w:color w:val="000000"/>
          <w:sz w:val="28"/>
        </w:rPr>
        <w:t>
      14. В вопросах по регистрация в органе занятости населения указывается характер взаимодействия респондента с органами занятости населения. На вопросы данного раздела отвечают респонденты в возрасте от 18 лет до возраста, установленного Кодексом.</w:t>
      </w:r>
    </w:p>
    <w:bookmarkEnd w:id="564"/>
    <w:bookmarkStart w:name="z742" w:id="565"/>
    <w:p>
      <w:pPr>
        <w:spacing w:after="0"/>
        <w:ind w:left="0"/>
        <w:jc w:val="both"/>
      </w:pPr>
      <w:r>
        <w:rPr>
          <w:rFonts w:ascii="Times New Roman"/>
          <w:b w:val="false"/>
          <w:i w:val="false"/>
          <w:color w:val="000000"/>
          <w:sz w:val="28"/>
        </w:rPr>
        <w:t>
      15. К волонтерской деятельности относится добровольная социально направленная, выполняемая по свободному волеизъявлению общественно полезная деятельность, осуществляемая на безвозмездной основе в интересах физических и (или) юридических лиц. Не учитывается деятельность, связанная с оказанием помощи членам семьи респондента, а также деятельность, выполняемая в интересах других лиц в течение рабочего времени, связанного с работой по найму.</w:t>
      </w:r>
    </w:p>
    <w:bookmarkEnd w:id="565"/>
    <w:bookmarkStart w:name="z743" w:id="566"/>
    <w:p>
      <w:pPr>
        <w:spacing w:after="0"/>
        <w:ind w:left="0"/>
        <w:jc w:val="both"/>
      </w:pPr>
      <w:r>
        <w:rPr>
          <w:rFonts w:ascii="Times New Roman"/>
          <w:b w:val="false"/>
          <w:i w:val="false"/>
          <w:color w:val="000000"/>
          <w:sz w:val="28"/>
        </w:rPr>
        <w:t>
      1) в вопросе 81 код 1 указываются помощь социально уязвимым категориям граждан, уход за больными в направлении здоровья и медицины;</w:t>
      </w:r>
    </w:p>
    <w:bookmarkEnd w:id="566"/>
    <w:bookmarkStart w:name="z744" w:id="567"/>
    <w:p>
      <w:pPr>
        <w:spacing w:after="0"/>
        <w:ind w:left="0"/>
        <w:jc w:val="both"/>
      </w:pPr>
      <w:r>
        <w:rPr>
          <w:rFonts w:ascii="Times New Roman"/>
          <w:b w:val="false"/>
          <w:i w:val="false"/>
          <w:color w:val="000000"/>
          <w:sz w:val="28"/>
        </w:rPr>
        <w:t>
      2) в вопросе 81 код 3 указываются городские субботники, уборка парков, аллей и улиц, высадка цветов и деревьев в населенных пунктах, ремонт и реконструкция парков, дворов;</w:t>
      </w:r>
    </w:p>
    <w:bookmarkEnd w:id="567"/>
    <w:bookmarkStart w:name="z745" w:id="568"/>
    <w:p>
      <w:pPr>
        <w:spacing w:after="0"/>
        <w:ind w:left="0"/>
        <w:jc w:val="both"/>
      </w:pPr>
      <w:r>
        <w:rPr>
          <w:rFonts w:ascii="Times New Roman"/>
          <w:b w:val="false"/>
          <w:i w:val="false"/>
          <w:color w:val="000000"/>
          <w:sz w:val="28"/>
        </w:rPr>
        <w:t>
      3) в вопросе 81 код 4 указываются волонтерская помощь птицам, рыбам, домашним животным, работа волонтеров в приютах для животных;</w:t>
      </w:r>
    </w:p>
    <w:bookmarkEnd w:id="568"/>
    <w:bookmarkStart w:name="z746" w:id="569"/>
    <w:p>
      <w:pPr>
        <w:spacing w:after="0"/>
        <w:ind w:left="0"/>
        <w:jc w:val="both"/>
      </w:pPr>
      <w:r>
        <w:rPr>
          <w:rFonts w:ascii="Times New Roman"/>
          <w:b w:val="false"/>
          <w:i w:val="false"/>
          <w:color w:val="000000"/>
          <w:sz w:val="28"/>
        </w:rPr>
        <w:t>
      4) в вопросе 81 код 5 указываются волонтерская помощь при чрезвычайных ситуациях (снижение рисков бедствий, ликвидация последствий чрезвычайных ситуаций);</w:t>
      </w:r>
    </w:p>
    <w:bookmarkEnd w:id="569"/>
    <w:bookmarkStart w:name="z747" w:id="570"/>
    <w:p>
      <w:pPr>
        <w:spacing w:after="0"/>
        <w:ind w:left="0"/>
        <w:jc w:val="both"/>
      </w:pPr>
      <w:r>
        <w:rPr>
          <w:rFonts w:ascii="Times New Roman"/>
          <w:b w:val="false"/>
          <w:i w:val="false"/>
          <w:color w:val="000000"/>
          <w:sz w:val="28"/>
        </w:rPr>
        <w:t>
      5) в вопросе 81 код 6 указывается экологическая волонтерская помощь (забота об окружающей среде, очистка русел и берегов рек, лесов и других природных территорий, мероприятия по снижению углеродного следа, обучение сортировке мусора).</w:t>
      </w:r>
    </w:p>
    <w:bookmarkEnd w:id="570"/>
    <w:bookmarkStart w:name="z748" w:id="571"/>
    <w:p>
      <w:pPr>
        <w:spacing w:after="0"/>
        <w:ind w:left="0"/>
        <w:jc w:val="both"/>
      </w:pPr>
      <w:r>
        <w:rPr>
          <w:rFonts w:ascii="Times New Roman"/>
          <w:b w:val="false"/>
          <w:i w:val="false"/>
          <w:color w:val="000000"/>
          <w:sz w:val="28"/>
        </w:rPr>
        <w:t>
      16. Вопрос 89 позволяет выяснить источники средств существования каждого респондента в обследуемом месяце. Интервьюер указывает все источники дохода, которые респондент имел в прошлом месяце. В вопросе 89 код 2 под работой не по найму подразумевается занятость физических лиц из числа индивидуально занятых производством (реализацией) товаров, работ и услуг для получения дохода, членов производственных кооперативов, неоплачиваемых работников семейных предприятий (хозяйств) и работодателей, использующих труд наемных работников.</w:t>
      </w:r>
    </w:p>
    <w:bookmarkEnd w:id="571"/>
    <w:bookmarkStart w:name="z749" w:id="572"/>
    <w:p>
      <w:pPr>
        <w:spacing w:after="0"/>
        <w:ind w:left="0"/>
        <w:jc w:val="both"/>
      </w:pPr>
      <w:r>
        <w:rPr>
          <w:rFonts w:ascii="Times New Roman"/>
          <w:b w:val="false"/>
          <w:i w:val="false"/>
          <w:color w:val="000000"/>
          <w:sz w:val="28"/>
        </w:rPr>
        <w:t>
      Код ответа 5, социальная защита предоставляется малообеспеченным гражданам и гражданам, находящимся в трудной жизненной ситуации с целью содействия в ее преодолении, социальные выплаты – выплаты, осуществляемые Государственным фондом социального страхования в пользу получателя социальной выплаты, специальная социальная выплата – денежные выплаты, осуществляемые лицам, занятым на работах с вредными условиями труда, пособия - выплаты, осуществляемые из средств государственного бюджета.</w:t>
      </w:r>
    </w:p>
    <w:bookmarkEnd w:id="572"/>
    <w:bookmarkStart w:name="z750" w:id="573"/>
    <w:p>
      <w:pPr>
        <w:spacing w:after="0"/>
        <w:ind w:left="0"/>
        <w:jc w:val="both"/>
      </w:pPr>
      <w:r>
        <w:rPr>
          <w:rFonts w:ascii="Times New Roman"/>
          <w:b w:val="false"/>
          <w:i w:val="false"/>
          <w:color w:val="000000"/>
          <w:sz w:val="28"/>
        </w:rPr>
        <w:t>
      На вопрос 90 отвечают все респонденты.</w:t>
      </w:r>
    </w:p>
    <w:bookmarkEnd w:id="573"/>
    <w:bookmarkStart w:name="z751" w:id="574"/>
    <w:p>
      <w:pPr>
        <w:spacing w:after="0"/>
        <w:ind w:left="0"/>
        <w:jc w:val="both"/>
      </w:pPr>
      <w:r>
        <w:rPr>
          <w:rFonts w:ascii="Times New Roman"/>
          <w:b w:val="false"/>
          <w:i w:val="false"/>
          <w:color w:val="000000"/>
          <w:sz w:val="28"/>
        </w:rPr>
        <w:t xml:space="preserve">
      В вопросе 91 указывается общая сумма совокупного дохода (сумма денежных средств, полученных респондентами в виде оплаты труда, дохода от работы не по найму (в том числе предпринимательской деятельности), социальных выплат (пенсий, стипендий, пособий и других выплат), процентов, дивидендов и других доходов от собственности, прочих денежных поступлений, а также оценочной стоимости товаров и услуг, произведенных и потребленных в домашнем хозяйстве), полученного респондентом за последний месяц. В случае отсутствия дохода отмечается код 1. </w:t>
      </w:r>
    </w:p>
    <w:bookmarkEnd w:id="574"/>
    <w:bookmarkStart w:name="z752" w:id="575"/>
    <w:p>
      <w:pPr>
        <w:spacing w:after="0"/>
        <w:ind w:left="0"/>
        <w:jc w:val="both"/>
      </w:pPr>
      <w:r>
        <w:rPr>
          <w:rFonts w:ascii="Times New Roman"/>
          <w:b w:val="false"/>
          <w:i w:val="false"/>
          <w:color w:val="000000"/>
          <w:sz w:val="28"/>
        </w:rPr>
        <w:t>
      На вопрос 91 отвечают респонденты, которые указали в вопросе 19 коды 5, 6, 7, 8, 9 или 10 и в вопросе 89 код 2 "Работа не по найму (предпринимательский доход)", остальные, пропуская этот вопрос, переходят к вопросу 93.</w:t>
      </w:r>
    </w:p>
    <w:bookmarkEnd w:id="575"/>
    <w:bookmarkStart w:name="z753" w:id="576"/>
    <w:p>
      <w:pPr>
        <w:spacing w:after="0"/>
        <w:ind w:left="0"/>
        <w:jc w:val="both"/>
      </w:pPr>
      <w:r>
        <w:rPr>
          <w:rFonts w:ascii="Times New Roman"/>
          <w:b w:val="false"/>
          <w:i w:val="false"/>
          <w:color w:val="000000"/>
          <w:sz w:val="28"/>
        </w:rPr>
        <w:t xml:space="preserve">
      В вопросе 92 респондент указывает удельный вес дохода от работы не по найму (включая оценочную стоимость товаров и услуг, произведенных и потребленных в домашнем хозяйстве, а также продукцию, полученную с личного подворья, приусадебного, дачного участка) в сумме совокупного дохода, полученного респондентом за последний месяц. </w:t>
      </w:r>
    </w:p>
    <w:bookmarkEnd w:id="576"/>
    <w:bookmarkStart w:name="z754" w:id="577"/>
    <w:p>
      <w:pPr>
        <w:spacing w:after="0"/>
        <w:ind w:left="0"/>
        <w:jc w:val="both"/>
      </w:pPr>
      <w:r>
        <w:rPr>
          <w:rFonts w:ascii="Times New Roman"/>
          <w:b w:val="false"/>
          <w:i w:val="false"/>
          <w:color w:val="000000"/>
          <w:sz w:val="28"/>
        </w:rPr>
        <w:t>
      Вопрос 93 позволяет установить уровень компьютерной грамотности у респондентов. Код 1 вопроса 93 указывается у респондента, который не имеет опыта работы на компьютере; код 2 вопроса 93 указывается у респондента, владеющего минимальными навыками работы на компьютере, способного копировать файлы, работать с дисковыми устройствами, с компьютерными играми; код 3 вопроса 93 указывается у респондента, владеющего базовыми навыками работы на офисных программных продуктах; код 4 вопроса 93 указывается у респондента, обладающего максимальным опытом работы с широко распространенными программами и специальным программным обеспечением.</w:t>
      </w:r>
    </w:p>
    <w:bookmarkEnd w:id="577"/>
    <w:bookmarkStart w:name="z755" w:id="578"/>
    <w:p>
      <w:pPr>
        <w:spacing w:after="0"/>
        <w:ind w:left="0"/>
        <w:jc w:val="both"/>
      </w:pPr>
      <w:r>
        <w:rPr>
          <w:rFonts w:ascii="Times New Roman"/>
          <w:b w:val="false"/>
          <w:i w:val="false"/>
          <w:color w:val="000000"/>
          <w:sz w:val="28"/>
        </w:rPr>
        <w:t xml:space="preserve">
      Вопросы 94 и 95 отмечаются интервьюером после проведения интервью. </w:t>
      </w:r>
    </w:p>
    <w:bookmarkEnd w:id="578"/>
    <w:bookmarkStart w:name="z756" w:id="579"/>
    <w:p>
      <w:pPr>
        <w:spacing w:after="0"/>
        <w:ind w:left="0"/>
        <w:jc w:val="both"/>
      </w:pPr>
      <w:r>
        <w:rPr>
          <w:rFonts w:ascii="Times New Roman"/>
          <w:b w:val="false"/>
          <w:i w:val="false"/>
          <w:color w:val="000000"/>
          <w:sz w:val="28"/>
        </w:rPr>
        <w:t>
      17. По завершении интервью интервьюер проверяет статистическую форму на наличие пропущенных вопросов. За пределами домашнего хозяйства интервьюер повторно просматривает статистическую форму. При обнаружении несоответствий интервьюер вновь обращается в домашнее хозяйство (лично или по телефону) и выясняет недостающую информацию.</w:t>
      </w:r>
    </w:p>
    <w:bookmarkEnd w:id="5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2024 года №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cMar>
              <w:top w:w="15" w:type="dxa"/>
              <w:left w:w="15" w:type="dxa"/>
              <w:bottom w:w="15" w:type="dxa"/>
              <w:right w:w="15" w:type="dxa"/>
            </w:tcMar>
            <w:vAlign w:val="center"/>
          </w:tcPr>
          <w:bookmarkStart w:name="z759" w:id="580"/>
          <w:p>
            <w:pPr>
              <w:spacing w:after="20"/>
              <w:ind w:left="20"/>
              <w:jc w:val="both"/>
            </w:pPr>
          </w:p>
          <w:bookmarkEnd w:id="580"/>
          <w:p>
            <w:pPr>
              <w:spacing w:after="20"/>
              <w:ind w:left="20"/>
              <w:jc w:val="both"/>
            </w:pPr>
            <w:r>
              <w:drawing>
                <wp:inline distT="0" distB="0" distL="0" distR="0">
                  <wp:extent cx="21971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197100" cy="2222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7 қыркүйектегі</w:t>
            </w:r>
          </w:p>
          <w:p>
            <w:pPr>
              <w:spacing w:after="20"/>
              <w:ind w:left="20"/>
              <w:jc w:val="both"/>
            </w:pPr>
            <w:r>
              <w:rPr>
                <w:rFonts w:ascii="Times New Roman"/>
                <w:b w:val="false"/>
                <w:i w:val="false"/>
                <w:color w:val="000000"/>
                <w:sz w:val="20"/>
              </w:rPr>
              <w:t>№ 34 бұйрығына 13-қосымша</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w:t>
            </w:r>
          </w:p>
          <w:p>
            <w:pPr>
              <w:spacing w:after="20"/>
              <w:ind w:left="20"/>
              <w:jc w:val="both"/>
            </w:pPr>
            <w:r>
              <w:rPr>
                <w:rFonts w:ascii="Times New Roman"/>
                <w:b w:val="false"/>
                <w:i w:val="false"/>
                <w:color w:val="000000"/>
                <w:sz w:val="20"/>
              </w:rPr>
              <w:t>Достойный труд</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үш рет</w:t>
            </w:r>
          </w:p>
          <w:p>
            <w:pPr>
              <w:spacing w:after="20"/>
              <w:ind w:left="20"/>
              <w:jc w:val="both"/>
            </w:pPr>
            <w:r>
              <w:rPr>
                <w:rFonts w:ascii="Times New Roman"/>
                <w:b w:val="false"/>
                <w:i w:val="false"/>
                <w:color w:val="000000"/>
                <w:sz w:val="20"/>
              </w:rPr>
              <w:t>три раза в год</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bookmarkStart w:name="z760" w:id="581"/>
          <w:p>
            <w:pPr>
              <w:spacing w:after="20"/>
              <w:ind w:left="20"/>
              <w:jc w:val="both"/>
            </w:pPr>
          </w:p>
          <w:bookmarkEnd w:id="581"/>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месяц</w:t>
            </w:r>
          </w:p>
        </w:tc>
        <w:tc>
          <w:tcPr>
            <w:tcW w:w="0" w:type="auto"/>
            <w:gridSpan w:val="2"/>
            <w:tcBorders/>
            <w:tcMar>
              <w:top w:w="15" w:type="dxa"/>
              <w:left w:w="15" w:type="dxa"/>
              <w:bottom w:w="15" w:type="dxa"/>
              <w:right w:w="15" w:type="dxa"/>
            </w:tcMar>
            <w:vAlign w:val="center"/>
          </w:tcPr>
          <w:bookmarkStart w:name="z761" w:id="582"/>
          <w:p>
            <w:pPr>
              <w:spacing w:after="20"/>
              <w:ind w:left="20"/>
              <w:jc w:val="both"/>
            </w:pPr>
          </w:p>
          <w:bookmarkEnd w:id="582"/>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жастағы және одан үлкен мүшелері сұралады</w:t>
            </w:r>
          </w:p>
          <w:p>
            <w:pPr>
              <w:spacing w:after="20"/>
              <w:ind w:left="20"/>
              <w:jc w:val="both"/>
            </w:pPr>
            <w:r>
              <w:rPr>
                <w:rFonts w:ascii="Times New Roman"/>
                <w:b w:val="false"/>
                <w:i w:val="false"/>
                <w:color w:val="000000"/>
                <w:sz w:val="20"/>
              </w:rPr>
              <w:t>Жинау планшеттік құрылымдарда немесе қағаз бланклерінде жүзеге асырылады</w:t>
            </w:r>
          </w:p>
          <w:p>
            <w:pPr>
              <w:spacing w:after="20"/>
              <w:ind w:left="20"/>
              <w:jc w:val="both"/>
            </w:pPr>
            <w:r>
              <w:rPr>
                <w:rFonts w:ascii="Times New Roman"/>
                <w:b w:val="false"/>
                <w:i w:val="false"/>
                <w:color w:val="000000"/>
                <w:sz w:val="20"/>
              </w:rPr>
              <w:t>Опрашиваются члены домашних хозяйств в возрасте 15 лет и старше</w:t>
            </w:r>
          </w:p>
          <w:p>
            <w:pPr>
              <w:spacing w:after="20"/>
              <w:ind w:left="20"/>
              <w:jc w:val="both"/>
            </w:pPr>
            <w:r>
              <w:rPr>
                <w:rFonts w:ascii="Times New Roman"/>
                <w:b w:val="false"/>
                <w:i w:val="false"/>
                <w:color w:val="000000"/>
                <w:sz w:val="20"/>
              </w:rPr>
              <w:t>Сбор осуществляется на планшетных устройствах или на бумажных бланках</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Респонденттердің жалпымемлекеттік және ведомстволық статистикалық байқаулар бойынша алғашқы статистикалық деректерді ұсыну графигіне сәйкес</w:t>
            </w:r>
          </w:p>
          <w:p>
            <w:pPr>
              <w:spacing w:after="20"/>
              <w:ind w:left="20"/>
              <w:jc w:val="both"/>
            </w:pPr>
            <w:r>
              <w:rPr>
                <w:rFonts w:ascii="Times New Roman"/>
                <w:b w:val="false"/>
                <w:i w:val="false"/>
                <w:color w:val="000000"/>
                <w:sz w:val="20"/>
              </w:rPr>
              <w:t>Срок представления – согласно Графику представления респондентами первичных статистических данных по общегосударственным и ведомственным статистическим наблюдениям</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p>
            <w:pPr>
              <w:spacing w:after="20"/>
              <w:ind w:left="20"/>
              <w:jc w:val="both"/>
            </w:pPr>
            <w:r>
              <w:rPr>
                <w:rFonts w:ascii="Times New Roman"/>
                <w:b w:val="false"/>
                <w:i w:val="false"/>
                <w:color w:val="000000"/>
                <w:sz w:val="20"/>
              </w:rPr>
              <w:t>Наименование территории (населенного пункта)</w:t>
            </w:r>
          </w:p>
          <w:p>
            <w:pPr>
              <w:spacing w:after="20"/>
              <w:ind w:left="20"/>
              <w:jc w:val="both"/>
            </w:pPr>
            <w:r>
              <w:rPr>
                <w:rFonts w:ascii="Times New Roman"/>
                <w:b w:val="false"/>
                <w:i w:val="false"/>
                <w:color w:val="000000"/>
                <w:sz w:val="20"/>
              </w:rPr>
              <w:t>________________________________________________</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Код населенного пункта по КАТО</w:t>
            </w:r>
          </w:p>
          <w:p>
            <w:pPr>
              <w:spacing w:after="20"/>
              <w:ind w:left="20"/>
              <w:jc w:val="both"/>
            </w:pPr>
            <w:r>
              <w:rPr>
                <w:rFonts w:ascii="Times New Roman"/>
                <w:b w:val="false"/>
                <w:i w:val="false"/>
                <w:color w:val="000000"/>
                <w:sz w:val="20"/>
              </w:rPr>
              <w:t>.........................................................................</w:t>
            </w:r>
          </w:p>
        </w:tc>
        <w:tc>
          <w:tcPr>
            <w:tcW w:w="0" w:type="auto"/>
            <w:gridSpan w:val="7"/>
            <w:tcBorders/>
            <w:tcMar>
              <w:top w:w="15" w:type="dxa"/>
              <w:left w:w="15" w:type="dxa"/>
              <w:bottom w:w="15" w:type="dxa"/>
              <w:right w:w="15" w:type="dxa"/>
            </w:tcMar>
            <w:vAlign w:val="center"/>
          </w:tcPr>
          <w:bookmarkStart w:name="z762" w:id="583"/>
          <w:p>
            <w:pPr>
              <w:spacing w:after="20"/>
              <w:ind w:left="20"/>
              <w:jc w:val="both"/>
            </w:pPr>
          </w:p>
          <w:bookmarkEnd w:id="583"/>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w:t>
            </w:r>
          </w:p>
          <w:p>
            <w:pPr>
              <w:spacing w:after="20"/>
              <w:ind w:left="20"/>
              <w:jc w:val="both"/>
            </w:pPr>
            <w:r>
              <w:rPr>
                <w:rFonts w:ascii="Times New Roman"/>
                <w:b w:val="false"/>
                <w:i w:val="false"/>
                <w:color w:val="000000"/>
                <w:sz w:val="20"/>
              </w:rPr>
              <w:t>Код типа населенного пункта (1 - город, 2 – село) ............................................................................................</w:t>
            </w:r>
          </w:p>
        </w:tc>
        <w:tc>
          <w:tcPr>
            <w:tcW w:w="0" w:type="auto"/>
            <w:gridSpan w:val="7"/>
            <w:tcBorders/>
            <w:tcMar>
              <w:top w:w="15" w:type="dxa"/>
              <w:left w:w="15" w:type="dxa"/>
              <w:bottom w:w="15" w:type="dxa"/>
              <w:right w:w="15" w:type="dxa"/>
            </w:tcMar>
            <w:vAlign w:val="center"/>
          </w:tcPr>
          <w:bookmarkStart w:name="z763" w:id="584"/>
          <w:p>
            <w:pPr>
              <w:spacing w:after="20"/>
              <w:ind w:left="20"/>
              <w:jc w:val="both"/>
            </w:pPr>
          </w:p>
          <w:bookmarkEnd w:id="584"/>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Даңғыл, көше, алаң, тұйық көше</w:t>
            </w:r>
          </w:p>
          <w:p>
            <w:pPr>
              <w:spacing w:after="20"/>
              <w:ind w:left="20"/>
              <w:jc w:val="both"/>
            </w:pPr>
            <w:r>
              <w:rPr>
                <w:rFonts w:ascii="Times New Roman"/>
                <w:b w:val="false"/>
                <w:i w:val="false"/>
                <w:color w:val="000000"/>
                <w:sz w:val="20"/>
              </w:rPr>
              <w:t>Проспект, улица, площадь, переулок _________________________________________</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Үйдің №</w:t>
            </w:r>
          </w:p>
          <w:p>
            <w:pPr>
              <w:spacing w:after="20"/>
              <w:ind w:left="20"/>
              <w:jc w:val="both"/>
            </w:pPr>
            <w:r>
              <w:rPr>
                <w:rFonts w:ascii="Times New Roman"/>
                <w:b w:val="false"/>
                <w:i w:val="false"/>
                <w:color w:val="000000"/>
                <w:sz w:val="20"/>
              </w:rPr>
              <w:t>№ дома ..............................................................................................</w:t>
            </w:r>
          </w:p>
        </w:tc>
        <w:tc>
          <w:tcPr>
            <w:tcW w:w="0" w:type="auto"/>
            <w:gridSpan w:val="7"/>
            <w:tcBorders/>
            <w:tcMar>
              <w:top w:w="15" w:type="dxa"/>
              <w:left w:w="15" w:type="dxa"/>
              <w:bottom w:w="15" w:type="dxa"/>
              <w:right w:w="15" w:type="dxa"/>
            </w:tcMar>
            <w:vAlign w:val="center"/>
          </w:tcPr>
          <w:bookmarkStart w:name="z764" w:id="585"/>
          <w:p>
            <w:pPr>
              <w:spacing w:after="20"/>
              <w:ind w:left="20"/>
              <w:jc w:val="both"/>
            </w:pPr>
          </w:p>
          <w:bookmarkEnd w:id="585"/>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Пәтердің №</w:t>
            </w:r>
          </w:p>
          <w:p>
            <w:pPr>
              <w:spacing w:after="20"/>
              <w:ind w:left="20"/>
              <w:jc w:val="both"/>
            </w:pPr>
            <w:r>
              <w:rPr>
                <w:rFonts w:ascii="Times New Roman"/>
                <w:b w:val="false"/>
                <w:i w:val="false"/>
                <w:color w:val="000000"/>
                <w:sz w:val="20"/>
              </w:rPr>
              <w:t>№ квартиры ……...........................................................................................</w:t>
            </w:r>
          </w:p>
        </w:tc>
        <w:tc>
          <w:tcPr>
            <w:tcW w:w="0" w:type="auto"/>
            <w:gridSpan w:val="7"/>
            <w:tcBorders/>
            <w:tcMar>
              <w:top w:w="15" w:type="dxa"/>
              <w:left w:w="15" w:type="dxa"/>
              <w:bottom w:w="15" w:type="dxa"/>
              <w:right w:w="15" w:type="dxa"/>
            </w:tcMar>
            <w:vAlign w:val="center"/>
          </w:tcPr>
          <w:bookmarkStart w:name="z765" w:id="586"/>
          <w:p>
            <w:pPr>
              <w:spacing w:after="20"/>
              <w:ind w:left="20"/>
              <w:jc w:val="both"/>
            </w:pPr>
          </w:p>
          <w:bookmarkEnd w:id="586"/>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Іріктеме коды</w:t>
            </w:r>
          </w:p>
          <w:p>
            <w:pPr>
              <w:spacing w:after="20"/>
              <w:ind w:left="20"/>
              <w:jc w:val="both"/>
            </w:pPr>
            <w:r>
              <w:rPr>
                <w:rFonts w:ascii="Times New Roman"/>
                <w:b w:val="false"/>
                <w:i w:val="false"/>
                <w:color w:val="000000"/>
                <w:sz w:val="20"/>
              </w:rPr>
              <w:t>Код выборки.........................................................................................</w:t>
            </w:r>
          </w:p>
        </w:tc>
        <w:tc>
          <w:tcPr>
            <w:tcW w:w="0" w:type="auto"/>
            <w:gridSpan w:val="7"/>
            <w:tcBorders/>
            <w:tcMar>
              <w:top w:w="15" w:type="dxa"/>
              <w:left w:w="15" w:type="dxa"/>
              <w:bottom w:w="15" w:type="dxa"/>
              <w:right w:w="15" w:type="dxa"/>
            </w:tcMar>
            <w:vAlign w:val="center"/>
          </w:tcPr>
          <w:bookmarkStart w:name="z766" w:id="587"/>
          <w:p>
            <w:pPr>
              <w:spacing w:after="20"/>
              <w:ind w:left="20"/>
              <w:jc w:val="both"/>
            </w:pPr>
          </w:p>
          <w:bookmarkEnd w:id="587"/>
          <w:p>
            <w:pPr>
              <w:spacing w:after="20"/>
              <w:ind w:left="20"/>
              <w:jc w:val="both"/>
            </w:pPr>
            <w:r>
              <w:drawing>
                <wp:inline distT="0" distB="0" distL="0" distR="0">
                  <wp:extent cx="449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44958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767" w:id="588"/>
          <w:p>
            <w:pPr>
              <w:spacing w:after="20"/>
              <w:ind w:left="20"/>
              <w:jc w:val="both"/>
            </w:pPr>
            <w:r>
              <w:rPr>
                <w:rFonts w:ascii="Times New Roman"/>
                <w:b w:val="false"/>
                <w:i w:val="false"/>
                <w:color w:val="000000"/>
                <w:sz w:val="20"/>
              </w:rPr>
              <w:t>
8. Интервьюер коды.</w:t>
            </w:r>
          </w:p>
          <w:bookmarkEnd w:id="588"/>
          <w:p>
            <w:pPr>
              <w:spacing w:after="20"/>
              <w:ind w:left="20"/>
              <w:jc w:val="both"/>
            </w:pPr>
            <w:r>
              <w:rPr>
                <w:rFonts w:ascii="Times New Roman"/>
                <w:b w:val="false"/>
                <w:i w:val="false"/>
                <w:color w:val="000000"/>
                <w:sz w:val="20"/>
              </w:rPr>
              <w:t>
Код интервьюера</w:t>
            </w:r>
          </w:p>
          <w:p>
            <w:pPr>
              <w:spacing w:after="20"/>
              <w:ind w:left="20"/>
              <w:jc w:val="both"/>
            </w:pPr>
            <w:r>
              <w:rPr>
                <w:rFonts w:ascii="Times New Roman"/>
                <w:b w:val="false"/>
                <w:i w:val="false"/>
                <w:color w:val="000000"/>
                <w:sz w:val="20"/>
              </w:rPr>
              <w:t>..........................................................................................</w:t>
            </w:r>
          </w:p>
        </w:tc>
        <w:tc>
          <w:tcPr>
            <w:tcW w:w="0" w:type="auto"/>
            <w:gridSpan w:val="7"/>
            <w:tcBorders/>
            <w:tcMar>
              <w:top w:w="15" w:type="dxa"/>
              <w:left w:w="15" w:type="dxa"/>
              <w:bottom w:w="15" w:type="dxa"/>
              <w:right w:w="15" w:type="dxa"/>
            </w:tcMar>
            <w:vAlign w:val="center"/>
          </w:tcPr>
          <w:bookmarkStart w:name="z768" w:id="589"/>
          <w:p>
            <w:pPr>
              <w:spacing w:after="20"/>
              <w:ind w:left="20"/>
              <w:jc w:val="both"/>
            </w:pPr>
          </w:p>
          <w:bookmarkEnd w:id="589"/>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Сұхбат жүргізу күні</w:t>
            </w:r>
          </w:p>
          <w:p>
            <w:pPr>
              <w:spacing w:after="20"/>
              <w:ind w:left="20"/>
              <w:jc w:val="both"/>
            </w:pPr>
            <w:r>
              <w:rPr>
                <w:rFonts w:ascii="Times New Roman"/>
                <w:b w:val="false"/>
                <w:i w:val="false"/>
                <w:color w:val="000000"/>
                <w:sz w:val="20"/>
              </w:rPr>
              <w:t>Дата проведения интервью</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число</w:t>
            </w:r>
          </w:p>
        </w:tc>
        <w:tc>
          <w:tcPr>
            <w:tcW w:w="946" w:type="dxa"/>
            <w:tcBorders/>
            <w:tcMar>
              <w:top w:w="15" w:type="dxa"/>
              <w:left w:w="15" w:type="dxa"/>
              <w:bottom w:w="15" w:type="dxa"/>
              <w:right w:w="15" w:type="dxa"/>
            </w:tcMar>
            <w:vAlign w:val="center"/>
          </w:tcPr>
          <w:bookmarkStart w:name="z769" w:id="590"/>
          <w:p>
            <w:pPr>
              <w:spacing w:after="20"/>
              <w:ind w:left="20"/>
              <w:jc w:val="both"/>
            </w:pPr>
          </w:p>
          <w:bookmarkEnd w:id="590"/>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p>
            <w:pPr>
              <w:spacing w:after="20"/>
              <w:ind w:left="20"/>
              <w:jc w:val="both"/>
            </w:pPr>
            <w:r>
              <w:rPr>
                <w:rFonts w:ascii="Times New Roman"/>
                <w:b w:val="false"/>
                <w:i w:val="false"/>
                <w:color w:val="000000"/>
                <w:sz w:val="20"/>
              </w:rPr>
              <w:t>месяц</w:t>
            </w:r>
          </w:p>
        </w:tc>
        <w:tc>
          <w:tcPr>
            <w:tcW w:w="946" w:type="dxa"/>
            <w:tcBorders/>
            <w:tcMar>
              <w:top w:w="15" w:type="dxa"/>
              <w:left w:w="15" w:type="dxa"/>
              <w:bottom w:w="15" w:type="dxa"/>
              <w:right w:w="15" w:type="dxa"/>
            </w:tcMar>
            <w:vAlign w:val="center"/>
          </w:tcPr>
          <w:bookmarkStart w:name="z770" w:id="591"/>
          <w:p>
            <w:pPr>
              <w:spacing w:after="20"/>
              <w:ind w:left="20"/>
              <w:jc w:val="both"/>
            </w:pPr>
          </w:p>
          <w:bookmarkEnd w:id="591"/>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год</w:t>
            </w:r>
          </w:p>
        </w:tc>
        <w:tc>
          <w:tcPr>
            <w:tcW w:w="947" w:type="dxa"/>
            <w:tcBorders/>
            <w:tcMar>
              <w:top w:w="15" w:type="dxa"/>
              <w:left w:w="15" w:type="dxa"/>
              <w:bottom w:w="15" w:type="dxa"/>
              <w:right w:w="15" w:type="dxa"/>
            </w:tcMar>
            <w:vAlign w:val="center"/>
          </w:tcPr>
          <w:bookmarkStart w:name="z771" w:id="592"/>
          <w:p>
            <w:pPr>
              <w:spacing w:after="20"/>
              <w:ind w:left="20"/>
              <w:jc w:val="both"/>
            </w:pPr>
          </w:p>
          <w:bookmarkEnd w:id="592"/>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772" w:id="593"/>
      <w:r>
        <w:rPr>
          <w:rFonts w:ascii="Times New Roman"/>
          <w:b w:val="false"/>
          <w:i w:val="false"/>
          <w:color w:val="000000"/>
          <w:sz w:val="28"/>
        </w:rPr>
        <w:t>
      Ескертпе:</w:t>
      </w:r>
    </w:p>
    <w:bookmarkEnd w:id="593"/>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ӘАОЖ - Әкімшілік-аумақтық объектілер жіктеуіші ҚР ҰК 11-2009</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далее:КАТО - Классификатор административно-территориальных объектов НК РК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Сұрақнама "Халықтың жұмыспен қамтылуын іріктемелі зерттеу сауалнамасы" (индексі Т-001, кезеңділігі айлық) статистикалық нысанындағы 6-сұрақтың (Сіз заттай не ақшалай табыс табу үшін өткен аптада ең болмағанда бір сағат қандай да бір жұмыс атқардыңыз ба немесе қандай да бір кәсіппен (түрлі қызмет көрсетуді қоса алғанда) шұғылдандыңыз ба?) 1-кодына (иә) жауап берген респонденттерге 3 тоқсанда (шілде, тамыз, қыркүйек) толтырылады.</w:t>
            </w:r>
          </w:p>
          <w:p>
            <w:pPr>
              <w:spacing w:after="20"/>
              <w:ind w:left="20"/>
              <w:jc w:val="both"/>
            </w:pPr>
            <w:r>
              <w:rPr>
                <w:rFonts w:ascii="Times New Roman"/>
                <w:b w:val="false"/>
                <w:i w:val="false"/>
                <w:color w:val="000000"/>
                <w:sz w:val="20"/>
              </w:rPr>
              <w:t>Внимание: Вопросник заполняется в 3 квартале (июль, август, сентябрь) на респондентов, ответивших в статистической форме "Анкета выборочного обследования занятости населения"(индекс Т-001, периодичность месячная) на вопрос 6 (Выполняли ли Вы хотя бы один час на прошлой неделе какую-нибудь работу за вознаграждение или имели какое-либо занятие для получения натурального или денежного дохода (включая оказание различного рода услуг)?) код 1(да).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Интервьюер, респонденттің нөмірін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нысанына ұқсас толтырыңыз</w:t>
            </w:r>
          </w:p>
          <w:p>
            <w:pPr>
              <w:spacing w:after="20"/>
              <w:ind w:left="20"/>
              <w:jc w:val="both"/>
            </w:pPr>
            <w:r>
              <w:rPr>
                <w:rFonts w:ascii="Times New Roman"/>
                <w:b w:val="false"/>
                <w:i w:val="false"/>
                <w:color w:val="000000"/>
                <w:sz w:val="20"/>
              </w:rPr>
              <w:t>Внимание: Интервьюер, заполните номер респондента аналогично статистической форме общегосударственного статистического наблюдения "Анкета выборочного обследования занятости населения"(индекс Т-001, периодичность месячная)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594"/>
          <w:p>
            <w:pPr>
              <w:spacing w:after="20"/>
              <w:ind w:left="20"/>
              <w:jc w:val="both"/>
            </w:pPr>
          </w:p>
          <w:bookmarkEnd w:id="594"/>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95"/>
          <w:p>
            <w:pPr>
              <w:spacing w:after="20"/>
              <w:ind w:left="20"/>
              <w:jc w:val="both"/>
            </w:pPr>
          </w:p>
          <w:bookmarkEnd w:id="595"/>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596"/>
          <w:p>
            <w:pPr>
              <w:spacing w:after="20"/>
              <w:ind w:left="20"/>
              <w:jc w:val="both"/>
            </w:pPr>
          </w:p>
          <w:bookmarkEnd w:id="596"/>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597"/>
          <w:p>
            <w:pPr>
              <w:spacing w:after="20"/>
              <w:ind w:left="20"/>
              <w:jc w:val="both"/>
            </w:pPr>
          </w:p>
          <w:bookmarkEnd w:id="597"/>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98"/>
          <w:p>
            <w:pPr>
              <w:spacing w:after="20"/>
              <w:ind w:left="20"/>
              <w:jc w:val="both"/>
            </w:pPr>
          </w:p>
          <w:bookmarkEnd w:id="598"/>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p>
            <w:pPr>
              <w:spacing w:after="20"/>
              <w:ind w:left="20"/>
              <w:jc w:val="both"/>
            </w:pPr>
            <w:r>
              <w:rPr>
                <w:rFonts w:ascii="Times New Roman"/>
                <w:b w:val="false"/>
                <w:i w:val="false"/>
                <w:color w:val="000000"/>
                <w:sz w:val="20"/>
              </w:rPr>
              <w:t>Переход к вопросу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1-сұрақты "Халықтың жұмыспен қамтылуын іріктемелі зерттеу сауалнамасы" (индексі Т-001, кезеңділігі айлық) статистикалық нысанының 41-сұрағы негізінде интервьюер толтырады</w:t>
            </w:r>
          </w:p>
          <w:p>
            <w:pPr>
              <w:spacing w:after="20"/>
              <w:ind w:left="20"/>
              <w:jc w:val="both"/>
            </w:pPr>
            <w:r>
              <w:rPr>
                <w:rFonts w:ascii="Times New Roman"/>
                <w:b w:val="false"/>
                <w:i w:val="false"/>
                <w:color w:val="000000"/>
                <w:sz w:val="20"/>
              </w:rPr>
              <w:t>Внимание: Вопрос 1 заполняется интервьюером на основании вопроса 41 статистической формы "Анкета выборочного обследования занятости населения" (индекс Т-001, периодичность месячная)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негізгі жұмыста қанша сағат нақты жұмыспен өтедіңіз?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Сколько часов Вы фактически отработали на основной работе?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 сағатжәне одан 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 часов и менее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41-49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 сағат және одан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60 часов и более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99"/>
          <w:p>
            <w:pPr>
              <w:spacing w:after="20"/>
              <w:ind w:left="20"/>
              <w:jc w:val="both"/>
            </w:pPr>
            <w:r>
              <w:rPr>
                <w:rFonts w:ascii="Times New Roman"/>
                <w:b w:val="false"/>
                <w:i w:val="false"/>
                <w:color w:val="000000"/>
                <w:sz w:val="20"/>
              </w:rPr>
              <w:t>
2. Сіз әдетте негізгі жұмысыңызда аптасына қанша сағат жұмыс істейсіз?</w:t>
            </w:r>
          </w:p>
          <w:bookmarkEnd w:id="599"/>
          <w:p>
            <w:pPr>
              <w:spacing w:after="20"/>
              <w:ind w:left="20"/>
              <w:jc w:val="both"/>
            </w:pPr>
            <w:r>
              <w:rPr>
                <w:rFonts w:ascii="Times New Roman"/>
                <w:b w:val="false"/>
                <w:i w:val="false"/>
                <w:color w:val="000000"/>
                <w:sz w:val="20"/>
              </w:rPr>
              <w:t>
(сағаттар санын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00"/>
          <w:p>
            <w:pPr>
              <w:spacing w:after="20"/>
              <w:ind w:left="20"/>
              <w:jc w:val="both"/>
            </w:pPr>
          </w:p>
          <w:bookmarkEnd w:id="600"/>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01"/>
          <w:p>
            <w:pPr>
              <w:spacing w:after="20"/>
              <w:ind w:left="20"/>
              <w:jc w:val="both"/>
            </w:pPr>
          </w:p>
          <w:bookmarkEnd w:id="601"/>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02"/>
          <w:p>
            <w:pPr>
              <w:spacing w:after="20"/>
              <w:ind w:left="20"/>
              <w:jc w:val="both"/>
            </w:pPr>
          </w:p>
          <w:bookmarkEnd w:id="602"/>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03"/>
          <w:p>
            <w:pPr>
              <w:spacing w:after="20"/>
              <w:ind w:left="20"/>
              <w:jc w:val="both"/>
            </w:pPr>
          </w:p>
          <w:bookmarkEnd w:id="603"/>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04"/>
          <w:p>
            <w:pPr>
              <w:spacing w:after="20"/>
              <w:ind w:left="20"/>
              <w:jc w:val="both"/>
            </w:pPr>
          </w:p>
          <w:bookmarkEnd w:id="604"/>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Сколько часов в неделю Вы обычно работаете на вашей основной работе?</w:t>
            </w:r>
          </w:p>
          <w:p>
            <w:pPr>
              <w:spacing w:after="20"/>
              <w:ind w:left="20"/>
              <w:jc w:val="both"/>
            </w:pPr>
            <w:r>
              <w:rPr>
                <w:rFonts w:ascii="Times New Roman"/>
                <w:b w:val="false"/>
                <w:i w:val="false"/>
                <w:color w:val="000000"/>
                <w:sz w:val="20"/>
              </w:rPr>
              <w:t>(укажите количество часов)</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w:t>
            </w:r>
          </w:p>
          <w:p>
            <w:pPr>
              <w:spacing w:after="20"/>
              <w:ind w:left="20"/>
              <w:jc w:val="both"/>
            </w:pPr>
            <w:r>
              <w:rPr>
                <w:rFonts w:ascii="Times New Roman"/>
                <w:b w:val="false"/>
                <w:i w:val="false"/>
                <w:color w:val="000000"/>
                <w:sz w:val="20"/>
              </w:rPr>
              <w:t>Егер өткен аптада жұмыспен өтелген сағаттардың нақты саны әдеттегі сағаттар санына тең болса (2-сұрақ) → 6;</w:t>
            </w:r>
          </w:p>
          <w:p>
            <w:pPr>
              <w:spacing w:after="20"/>
              <w:ind w:left="20"/>
              <w:jc w:val="both"/>
            </w:pPr>
            <w:r>
              <w:rPr>
                <w:rFonts w:ascii="Times New Roman"/>
                <w:b w:val="false"/>
                <w:i w:val="false"/>
                <w:color w:val="000000"/>
                <w:sz w:val="20"/>
              </w:rPr>
              <w:t>Егер өткен аптада жұмыспен өтелген сағаттардың нақты саны әдеттегі сағаттар санынан артық болса (2-сұрақ) →3;</w:t>
            </w:r>
          </w:p>
          <w:p>
            <w:pPr>
              <w:spacing w:after="20"/>
              <w:ind w:left="20"/>
              <w:jc w:val="both"/>
            </w:pPr>
            <w:r>
              <w:rPr>
                <w:rFonts w:ascii="Times New Roman"/>
                <w:b w:val="false"/>
                <w:i w:val="false"/>
                <w:color w:val="000000"/>
                <w:sz w:val="20"/>
              </w:rPr>
              <w:t>Егер өткен аптада жұмыспен өтелген сағаттардың нақты саны әдеттегі сағаттар санынан кем болса (2-сұрақ) →4;</w:t>
            </w:r>
          </w:p>
          <w:p>
            <w:pPr>
              <w:spacing w:after="20"/>
              <w:ind w:left="20"/>
              <w:jc w:val="both"/>
            </w:pPr>
            <w:r>
              <w:rPr>
                <w:rFonts w:ascii="Times New Roman"/>
                <w:b w:val="false"/>
                <w:i w:val="false"/>
                <w:color w:val="000000"/>
                <w:sz w:val="20"/>
              </w:rPr>
              <w:t>Егер өткен аптада жұмыспен өтелген сағаттардың нақты саны 0–ге (нөлге) тең болса →10</w:t>
            </w:r>
          </w:p>
          <w:p>
            <w:pPr>
              <w:spacing w:after="20"/>
              <w:ind w:left="20"/>
              <w:jc w:val="both"/>
            </w:pPr>
            <w:r>
              <w:rPr>
                <w:rFonts w:ascii="Times New Roman"/>
                <w:b w:val="false"/>
                <w:i w:val="false"/>
                <w:color w:val="000000"/>
                <w:sz w:val="20"/>
              </w:rPr>
              <w:t>Внимание:</w:t>
            </w:r>
          </w:p>
          <w:p>
            <w:pPr>
              <w:spacing w:after="20"/>
              <w:ind w:left="20"/>
              <w:jc w:val="both"/>
            </w:pPr>
            <w:r>
              <w:rPr>
                <w:rFonts w:ascii="Times New Roman"/>
                <w:b w:val="false"/>
                <w:i w:val="false"/>
                <w:color w:val="000000"/>
                <w:sz w:val="20"/>
              </w:rPr>
              <w:t>Если фактическое количество отработанных часов за прошлую неделю равно обычному количеству часов (Вопрос 2) →6;</w:t>
            </w:r>
          </w:p>
          <w:p>
            <w:pPr>
              <w:spacing w:after="20"/>
              <w:ind w:left="20"/>
              <w:jc w:val="both"/>
            </w:pPr>
            <w:r>
              <w:rPr>
                <w:rFonts w:ascii="Times New Roman"/>
                <w:b w:val="false"/>
                <w:i w:val="false"/>
                <w:color w:val="000000"/>
                <w:sz w:val="20"/>
              </w:rPr>
              <w:t>Если фактическое количество отработанных часов за прошлую неделю больше обычного количества часов (Вопрос 2) →3;</w:t>
            </w:r>
          </w:p>
          <w:p>
            <w:pPr>
              <w:spacing w:after="20"/>
              <w:ind w:left="20"/>
              <w:jc w:val="both"/>
            </w:pPr>
            <w:r>
              <w:rPr>
                <w:rFonts w:ascii="Times New Roman"/>
                <w:b w:val="false"/>
                <w:i w:val="false"/>
                <w:color w:val="000000"/>
                <w:sz w:val="20"/>
              </w:rPr>
              <w:t>Если фактическое количество отработанных часов за прошлую неделю меньше обычного количества часов (Вопрос 2) →4;</w:t>
            </w:r>
          </w:p>
          <w:p>
            <w:pPr>
              <w:spacing w:after="20"/>
              <w:ind w:left="20"/>
              <w:jc w:val="both"/>
            </w:pPr>
            <w:r>
              <w:rPr>
                <w:rFonts w:ascii="Times New Roman"/>
                <w:b w:val="false"/>
                <w:i w:val="false"/>
                <w:color w:val="000000"/>
                <w:sz w:val="20"/>
              </w:rPr>
              <w:t>Если фактическое количество отработанных часов за прошлую неделю равно 0 (нулю)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неліктен өткен апта ішінде әдеттегіден көп сағат жұмыс істедіңіз?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Почему Вы проработали больше часов чем обычно в течение прошлой недели?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Икемді (сырғымалы) кесте.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Гибкий (скользящий) график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Әдетте жұмыс беруші белгілейтін талаптар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Требования, которые обычно установлены работодателем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3.Туындаған өндірістік қажеттілікке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связи с возникшей производственной необходимостью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Қоғамдық міндеттерді орындау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Выполнение общественных обязанностей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Басқа (қосымша) жұмыстың немесе кәсіптің болмауы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Отсутствие другой (дополнительной) работы или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Басқа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 неліктен өткен апта ішінде әдеттегіден аз сағат жұмыс істедіңіз?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Почему Вы проработали меньше часов чем обычно в течение прошлой недели?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Қолайсыз ауа-райы жағдайлары, апат, ақау, оқшаулау режимін енгізу және басқа да себептер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Неблагоприятные погодные условия, авария, поломка, введение режима изоляции и другие причины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2.Әкімшіліктің, жұмыс берушінің бастамасы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 инициативе администрации, работодателя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Жеткілікті жұмыс көлемі жоқ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достаточного объема работ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Икемді (сырғымалы) кесте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Гибкий (скользящий) график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Балаға, науқасадамғакүтім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Уход за ребенком, больным человеком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Денсаулық жағдайымабайланысты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 состоянию здоровья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Басқа (екінші) жұмысым бар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Имею другую (вторую) работу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алудамын (институтта, курстарда)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Прохожу обучение (в институте, на курсах)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 демалысы, кәсіптік даярлық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Учебный отпуск, профессиональная подготовка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10.Жыл сайынғы еңбек демалысы, мерекелік күндер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Ежегодный трудовой отпуск, праздничные дни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Табысым жеткілікті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Имею достаточный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немесе отбасылық жағдайлар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Личные или семейные обстоятельства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Другое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Егер өткен аптада жұмыспен өтелген сағаттардың нақты саны 40 сағаттан көп болса, онда интервьюер 5-сұраққа көшеді.</w:t>
            </w:r>
          </w:p>
          <w:p>
            <w:pPr>
              <w:spacing w:after="20"/>
              <w:ind w:left="20"/>
              <w:jc w:val="both"/>
            </w:pPr>
            <w:r>
              <w:rPr>
                <w:rFonts w:ascii="Times New Roman"/>
                <w:b w:val="false"/>
                <w:i w:val="false"/>
                <w:color w:val="000000"/>
                <w:sz w:val="20"/>
              </w:rPr>
              <w:t>Егер өткен аптада жұмыспен өтелген сағаттардың нақты саны 40 сағатқа тең болса, онда интервьюер 6-сұраққа көшеді.</w:t>
            </w:r>
          </w:p>
          <w:p>
            <w:pPr>
              <w:spacing w:after="20"/>
              <w:ind w:left="20"/>
              <w:jc w:val="both"/>
            </w:pPr>
            <w:r>
              <w:rPr>
                <w:rFonts w:ascii="Times New Roman"/>
                <w:b w:val="false"/>
                <w:i w:val="false"/>
                <w:color w:val="000000"/>
                <w:sz w:val="20"/>
              </w:rPr>
              <w:t>Внимание: Если фактическое количество отработанных часов на прошлой неделе было больше 40 часов, то интервьюер переходит к вопросу 5.</w:t>
            </w:r>
          </w:p>
          <w:p>
            <w:pPr>
              <w:spacing w:after="20"/>
              <w:ind w:left="20"/>
              <w:jc w:val="both"/>
            </w:pPr>
            <w:r>
              <w:rPr>
                <w:rFonts w:ascii="Times New Roman"/>
                <w:b w:val="false"/>
                <w:i w:val="false"/>
                <w:color w:val="000000"/>
                <w:sz w:val="20"/>
              </w:rPr>
              <w:t>Если фактическое количество отработанных часов на прошлой неделе было равно 40 часам, то интервьюер переходит к вопросу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өткен аптада 40 сағаттан көп жұмыс істеуіңіздің негізгі себебін атаңыз?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Назовите основную причину, почему Вы работали на прошлой неделе больше 40 часов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Көп жалақы (табыс) табу құлшынысы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Желание иметь больший заработок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Әдетте жұмыс беруші белгілейтін талаптар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Требования, которые обычно установлены работодателем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3.Туындаған өндірістік қажеттілікке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связи с возникшей производственной необходимостью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Қоғамдық міндеттерді орындау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Выполнение общественных обязанностей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(қосымша) жұмыстың немесе кәсіптің болмауы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Отсутствие другой (дополнительной) работы или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Бұл қосымша жалақы, табыс әкелген жағдайда Сіздің көп уақыт жұмыс істегіңіз келе ме және оған дайынсыз 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Хотели бы Вы и готовы ли работать больше времени, при условии, что это принесет дополнительный заработок,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 тиісті қосымша ақы үшін қайда қосымшажұмыс істегіңіз келеді және істей алар маедіңіз?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Где бы Вы хотели и могли бы работатьдополнительно за соответствующую дополнительную оплату?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негізгі жұмыс орным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месту настоящей основной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қосымша жұмыс орным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настоящей дополнительной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уақыты едәуір ұзақ басқа жұмыста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3.На другой работе с большей продолжительностью рабочего времени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Осы жұмысқа қосымша, толықтырып істейтін жұмыстың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4.Иметь дополнительную работу, подработки в дополнение к настоящей занятости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Маңызды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имеет значения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 жұмыс аптасының бар ұзақтығынан басқа қосымша қанша сағат жұмыс істегіңіз келеді және істей алар ма едіңіз?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05"/>
          <w:p>
            <w:pPr>
              <w:spacing w:after="20"/>
              <w:ind w:left="20"/>
              <w:jc w:val="both"/>
            </w:pPr>
          </w:p>
          <w:bookmarkEnd w:id="605"/>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06"/>
          <w:p>
            <w:pPr>
              <w:spacing w:after="20"/>
              <w:ind w:left="20"/>
              <w:jc w:val="both"/>
            </w:pPr>
          </w:p>
          <w:bookmarkEnd w:id="606"/>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07"/>
          <w:p>
            <w:pPr>
              <w:spacing w:after="20"/>
              <w:ind w:left="20"/>
              <w:jc w:val="both"/>
            </w:pPr>
          </w:p>
          <w:bookmarkEnd w:id="607"/>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08"/>
          <w:p>
            <w:pPr>
              <w:spacing w:after="20"/>
              <w:ind w:left="20"/>
              <w:jc w:val="both"/>
            </w:pPr>
          </w:p>
          <w:bookmarkEnd w:id="608"/>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09"/>
          <w:p>
            <w:pPr>
              <w:spacing w:after="20"/>
              <w:ind w:left="20"/>
              <w:jc w:val="both"/>
            </w:pPr>
          </w:p>
          <w:bookmarkEnd w:id="609"/>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Сколько часов Вы бы хотели и могли работать дополнительно, помимо имеющейся продолжительности рабочей недели?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 жұмыстан тыс уақытта қосымша табыс табу мақсатында тым болмаса 1 сағатқандай да бір жұмыс істедіңіз бе?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Выполняли ли Вы какую-либо работувнерабочее время, с целью получения дополнительных заработков хотя бы 1 час?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1.Иә, түнгі уақытта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 в ночное время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2.Иә, кешкі уақытта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 в вечернее время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3.Иә, демалыскүндері (сенбі, жексенбі)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 в выходные дни (суббота, воскресенье)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 осы жұмысыңызды (кәсібіңізді) ауыстырғанды қалар ма едіңіз?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Хотели ли бы Вы сменить свою настоящую работу (занятие)?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Сіздің негізгі жұмысыңызды (кәсібіңізді) ауыстыру немесе қосымша жұмыс табуды қалауыңыздың негізгі себебін атаңыз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Назовите основную причину Вашего желания сменить основную работу (занятие) или иметь дополнительную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Кәсіпорында күтілетін қайта құру немесе тарату, штаттың қысқаруы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Ожидаемая реорганизация или ликвидация предприятия, сокращение штатов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 (келісім шарт) мерзімінің аяқталуы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Окончание срока договора (контракта)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Еңбекақының немесе табыстың төмен деңгейі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Низкий уровень оплаты труда или дохода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Қолайсыз еңбек жағдайы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Неблагоприятные условия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Алынған біліктілікке сәйкес мамандық бойынша жұмыс істеуді қалау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Желание работать по специальности, в соответствии с полученной квалификацией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қорғаудың жоқ болуы немесе жеткіліксіздігі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Отсутствие или недостаточность социальной защиты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орнына дейін жету ұзақ немесе ыңғайсыз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Далеко или неудобно добираться к месту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немесе отбасылық жағдайлар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Личные или семейные обстоятельства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Еңбекақыны тиісінше жоғарылатумен көп сағат жұмыс істеуді қалау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Желание работать больше часов с соответствующим повышением оплаты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10.Еңбекақыны тиісінше төмендетумен аз сағат жұмыс істеуді қалау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Желание работать меньше часов с соответствующим понижением оплаты труда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12-13-сұрақтарға "Халықтың жұмыспен қамтылуын іріктемелі зерттеу сауалнамасы" (индексі Т-001, кезеңділігі айлық) статистикалық нысанының 19-сұрағының 1-4-кодтарын белгілеген респонденттер жауап береді</w:t>
            </w:r>
          </w:p>
          <w:p>
            <w:pPr>
              <w:spacing w:after="20"/>
              <w:ind w:left="20"/>
              <w:jc w:val="both"/>
            </w:pPr>
            <w:r>
              <w:rPr>
                <w:rFonts w:ascii="Times New Roman"/>
                <w:b w:val="false"/>
                <w:i w:val="false"/>
                <w:color w:val="000000"/>
                <w:sz w:val="20"/>
              </w:rPr>
              <w:t>Внимание: На вопросы 12-13 отвечают респонденты, отметившие коды 1-4 в вопросе 19 статистической формы "Анкета выборочного обследования занятости населения" (индекс Т-001, периодичность месячная)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Жұмыстан шығарылған жағдайда Сіздің еңбек заңнамасында көзделген жеңілдіктерге және өтемақы алуға құқығыңыз бар 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случае увольнения, имеете ли Вы право на льготы и компенсации, предусмотренные трудовым законодательством?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 негізгі жұмыс орныңыз (кәсібіңіз) бойынша кәсіподақтың мүшесі болып табыласыз 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Являетесь ли Вы членом профсоюза по месту основной работы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14-24-сұрақтарға барлық респонденттер жауап береді</w:t>
            </w:r>
          </w:p>
          <w:p>
            <w:pPr>
              <w:spacing w:after="20"/>
              <w:ind w:left="20"/>
              <w:jc w:val="both"/>
            </w:pPr>
            <w:r>
              <w:rPr>
                <w:rFonts w:ascii="Times New Roman"/>
                <w:b w:val="false"/>
                <w:i w:val="false"/>
                <w:color w:val="000000"/>
                <w:sz w:val="20"/>
              </w:rPr>
              <w:t>Внимание: На вопросы 14-24 отвечают все респонденты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соңғы 12 ай ішінде кәсіптік оқытудан немесе жалпы дамыту курстарынан өттіңіз бе?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 течение последних 12 месяцев проходили ли Вы профессиональное обучение или обучение на общеразвивающих курсах?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Соңғы 12 ай ішінде қандай курстарда оқыдыңыз?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каких курсах Вы проходили обучение в течение последних 12 месяцев?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Кәсіптік даярлау, қайта даярлау, біліктілікті арттыру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Профессиональные подготовки, переподготовки, повышение квалификации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2.Жұмыс орнында қосымша оқу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Дополнительные обучения на рабочем месте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3.Шетел тілдерін оқу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Обучение иностранным языкам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4.Көлік құралдарын жүргізу курстары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Курсы вождения транспортными средствами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5.Компьютерлік курстар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Компьютерные курсы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6.Қосымша кәсіптік оқулар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Дополнительные профессиональные обучения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Оқу үшін Сіздің жұмыс берушіңіз, басқа ұйым ақы (толық немесе ішінара) төледі 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Было ли обучение оплачено (полностью или частично) Вашим работодателем, другой организацией?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Толық төледі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Полностью оплачено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 төледі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Частично оплачено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Толықтай жеке есебімнен оқыдым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Обучался полностью за собственный счет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Сіздің жұмысыңыздағы (кәсібіңіздегі) еңбек шарттары қаншалықты қауіпсіз болып табылады деп ойлайсыз?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Как Вы считаете, насколько безопасными являются условия Вашей работы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Безопасные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Қолайсыз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Неблагоприятные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Опасные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Жауап беруге қиналамын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 неге өз жұмысыңыздың еңбек шарттарын қолайсыз немесе қауіпті деп санайсыз? (барлық ықтимал нұсқаларды белгілеу қажет)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Почему Вы считаете условия своей работы неблагоприятными или опасными? (следует отметить все возможные варианты)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Химиялық заттардың қауіпті шоғырлануы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1.Опасная концентрация химических веществ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Қауіпті механизмдермен жұмыс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с опасными механизмами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Лазерлік немесе ультракүлгін сәулеленудің жоғары деңгейі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Повышенный уровень лазерного или ультрафиолетового излучения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Қолайсыз температуралық режим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4.Неблагоприятный температурный режим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Шу, дірілдің жоғары деңгейі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Повышенный уровень шума, вибрации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Жұмыс аймағындағы ЖБК-дан (жол берілген шекті концентрациясы) асатын ауаның шаңдануы, газдануы мен ылғалдылығы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6.Запыленность, загазованность, влажность воздуха рабочей зоны, превышающая ПДК (предельно допустимую концентрацию)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Иондаушы радиация (радиациялық немесе биологиялық фактор)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7.Ионизирующая радиация (радиационный или биологический фактор)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Электрлік, магниттік, электромагниттік толқындардың, радиожиілік кернеулігінің жоғары деңгейі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Повышенный уровень напряженности электрических, магнитных, электромагнитных волн, радиочастот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Биіктіктегі жұмыс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Работа на высоте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Компьютерлік сәулелену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Компьютерное излучение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Еңбектің шамадан тыс бір қалыптылығы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Чрезмерная монотонность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Қолайлы жұмыс орнының жоқтығы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12.Отсутствие благоустроенного рабочего места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Даладағы жұмыс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Работа на улице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Ауыр, қауырт, дене еңбегі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14.Тяжелая, напряженная физическая работа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Қауырт ой еңбегі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15.Напряженная умственная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Жүйке жүйесіне жоғары жүктеме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Повышенное нервное напряжение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Көзге шамадан тыс жүктеме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Чрезмерное напряжение зрения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18.Жұмыс орнына жарықтың жеткіліксіз (немесе шамадан тыс) түсуі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18.Недостаточное (или чрезмерное) освещение рабочего места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Жұмыс өмір үшін қауіпті факторлармен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Работа сопряжена с факторами, опасными для жизни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 жұмыс орныңызға (үйге) қалай жетесіз?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Каким образом Вы добираетесь до места работы (домой)?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Қызметтік көлікте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Служебным транспортом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көлікте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Общественным транспортом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көлікте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Личным транспортом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Жаяу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Пешком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Бұл адамға қатысты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 данному лицу не относится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 күнделікті жұмыс орныңызға дейін жолға қанша уақыт жұмсайсыз (орташа мәнді көрсетіңіз)?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Сколько времени ежедневно Вы затрачиваете на дорогу до места работы (укажите среднее значение)?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минутқа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 10 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 минуттан 30 минутқа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10 до 30 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30минуттан 1 сағатқа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30 мин до 1 часа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сағаттан 2 сағатқа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1 часа до 2 часов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сағат және одан көп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часа и более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Сізге еңбек қызметі мен үй (отбасы) міндеттерін орындауды қоса атқару қаншалықты мүмкін болады?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Насколько Вам удается совмещать трудовую деятельность и выполнение домашних(семейных) обязанностей?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Салыстырмалы түрде жеңіл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Сравнительно легко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Сәл қиындау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Несколько сложно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Қиын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Сложно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Мүмкін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удается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Айналыспаймын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Не занимаюсь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Сіздің мектеп жасына дейінгі балаларыңыз бар ма? (0–ден 6жасқа дейінгі)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Имеете ли Вы детей дошкольного возраста? (от 0 до 6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Алдағы жылы негізгі жұмысыңызда Сізде мына өзгерістер болады деп ойлайсыз 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Как вы считаете, на основной работе в ближайший год Вас ожидают следующие изменения?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1.Кәсіби өсу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Профессиональный рост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2.Жалақының өсуі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Рост заработной 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3.Нашарлау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Ухудшение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Ештеңе өзгермейді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Ничего не измениться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Әдетте Сіздің 6 жасқа дейінгі балаңызға (балаларыңызға) кім күтім жасайды?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Кто обычно осуществляет уход за Вашим ребенком (детьми) в возрасте до 6 лет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өзіңіз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 лично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Сіздің отбасыңыздың басқа мүшелері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Другие члены Вашей семьи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Сіздің туыстарыңыз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Ваши родственники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Тәрбиеші (бала бағушы)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конец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Воспитательница (няня)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Бала тәрбиелеу мекемелері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Детские воспитательные учреждения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Бөтен адамдар (көршілер, таныстар)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Посторонние лица (соседи, знакомые)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25 - сұрақты интервьюер толтырады.</w:t>
            </w:r>
          </w:p>
          <w:p>
            <w:pPr>
              <w:spacing w:after="20"/>
              <w:ind w:left="20"/>
              <w:jc w:val="both"/>
            </w:pPr>
            <w:r>
              <w:rPr>
                <w:rFonts w:ascii="Times New Roman"/>
                <w:b w:val="false"/>
                <w:i w:val="false"/>
                <w:color w:val="000000"/>
                <w:sz w:val="20"/>
              </w:rPr>
              <w:t>Внимание: 25 вопрос заполняется интервьюером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Статистикалық нысанды толтыруға жұмсалған уақытты көрсетіңіз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до 1 часа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более 40 часов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Укажите время, затраченное на заполнение статистической формы</w:t>
            </w:r>
          </w:p>
        </w:tc>
      </w:tr>
    </w:tbl>
    <w:p>
      <w:pPr>
        <w:spacing w:after="0"/>
        <w:ind w:left="0"/>
        <w:jc w:val="both"/>
      </w:pPr>
      <w:bookmarkStart w:name="z789" w:id="610"/>
      <w:r>
        <w:rPr>
          <w:rFonts w:ascii="Times New Roman"/>
          <w:b w:val="false"/>
          <w:i w:val="false"/>
          <w:color w:val="000000"/>
          <w:sz w:val="28"/>
        </w:rPr>
        <w:t>
      Түсіністігіңіз бен ынтымақтастығыңыз үшін алғыс білдіреміз!</w:t>
      </w:r>
    </w:p>
    <w:bookmarkEnd w:id="610"/>
    <w:p>
      <w:pPr>
        <w:spacing w:after="0"/>
        <w:ind w:left="0"/>
        <w:jc w:val="both"/>
      </w:pPr>
      <w:r>
        <w:rPr>
          <w:rFonts w:ascii="Times New Roman"/>
          <w:b w:val="false"/>
          <w:i w:val="false"/>
          <w:color w:val="000000"/>
          <w:sz w:val="28"/>
        </w:rPr>
        <w:t>Благодарим Вас за понимание и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2024 года №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bookmarkStart w:name="z792" w:id="61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"Достойный труд"</w:t>
      </w:r>
      <w:r>
        <w:br/>
      </w:r>
      <w:r>
        <w:rPr>
          <w:rFonts w:ascii="Times New Roman"/>
          <w:b/>
          <w:i w:val="false"/>
          <w:color w:val="000000"/>
        </w:rPr>
        <w:t>(индекс Т-004, периодичность три раза в год)</w:t>
      </w:r>
    </w:p>
    <w:bookmarkEnd w:id="611"/>
    <w:bookmarkStart w:name="z793" w:id="612"/>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"Достойный труд" (индекс Т-004, периодичность три раза в год) (далее – статистическая форма).</w:t>
      </w:r>
    </w:p>
    <w:bookmarkEnd w:id="612"/>
    <w:bookmarkStart w:name="z794" w:id="613"/>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613"/>
    <w:bookmarkStart w:name="z795" w:id="614"/>
    <w:p>
      <w:pPr>
        <w:spacing w:after="0"/>
        <w:ind w:left="0"/>
        <w:jc w:val="both"/>
      </w:pPr>
      <w:r>
        <w:rPr>
          <w:rFonts w:ascii="Times New Roman"/>
          <w:b w:val="false"/>
          <w:i w:val="false"/>
          <w:color w:val="000000"/>
          <w:sz w:val="28"/>
        </w:rPr>
        <w:t>
      1) работодатель – физическое или юридическое лицо, с которым работник состоит в трудовых отношениях;</w:t>
      </w:r>
    </w:p>
    <w:bookmarkEnd w:id="614"/>
    <w:bookmarkStart w:name="z796" w:id="615"/>
    <w:p>
      <w:pPr>
        <w:spacing w:after="0"/>
        <w:ind w:left="0"/>
        <w:jc w:val="both"/>
      </w:pPr>
      <w:r>
        <w:rPr>
          <w:rFonts w:ascii="Times New Roman"/>
          <w:b w:val="false"/>
          <w:i w:val="false"/>
          <w:color w:val="000000"/>
          <w:sz w:val="28"/>
        </w:rPr>
        <w:t>
      2) занятым лицом является физическое лицо, осуществляющее деятельность за оплату или путем извлечения дохода посредством использования имущества, производства и продаж и товаров, выполнения работ, оказания услуг;</w:t>
      </w:r>
    </w:p>
    <w:bookmarkEnd w:id="615"/>
    <w:bookmarkStart w:name="z797" w:id="616"/>
    <w:p>
      <w:pPr>
        <w:spacing w:after="0"/>
        <w:ind w:left="0"/>
        <w:jc w:val="both"/>
      </w:pPr>
      <w:r>
        <w:rPr>
          <w:rFonts w:ascii="Times New Roman"/>
          <w:b w:val="false"/>
          <w:i w:val="false"/>
          <w:color w:val="000000"/>
          <w:sz w:val="28"/>
        </w:rPr>
        <w:t>
      3) член профсоюза – физическое лицо, добровольно изъявившее желание и вступившее в состав профсоюза, которое признает и соблюдает его устав, платит членские профсоюзные взносы.</w:t>
      </w:r>
    </w:p>
    <w:bookmarkEnd w:id="616"/>
    <w:bookmarkStart w:name="z798" w:id="617"/>
    <w:p>
      <w:pPr>
        <w:spacing w:after="0"/>
        <w:ind w:left="0"/>
        <w:jc w:val="both"/>
      </w:pPr>
      <w:r>
        <w:rPr>
          <w:rFonts w:ascii="Times New Roman"/>
          <w:b w:val="false"/>
          <w:i w:val="false"/>
          <w:color w:val="000000"/>
          <w:sz w:val="28"/>
        </w:rPr>
        <w:t>
      3. Статистическая форма заполняется на респондентов, ответивших "да" на вопрос 6 раздела "Занятость" статистической формы общегосударственного статистического наблюдения "Анкета выборочного обследования занятости населения" (индекс Т-001, периодичность месячная) (далее – статистическая форма Т-001). Периодом обследования являются месяцы (июль, август, сентябрь) 3 квартала, а критическая (обследуемая) неделя определяется согласно приложению 1 к статистической форме Т-001.</w:t>
      </w:r>
    </w:p>
    <w:bookmarkEnd w:id="617"/>
    <w:bookmarkStart w:name="z799" w:id="618"/>
    <w:p>
      <w:pPr>
        <w:spacing w:after="0"/>
        <w:ind w:left="0"/>
        <w:jc w:val="both"/>
      </w:pPr>
      <w:r>
        <w:rPr>
          <w:rFonts w:ascii="Times New Roman"/>
          <w:b w:val="false"/>
          <w:i w:val="false"/>
          <w:color w:val="000000"/>
          <w:sz w:val="28"/>
        </w:rPr>
        <w:t>
      Вопрос 1 статистической формы заполняется интервьюером на основании вопроса 41 статистической формы Т-001.</w:t>
      </w:r>
    </w:p>
    <w:bookmarkEnd w:id="618"/>
    <w:bookmarkStart w:name="z800" w:id="619"/>
    <w:p>
      <w:pPr>
        <w:spacing w:after="0"/>
        <w:ind w:left="0"/>
        <w:jc w:val="both"/>
      </w:pPr>
      <w:r>
        <w:rPr>
          <w:rFonts w:ascii="Times New Roman"/>
          <w:b w:val="false"/>
          <w:i w:val="false"/>
          <w:color w:val="000000"/>
          <w:sz w:val="28"/>
        </w:rPr>
        <w:t xml:space="preserve">
      4. Статистическая форма заполняется на каждое отдельно взятое домашнее хозяйство (семью), попавшее в выборку. Члены домашнего хозяйства, в отличие от семьи, могут не состоять в отношениях родства. Не допускается объединение в одном бланке статистической формы информации по респондентам, относящимся к разным домашним хозяйствам, даже если они проживают в пределах одного помещения. </w:t>
      </w:r>
    </w:p>
    <w:bookmarkEnd w:id="619"/>
    <w:bookmarkStart w:name="z801" w:id="620"/>
    <w:p>
      <w:pPr>
        <w:spacing w:after="0"/>
        <w:ind w:left="0"/>
        <w:jc w:val="both"/>
      </w:pPr>
      <w:r>
        <w:rPr>
          <w:rFonts w:ascii="Times New Roman"/>
          <w:b w:val="false"/>
          <w:i w:val="false"/>
          <w:color w:val="000000"/>
          <w:sz w:val="28"/>
        </w:rPr>
        <w:t xml:space="preserve">
      Статистическая форма не заполняется на респондентов, отсутствующих по следующим причинам: </w:t>
      </w:r>
    </w:p>
    <w:bookmarkEnd w:id="620"/>
    <w:bookmarkStart w:name="z802" w:id="621"/>
    <w:p>
      <w:pPr>
        <w:spacing w:after="0"/>
        <w:ind w:left="0"/>
        <w:jc w:val="both"/>
      </w:pPr>
      <w:r>
        <w:rPr>
          <w:rFonts w:ascii="Times New Roman"/>
          <w:b w:val="false"/>
          <w:i w:val="false"/>
          <w:color w:val="000000"/>
          <w:sz w:val="28"/>
        </w:rPr>
        <w:t>
      1) находящихся на лечении (шесть месяцев и более);</w:t>
      </w:r>
    </w:p>
    <w:bookmarkEnd w:id="621"/>
    <w:bookmarkStart w:name="z803" w:id="622"/>
    <w:p>
      <w:pPr>
        <w:spacing w:after="0"/>
        <w:ind w:left="0"/>
        <w:jc w:val="both"/>
      </w:pPr>
      <w:r>
        <w:rPr>
          <w:rFonts w:ascii="Times New Roman"/>
          <w:b w:val="false"/>
          <w:i w:val="false"/>
          <w:color w:val="000000"/>
          <w:sz w:val="28"/>
        </w:rPr>
        <w:t>
      2) находящихся в командировке в других населенных пунктах или за рубежом (шесть месяцев и более);</w:t>
      </w:r>
    </w:p>
    <w:bookmarkEnd w:id="622"/>
    <w:bookmarkStart w:name="z804" w:id="623"/>
    <w:p>
      <w:pPr>
        <w:spacing w:after="0"/>
        <w:ind w:left="0"/>
        <w:jc w:val="both"/>
      </w:pPr>
      <w:r>
        <w:rPr>
          <w:rFonts w:ascii="Times New Roman"/>
          <w:b w:val="false"/>
          <w:i w:val="false"/>
          <w:color w:val="000000"/>
          <w:sz w:val="28"/>
        </w:rPr>
        <w:t>
      3) студентов и учащихся всех учебных заведений, проживающих по месту учебы;</w:t>
      </w:r>
    </w:p>
    <w:bookmarkEnd w:id="623"/>
    <w:bookmarkStart w:name="z805" w:id="624"/>
    <w:p>
      <w:pPr>
        <w:spacing w:after="0"/>
        <w:ind w:left="0"/>
        <w:jc w:val="both"/>
      </w:pPr>
      <w:r>
        <w:rPr>
          <w:rFonts w:ascii="Times New Roman"/>
          <w:b w:val="false"/>
          <w:i w:val="false"/>
          <w:color w:val="000000"/>
          <w:sz w:val="28"/>
        </w:rPr>
        <w:t>
      4) всех выбывших за шесть месяцев и более до обследуемой недели;</w:t>
      </w:r>
    </w:p>
    <w:bookmarkEnd w:id="624"/>
    <w:bookmarkStart w:name="z806" w:id="625"/>
    <w:p>
      <w:pPr>
        <w:spacing w:after="0"/>
        <w:ind w:left="0"/>
        <w:jc w:val="both"/>
      </w:pPr>
      <w:r>
        <w:rPr>
          <w:rFonts w:ascii="Times New Roman"/>
          <w:b w:val="false"/>
          <w:i w:val="false"/>
          <w:color w:val="000000"/>
          <w:sz w:val="28"/>
        </w:rPr>
        <w:t>
      5) осужденных к наказанию в виде лишения свободы, проживающих в учреждениях уголовно-исполнительной системы;</w:t>
      </w:r>
    </w:p>
    <w:bookmarkEnd w:id="625"/>
    <w:bookmarkStart w:name="z807" w:id="626"/>
    <w:p>
      <w:pPr>
        <w:spacing w:after="0"/>
        <w:ind w:left="0"/>
        <w:jc w:val="both"/>
      </w:pPr>
      <w:r>
        <w:rPr>
          <w:rFonts w:ascii="Times New Roman"/>
          <w:b w:val="false"/>
          <w:i w:val="false"/>
          <w:color w:val="000000"/>
          <w:sz w:val="28"/>
        </w:rPr>
        <w:t>
      6) военнослужащих срочной службы в Вооруженных Силах Республики Казахстан, проживающих в казармах и военных зонах.</w:t>
      </w:r>
    </w:p>
    <w:bookmarkEnd w:id="626"/>
    <w:bookmarkStart w:name="z808" w:id="627"/>
    <w:p>
      <w:pPr>
        <w:spacing w:after="0"/>
        <w:ind w:left="0"/>
        <w:jc w:val="both"/>
      </w:pPr>
      <w:r>
        <w:rPr>
          <w:rFonts w:ascii="Times New Roman"/>
          <w:b w:val="false"/>
          <w:i w:val="false"/>
          <w:color w:val="000000"/>
          <w:sz w:val="28"/>
        </w:rPr>
        <w:t>
      Статистическая форма заполняется на всех респондентов в возрасте 15 лет и старше. Каждому из них интервьюер присваивает порядковый номер в соответствии со статистической формой Т-001.</w:t>
      </w:r>
    </w:p>
    <w:bookmarkEnd w:id="627"/>
    <w:bookmarkStart w:name="z809" w:id="628"/>
    <w:p>
      <w:pPr>
        <w:spacing w:after="0"/>
        <w:ind w:left="0"/>
        <w:jc w:val="both"/>
      </w:pPr>
      <w:r>
        <w:rPr>
          <w:rFonts w:ascii="Times New Roman"/>
          <w:b w:val="false"/>
          <w:i w:val="false"/>
          <w:color w:val="000000"/>
          <w:sz w:val="28"/>
        </w:rPr>
        <w:t>
      Если число опрашиваемых в домашнем хозяйстве превышает 5 человек, то на данное домашнее хозяйство заполняются два и более бланков статистической формы, на титульном листе которых делается пометка "Продолжение".</w:t>
      </w:r>
    </w:p>
    <w:bookmarkEnd w:id="628"/>
    <w:bookmarkStart w:name="z810" w:id="629"/>
    <w:p>
      <w:pPr>
        <w:spacing w:after="0"/>
        <w:ind w:left="0"/>
        <w:jc w:val="both"/>
      </w:pPr>
      <w:r>
        <w:rPr>
          <w:rFonts w:ascii="Times New Roman"/>
          <w:b w:val="false"/>
          <w:i w:val="false"/>
          <w:color w:val="000000"/>
          <w:sz w:val="28"/>
        </w:rPr>
        <w:t>
      При интервью зачитываются вопросы и делаются соответствующие отметки в перечисленных вариантах ответов или они записываются в статистическую форму. Код варианта ответа респондента обводится кружком. В случае обведения неправильного кода ответа, необходимо его зачеркнуть и отметить правильный ответ.</w:t>
      </w:r>
    </w:p>
    <w:bookmarkEnd w:id="629"/>
    <w:bookmarkStart w:name="z811" w:id="630"/>
    <w:p>
      <w:pPr>
        <w:spacing w:after="0"/>
        <w:ind w:left="0"/>
        <w:jc w:val="both"/>
      </w:pPr>
      <w:r>
        <w:rPr>
          <w:rFonts w:ascii="Times New Roman"/>
          <w:b w:val="false"/>
          <w:i w:val="false"/>
          <w:color w:val="000000"/>
          <w:sz w:val="28"/>
        </w:rPr>
        <w:t xml:space="preserve">
      Все ответы записываются со слов респондентов. Представление подтверждающих документов не требуется. Ответы на поставленные вопросы статистической формы получаются как непосредственно от самих респондентов, так и от респондентов старше 15 лет, если последние могут дать исчерпывающие ответы на все вопросы статистической формы. </w:t>
      </w:r>
    </w:p>
    <w:bookmarkEnd w:id="630"/>
    <w:bookmarkStart w:name="z812" w:id="631"/>
    <w:p>
      <w:pPr>
        <w:spacing w:after="0"/>
        <w:ind w:left="0"/>
        <w:jc w:val="both"/>
      </w:pPr>
      <w:r>
        <w:rPr>
          <w:rFonts w:ascii="Times New Roman"/>
          <w:b w:val="false"/>
          <w:i w:val="false"/>
          <w:color w:val="000000"/>
          <w:sz w:val="28"/>
        </w:rPr>
        <w:t xml:space="preserve">
      При проведении интервью интервьюер зачитывает респондентам вопросы так, как они приведены в статистической форме, и не отклоняется от приведенной формулировки вопроса. </w:t>
      </w:r>
    </w:p>
    <w:bookmarkEnd w:id="631"/>
    <w:bookmarkStart w:name="z813" w:id="632"/>
    <w:p>
      <w:pPr>
        <w:spacing w:after="0"/>
        <w:ind w:left="0"/>
        <w:jc w:val="both"/>
      </w:pPr>
      <w:r>
        <w:rPr>
          <w:rFonts w:ascii="Times New Roman"/>
          <w:b w:val="false"/>
          <w:i w:val="false"/>
          <w:color w:val="000000"/>
          <w:sz w:val="28"/>
        </w:rPr>
        <w:t>
      5. При записи ответов, где требуется указать количество часов, заполняются все клетки (например, 4 часа – 004, 13 часов – 013), и показатели округляются до целого числа.</w:t>
      </w:r>
    </w:p>
    <w:bookmarkEnd w:id="632"/>
    <w:bookmarkStart w:name="z814" w:id="633"/>
    <w:p>
      <w:pPr>
        <w:spacing w:after="0"/>
        <w:ind w:left="0"/>
        <w:jc w:val="both"/>
      </w:pPr>
      <w:r>
        <w:rPr>
          <w:rFonts w:ascii="Times New Roman"/>
          <w:b w:val="false"/>
          <w:i w:val="false"/>
          <w:color w:val="000000"/>
          <w:sz w:val="28"/>
        </w:rPr>
        <w:t>
      6. В вопросе 9 статистической формы код 3 заполняется на респондентов, которые работали в выходные и праздничные дни.</w:t>
      </w:r>
    </w:p>
    <w:bookmarkEnd w:id="633"/>
    <w:bookmarkStart w:name="z815" w:id="634"/>
    <w:p>
      <w:pPr>
        <w:spacing w:after="0"/>
        <w:ind w:left="0"/>
        <w:jc w:val="both"/>
      </w:pPr>
      <w:r>
        <w:rPr>
          <w:rFonts w:ascii="Times New Roman"/>
          <w:b w:val="false"/>
          <w:i w:val="false"/>
          <w:color w:val="000000"/>
          <w:sz w:val="28"/>
        </w:rPr>
        <w:t>
      7. Вопросы 12 и 13 заполняются респондентами, ответившие один из номеров ответов по кодам 1, 2, 3 или 4 в вопросе 19 раздела 2 "Занятость" статистической формы Т-001.</w:t>
      </w:r>
    </w:p>
    <w:bookmarkEnd w:id="634"/>
    <w:bookmarkStart w:name="z816" w:id="635"/>
    <w:p>
      <w:pPr>
        <w:spacing w:after="0"/>
        <w:ind w:left="0"/>
        <w:jc w:val="both"/>
      </w:pPr>
      <w:r>
        <w:rPr>
          <w:rFonts w:ascii="Times New Roman"/>
          <w:b w:val="false"/>
          <w:i w:val="false"/>
          <w:color w:val="000000"/>
          <w:sz w:val="28"/>
        </w:rPr>
        <w:t xml:space="preserve">
      8. При проведении интервью интервьюер обращает внимание на подсказы в графе "Переход к вопросу", где указан номер вопроса, к которому переходит после того или иного выбранного кода. </w:t>
      </w:r>
    </w:p>
    <w:bookmarkEnd w:id="635"/>
    <w:bookmarkStart w:name="z817" w:id="636"/>
    <w:p>
      <w:pPr>
        <w:spacing w:after="0"/>
        <w:ind w:left="0"/>
        <w:jc w:val="both"/>
      </w:pPr>
      <w:r>
        <w:rPr>
          <w:rFonts w:ascii="Times New Roman"/>
          <w:b w:val="false"/>
          <w:i w:val="false"/>
          <w:color w:val="000000"/>
          <w:sz w:val="28"/>
        </w:rPr>
        <w:t>
      9. По завершении интервью интервьюер проверяет статистическую форму на наличие пропущенных вопросов. За пределами домашнего хозяйства интервьюер повторно просматривает статистическую форму. При обнаружении несоответствий интервьюер вновь обращается в домашнее хозяйство (лично или по телефону) и выясняет недостающую информацию.</w:t>
      </w:r>
    </w:p>
    <w:bookmarkEnd w:id="6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