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d12" w14:textId="813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24 июня 2024 года № 310. Зарегистрирован в Министерстве юстиции Республики Казахстан 25 июня 2024 года № 34575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Казахстан" (зарегистрирован в Реестре государственной регистрации нормативных правовых актов под № 7406)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для осуществления руководства и координации деятельности подготовительных отделений организаций высшего и (или) послевузовского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организаций высшего и (или) послевузовского образования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подготовительных отделений организаций высшего и (или) послевузовского образования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деятельности подготовительных отделений организации высшего и (или) послевузовского образования (далее – ОВПО).";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Поступающему предоставляется бесплатное обучение на государственном образовательном заказе, если обучение ими осуществляется впервые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Прием документов для участия в конкурсе осуществляется в электронной форме через информационную систему ОВПО или бумажном виде через приемную комиссию ОВПО.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поступления на подготовительные отделения ОВПО граждане Республики Казахстан в ОВПО предоставляют следующие документы: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или в бумажном виде заявление о приеме в произвольной форме;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или бумажный вариант документа, удостоверяющего личность;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 или бумажный вариант 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075/у,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поступления на подготовительные отделения ОВПО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через ОВПО предоставляют следующие документы: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электронном или в бумажном виде заявление о приеме в произвольной форме;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или бумажный вариант документа, удостоверяющего личность;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или бумажный вариант документа об образовании и приложения к нему и сканированный нотариально засвидетельствованный перевод (если документ полностью на иностранном языке), включая перевод печати;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для выезжающего на обучение за рубеж, выданный официальным органом здравоохранения страны проживания претендента.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признания в соответствии с Правилами признания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под № 32800), после зачисления лиц.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участия в конкурсе проводится ОВПО с 5 августа по 5 сентября календарного года.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документы проверяются ОВПО на соответствие пунктов 7 и 8 настоящих Правил в течение 3 (трех) рабочих дней со дня регистрации документов.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документов, указанных в пунктах 7 и 8 настоящих Правил в течение 3 (трех) рабочих дней со дня регистрации документов, ОВПО направляет уведомление о регистрации на электронную почту, указанную при регистрации подаче документов. При несоответствии представленных документов, указанных в пунктах 7 и 8 настоящих Правил поступающему направляется уведомление об отказе регистрации документов. Повторная регистрация для участия в конкурсе осуществляется в течение 3 (трех) рабочих дней со дня получения уведомления об отказе в регистрации документов.";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ОВПО в течении десяти рабочих дней со дня зачисления слушателей представляют копии приказов о зачислении на подготовительные отделения в Министерство.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Обучение на подготовительных отделениях осуществляется по очной форме обучения и дистанционному обучению. Занятия начинаются с 1 октября календарного года. Срок обучения составляет 9 месяцев.";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"Отчисление слушателя из ОВПО оформляется приказом руководителя ОВПО, копия которого в течение трех рабочих дней со дня отчисления направляется в Министерство.".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