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bcf5" w14:textId="09eb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июня 2024 года № 217. Зарегистрирован в Министерстве юстиции Республики Казахстан 25 июня 2024 года № 34578.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18404)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"6. Формирование и распределение объемов субсидий осуществляется МИО (услугодателем) согласно видам и нормативам субсидий,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на основании представленной местными исполнительными органами районов/городов информации о потребности объемов субсидий на текущий год, с учетом итоговых объемов субсидий предыдущего года и наличия бюджетных средств.</w:t>
      </w:r>
    </w:p>
    <w:bookmarkEnd w:id="3"/>
    <w:bookmarkStart w:name="z9" w:id="4"/>
    <w:p>
      <w:pPr>
        <w:spacing w:after="0"/>
        <w:ind w:left="0"/>
        <w:jc w:val="both"/>
      </w:pPr>
      <w:r>
        <w:rPr>
          <w:rFonts w:ascii="Times New Roman"/>
          <w:b w:val="false"/>
          <w:i w:val="false"/>
          <w:color w:val="000000"/>
          <w:sz w:val="28"/>
        </w:rPr>
        <w:t>
      Предлагаемые объемы субсидий не позднее 10 января соответствующего года подписываются ЭЦП руководителя МИО (услугодателя) и направляются посредством ГИСС на согласование в Министерство.";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"9. При выделении дополнительных средств или сокращении ранее согласованного бюджета МИО (услугодатель) вносит соответствующие изменения и (или) дополнения в объемы субсидий в порядке, предусмотренном пунктами 6 и 7 настоящих Правил с приложением соответствующего решения маслихата и письменного обоснования за подписью заместителя акима.</w:t>
      </w:r>
    </w:p>
    <w:bookmarkEnd w:id="5"/>
    <w:bookmarkStart w:name="z12" w:id="6"/>
    <w:p>
      <w:pPr>
        <w:spacing w:after="0"/>
        <w:ind w:left="0"/>
        <w:jc w:val="both"/>
      </w:pPr>
      <w:r>
        <w:rPr>
          <w:rFonts w:ascii="Times New Roman"/>
          <w:b w:val="false"/>
          <w:i w:val="false"/>
          <w:color w:val="000000"/>
          <w:sz w:val="28"/>
        </w:rPr>
        <w:t>
      10. Нормативы субсидий на удешевление стоимости затрат на корма поголовью сельскохозяйственных животных, а также критерии получения субсидий, форма заявки и сроки подачи заявок утверждаются постановлением МИО (услугодателя) на основе рекомендаций специализированной профильной научной организации по животноводству и кормопроизводству.";</w:t>
      </w:r>
    </w:p>
    <w:bookmarkEnd w:id="6"/>
    <w:bookmarkStart w:name="z13" w:id="7"/>
    <w:p>
      <w:pPr>
        <w:spacing w:after="0"/>
        <w:ind w:left="0"/>
        <w:jc w:val="both"/>
      </w:pPr>
      <w:r>
        <w:rPr>
          <w:rFonts w:ascii="Times New Roman"/>
          <w:b w:val="false"/>
          <w:i w:val="false"/>
          <w:color w:val="000000"/>
          <w:sz w:val="28"/>
        </w:rPr>
        <w:t xml:space="preserve">
      дополнить пунктом 14-1 следующего содержания: </w:t>
      </w:r>
    </w:p>
    <w:bookmarkEnd w:id="7"/>
    <w:bookmarkStart w:name="z14" w:id="8"/>
    <w:p>
      <w:pPr>
        <w:spacing w:after="0"/>
        <w:ind w:left="0"/>
        <w:jc w:val="both"/>
      </w:pPr>
      <w:r>
        <w:rPr>
          <w:rFonts w:ascii="Times New Roman"/>
          <w:b w:val="false"/>
          <w:i w:val="false"/>
          <w:color w:val="000000"/>
          <w:sz w:val="28"/>
        </w:rPr>
        <w:t>
      "14-1. Товаропроизводителям, получающим субсидии, необходимо соблюдать обязательства по обеспечению роста/сохранению на уровне предыдущего года объема валовой продукции (товаров или услуг) агропромышленного комплекса, в денежном выражении (тысяч тенге).</w:t>
      </w:r>
    </w:p>
    <w:bookmarkEnd w:id="8"/>
    <w:bookmarkStart w:name="z15" w:id="9"/>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определяется по следующей формуле:</w:t>
      </w:r>
    </w:p>
    <w:bookmarkEnd w:id="9"/>
    <w:bookmarkStart w:name="z16" w:id="10"/>
    <w:p>
      <w:pPr>
        <w:spacing w:after="0"/>
        <w:ind w:left="0"/>
        <w:jc w:val="both"/>
      </w:pPr>
      <w:r>
        <w:rPr>
          <w:rFonts w:ascii="Times New Roman"/>
          <w:b w:val="false"/>
          <w:i w:val="false"/>
          <w:color w:val="000000"/>
          <w:sz w:val="28"/>
        </w:rPr>
        <w:t xml:space="preserve">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тонн/голов/штук х цена на продукцию (товар или услугу) агропромышленного комплекса, тысяч тенге. </w:t>
      </w:r>
    </w:p>
    <w:bookmarkEnd w:id="10"/>
    <w:bookmarkStart w:name="z17" w:id="11"/>
    <w:p>
      <w:pPr>
        <w:spacing w:after="0"/>
        <w:ind w:left="0"/>
        <w:jc w:val="both"/>
      </w:pPr>
      <w:r>
        <w:rPr>
          <w:rFonts w:ascii="Times New Roman"/>
          <w:b w:val="false"/>
          <w:i w:val="false"/>
          <w:color w:val="000000"/>
          <w:sz w:val="28"/>
        </w:rPr>
        <w:t>
      В случае неисполнения обязательств вследствие непреодолимой силы (ухудшение природно-климатических условий, фитосанитарной и эпизоотической ситуаций), товаропроизводитель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w:t>
      </w:r>
    </w:p>
    <w:bookmarkEnd w:id="11"/>
    <w:bookmarkStart w:name="z18" w:id="12"/>
    <w:p>
      <w:pPr>
        <w:spacing w:after="0"/>
        <w:ind w:left="0"/>
        <w:jc w:val="both"/>
      </w:pPr>
      <w:r>
        <w:rPr>
          <w:rFonts w:ascii="Times New Roman"/>
          <w:b w:val="false"/>
          <w:i w:val="false"/>
          <w:color w:val="000000"/>
          <w:sz w:val="28"/>
        </w:rPr>
        <w:t>
      Встречное обязательство считается неисполненным в случае отрицательного отклонения (графа 8 приложения 4-1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w:t>
      </w:r>
    </w:p>
    <w:bookmarkEnd w:id="12"/>
    <w:bookmarkStart w:name="z19" w:id="13"/>
    <w:p>
      <w:pPr>
        <w:spacing w:after="0"/>
        <w:ind w:left="0"/>
        <w:jc w:val="both"/>
      </w:pPr>
      <w:r>
        <w:rPr>
          <w:rFonts w:ascii="Times New Roman"/>
          <w:b w:val="false"/>
          <w:i w:val="false"/>
          <w:color w:val="000000"/>
          <w:sz w:val="28"/>
        </w:rPr>
        <w:t xml:space="preserve">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 </w:t>
      </w:r>
    </w:p>
    <w:bookmarkEnd w:id="13"/>
    <w:bookmarkStart w:name="z20" w:id="14"/>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14"/>
    <w:bookmarkStart w:name="z21" w:id="15"/>
    <w:p>
      <w:pPr>
        <w:spacing w:after="0"/>
        <w:ind w:left="0"/>
        <w:jc w:val="both"/>
      </w:pPr>
      <w:r>
        <w:rPr>
          <w:rFonts w:ascii="Times New Roman"/>
          <w:b w:val="false"/>
          <w:i w:val="false"/>
          <w:color w:val="000000"/>
          <w:sz w:val="28"/>
        </w:rPr>
        <w:t>
      Информация об объеме произведенной валовой продукции (товаров или услуг) агропромышленного комплекса заполняется товаропроизводителем в Личном кабинете по форме согласно приложению 4-1 к настоящим Правилам до подачи заявки на субсидирование в срок с 20 января и до конца текущего года и подтверждается электронной цифровой подписью. Данный показатель не подлежит корректировке. Сведения о встречных обязательствах отражается в реестре встречных обязательств и являются общедоступными для пользователей.</w:t>
      </w:r>
    </w:p>
    <w:bookmarkEnd w:id="15"/>
    <w:bookmarkStart w:name="z22" w:id="16"/>
    <w:p>
      <w:pPr>
        <w:spacing w:after="0"/>
        <w:ind w:left="0"/>
        <w:jc w:val="both"/>
      </w:pPr>
      <w:r>
        <w:rPr>
          <w:rFonts w:ascii="Times New Roman"/>
          <w:b w:val="false"/>
          <w:i w:val="false"/>
          <w:color w:val="000000"/>
          <w:sz w:val="28"/>
        </w:rPr>
        <w:t>
      Уровень выполнения товаропроизводителем обязательств фиксируется в ГИСС.";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сельского хозяйства РК от 20.12.2024 </w:t>
      </w:r>
      <w:r>
        <w:rPr>
          <w:rFonts w:ascii="Times New Roman"/>
          <w:b w:val="false"/>
          <w:i w:val="false"/>
          <w:color w:val="000000"/>
          <w:sz w:val="28"/>
        </w:rPr>
        <w:t>№ 406</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"16. Подтверждение приобретения племенной продукции (материала), реализации поголовья/продукции осуществляется электронными счета-фактурами посредством информационной системы электронных счет-фактур (далее – ИС ЭСФ), интегрированной с ГИСС.</w:t>
      </w:r>
    </w:p>
    <w:bookmarkEnd w:id="17"/>
    <w:bookmarkStart w:name="z26" w:id="18"/>
    <w:p>
      <w:pPr>
        <w:spacing w:after="0"/>
        <w:ind w:left="0"/>
        <w:jc w:val="both"/>
      </w:pPr>
      <w:r>
        <w:rPr>
          <w:rFonts w:ascii="Times New Roman"/>
          <w:b w:val="false"/>
          <w:i w:val="false"/>
          <w:color w:val="000000"/>
          <w:sz w:val="28"/>
        </w:rPr>
        <w:t xml:space="preserve">
      При приобретении товаропроизводителем поголовья напрямую у иностранного производителя, не использующего ИС ЭСФ,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(с территории государств-членов Евразийского экономического союза).";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"20. Формирование и регистрация заявки производится товаропроизводителем в Личном кабинете в следующем порядке:</w:t>
      </w:r>
    </w:p>
    <w:bookmarkEnd w:id="19"/>
    <w:bookmarkStart w:name="z29" w:id="20"/>
    <w:p>
      <w:pPr>
        <w:spacing w:after="0"/>
        <w:ind w:left="0"/>
        <w:jc w:val="both"/>
      </w:pPr>
      <w:r>
        <w:rPr>
          <w:rFonts w:ascii="Times New Roman"/>
          <w:b w:val="false"/>
          <w:i w:val="false"/>
          <w:color w:val="000000"/>
          <w:sz w:val="28"/>
        </w:rPr>
        <w:t xml:space="preserve">
      1) формирует заявку с внесением в нее сведений, а также сканирует и прикрепляет электронную копию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20"/>
    <w:bookmarkStart w:name="z30" w:id="21"/>
    <w:p>
      <w:pPr>
        <w:spacing w:after="0"/>
        <w:ind w:left="0"/>
        <w:jc w:val="both"/>
      </w:pPr>
      <w:r>
        <w:rPr>
          <w:rFonts w:ascii="Times New Roman"/>
          <w:b w:val="false"/>
          <w:i w:val="false"/>
          <w:color w:val="000000"/>
          <w:sz w:val="28"/>
        </w:rPr>
        <w:t>
      2) регистрирует заявку в ГИСС путем ее подписания ЭЦП:</w:t>
      </w:r>
    </w:p>
    <w:bookmarkEnd w:id="21"/>
    <w:bookmarkStart w:name="z31" w:id="22"/>
    <w:p>
      <w:pPr>
        <w:spacing w:after="0"/>
        <w:ind w:left="0"/>
        <w:jc w:val="both"/>
      </w:pPr>
      <w:r>
        <w:rPr>
          <w:rFonts w:ascii="Times New Roman"/>
          <w:b w:val="false"/>
          <w:i w:val="false"/>
          <w:color w:val="000000"/>
          <w:sz w:val="28"/>
        </w:rPr>
        <w:t>
      товаропроизводителя;</w:t>
      </w:r>
    </w:p>
    <w:bookmarkEnd w:id="22"/>
    <w:bookmarkStart w:name="z32" w:id="23"/>
    <w:p>
      <w:pPr>
        <w:spacing w:after="0"/>
        <w:ind w:left="0"/>
        <w:jc w:val="both"/>
      </w:pPr>
      <w:r>
        <w:rPr>
          <w:rFonts w:ascii="Times New Roman"/>
          <w:b w:val="false"/>
          <w:i w:val="false"/>
          <w:color w:val="000000"/>
          <w:sz w:val="28"/>
        </w:rPr>
        <w:t>
      доверительного управляющего наследством, назначаемого нотариусом (в случае смерти товаропроизводителя).</w:t>
      </w:r>
    </w:p>
    <w:bookmarkEnd w:id="23"/>
    <w:bookmarkStart w:name="z33" w:id="24"/>
    <w:p>
      <w:pPr>
        <w:spacing w:after="0"/>
        <w:ind w:left="0"/>
        <w:jc w:val="both"/>
      </w:pPr>
      <w:r>
        <w:rPr>
          <w:rFonts w:ascii="Times New Roman"/>
          <w:b w:val="false"/>
          <w:i w:val="false"/>
          <w:color w:val="000000"/>
          <w:sz w:val="28"/>
        </w:rPr>
        <w:t xml:space="preserve">
      21. После подписания ЭЦП, заявка становится доступной в Личном кабинете МИО (услугодателя). МИО (услугодатель) в течение 2 (двух) рабочих дней с момента поступления заявки осуществляет ее проверку на полноту данных и прилагаемых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 случае соответствия, заявка подлежит одобрению, подписывается ЭЦП ответственного исполнителя МИО (услугодателя) и поступает в реестр одобренных заявок (лист ожидания), а также МИО (услугодатель) направляет уведомление о результатах рассмотрения заявки на получение субсидий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4"/>
    <w:bookmarkStart w:name="z34" w:id="25"/>
    <w:p>
      <w:pPr>
        <w:spacing w:after="0"/>
        <w:ind w:left="0"/>
        <w:jc w:val="both"/>
      </w:pPr>
      <w:r>
        <w:rPr>
          <w:rFonts w:ascii="Times New Roman"/>
          <w:b w:val="false"/>
          <w:i w:val="false"/>
          <w:color w:val="000000"/>
          <w:sz w:val="28"/>
        </w:rPr>
        <w:t>
      Рассмотрение заявок и выплата субсидий по одобренным заявкам осуществляются в порядке очередности согласно дате и времени регистрации заявок.";</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"24. В случае наличия средств по соответствующему направлению, МИО (услугодатель) в течение 2 (двух) рабочих дней после одобрения заявки формирует в ГИСС счета к оплате на выплату субсидий, загружаемые в информационную систему "Казначейство-Клиент", с учетом помесячного плана финансирования.</w:t>
      </w:r>
    </w:p>
    <w:bookmarkEnd w:id="26"/>
    <w:bookmarkStart w:name="z37" w:id="27"/>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по очередности согласно дате поступления заявок.</w:t>
      </w:r>
    </w:p>
    <w:bookmarkEnd w:id="27"/>
    <w:bookmarkStart w:name="z38" w:id="28"/>
    <w:p>
      <w:pPr>
        <w:spacing w:after="0"/>
        <w:ind w:left="0"/>
        <w:jc w:val="both"/>
      </w:pPr>
      <w:r>
        <w:rPr>
          <w:rFonts w:ascii="Times New Roman"/>
          <w:b w:val="false"/>
          <w:i w:val="false"/>
          <w:color w:val="000000"/>
          <w:sz w:val="28"/>
        </w:rPr>
        <w:t>
      В случае возврата счетов к оплате в связи с некорректными сведениями реквизитов текущего счета банка второго уровня, МИО (услугодатель) на основе дополнительного заявления от товаропроизводителя на изменение реквизитов счета банка второго уровня вносит в ГИСС соответствующие изменения в реквизиты банка второго уровня по текущей заявке.";</w:t>
      </w:r>
    </w:p>
    <w:bookmarkEnd w:id="28"/>
    <w:bookmarkStart w:name="z39" w:id="29"/>
    <w:p>
      <w:pPr>
        <w:spacing w:after="0"/>
        <w:ind w:left="0"/>
        <w:jc w:val="both"/>
      </w:pPr>
      <w:r>
        <w:rPr>
          <w:rFonts w:ascii="Times New Roman"/>
          <w:b w:val="false"/>
          <w:i w:val="false"/>
          <w:color w:val="000000"/>
          <w:sz w:val="28"/>
        </w:rPr>
        <w:t>
      дополнить пунктами 24-1 и 24-2 следующего содержания:</w:t>
      </w:r>
    </w:p>
    <w:bookmarkEnd w:id="29"/>
    <w:bookmarkStart w:name="z40" w:id="30"/>
    <w:p>
      <w:pPr>
        <w:spacing w:after="0"/>
        <w:ind w:left="0"/>
        <w:jc w:val="both"/>
      </w:pPr>
      <w:r>
        <w:rPr>
          <w:rFonts w:ascii="Times New Roman"/>
          <w:b w:val="false"/>
          <w:i w:val="false"/>
          <w:color w:val="000000"/>
          <w:sz w:val="28"/>
        </w:rPr>
        <w:t>
      "24-1. В случае недостаточности средств для полного удовлетворения заявки, МИО (услугодателем) посредством ГИСС в Личный кабинет товаропроизводителя направляется предложение по частичной выплате причитающихся субсидий. Предложение товаропроизводителем принимается/отклоняется в течение 2 (двух) рабочих дней. При согласии товаропроизводителя, МИО производит оплату согласно направленному предложению. Остаток причитающихся субсидий выплачивается при перераспределении средств между видами субсидий и (или) выделении бюджетных средств в текущем/следующем(их) финансовом(ых) году(ах).</w:t>
      </w:r>
    </w:p>
    <w:bookmarkEnd w:id="30"/>
    <w:bookmarkStart w:name="z41" w:id="31"/>
    <w:p>
      <w:pPr>
        <w:spacing w:after="0"/>
        <w:ind w:left="0"/>
        <w:jc w:val="both"/>
      </w:pPr>
      <w:r>
        <w:rPr>
          <w:rFonts w:ascii="Times New Roman"/>
          <w:b w:val="false"/>
          <w:i w:val="false"/>
          <w:color w:val="000000"/>
          <w:sz w:val="28"/>
        </w:rPr>
        <w:t>
      При отклонении товаропроизводителем предложения о частичной выплате или по истечению 2 (двух) рабочих дней предложение направляется следующему товаропроизводителю согласно листу ожидания.</w:t>
      </w:r>
    </w:p>
    <w:bookmarkEnd w:id="31"/>
    <w:bookmarkStart w:name="z42" w:id="32"/>
    <w:p>
      <w:pPr>
        <w:spacing w:after="0"/>
        <w:ind w:left="0"/>
        <w:jc w:val="both"/>
      </w:pPr>
      <w:r>
        <w:rPr>
          <w:rFonts w:ascii="Times New Roman"/>
          <w:b w:val="false"/>
          <w:i w:val="false"/>
          <w:color w:val="000000"/>
          <w:sz w:val="28"/>
        </w:rPr>
        <w:t>
      24-2. В случае отсутствия средств для удовлетворения заявок в текущем финансовом году, одобренные заявки на получение субсидий подлежат выплате при выделении дополнительных бюджетных средств в текущем финансовом году и (или) перераспределении средств между видами субсидий. В случае отсутствия дополнительных бюджетных средств в текущем финансовом году, по заявкам, поступившим в лист ожидания, выплата субсидий осуществляется в следующем(их) финансовом(ых) году(ах).";</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"25. Районные отделы сельского хозяйства (далее – РОСХ) посредством ГИСС осуществляют мониторинг сохранности просубсидированного поголовья в разделе "Мониторинг исполнения обязательств".</w:t>
      </w:r>
    </w:p>
    <w:bookmarkEnd w:id="33"/>
    <w:bookmarkStart w:name="z45" w:id="34"/>
    <w:p>
      <w:pPr>
        <w:spacing w:after="0"/>
        <w:ind w:left="0"/>
        <w:jc w:val="both"/>
      </w:pPr>
      <w:r>
        <w:rPr>
          <w:rFonts w:ascii="Times New Roman"/>
          <w:b w:val="false"/>
          <w:i w:val="false"/>
          <w:color w:val="000000"/>
          <w:sz w:val="28"/>
        </w:rPr>
        <w:t>
      В случае установления РОСХ нарушения товаропроизводителем принятого обязательства по обеспечению сохранности заявленного поголовья (за исключением зоотехнической нормы выбытия) и его целевого использования в рамках поданной заявки на получение субсидий, РОСХ в течение тридцати рабочих дней с даты установления факта(ов) нарушения товаропроизводителем принятого обязательства в рамках поданной заявки на получение субсидий направляет товаропроизводителю уведомление о возврате полученной суммы субсидии в местный бюджет, с указанием суммы, срока возврата, кода бюджетной классификации Республики Казахстан, по которому должен быть осуществлен возврат средств, реквизитов банковского счета, на который должны быть перечислены средства.</w:t>
      </w:r>
    </w:p>
    <w:bookmarkEnd w:id="34"/>
    <w:bookmarkStart w:name="z46" w:id="35"/>
    <w:p>
      <w:pPr>
        <w:spacing w:after="0"/>
        <w:ind w:left="0"/>
        <w:jc w:val="both"/>
      </w:pPr>
      <w:r>
        <w:rPr>
          <w:rFonts w:ascii="Times New Roman"/>
          <w:b w:val="false"/>
          <w:i w:val="false"/>
          <w:color w:val="000000"/>
          <w:sz w:val="28"/>
        </w:rPr>
        <w:t>
      Уведомление о возврате полученной суммы субсидии направляется письмом по месту регистрации товаропроизводителя, а также в "личный кабинет" ГИСС. Уведомление считается доставленным с момента получения письма или прочтения уведомления в электронной системе.</w:t>
      </w:r>
    </w:p>
    <w:bookmarkEnd w:id="35"/>
    <w:bookmarkStart w:name="z47" w:id="36"/>
    <w:p>
      <w:pPr>
        <w:spacing w:after="0"/>
        <w:ind w:left="0"/>
        <w:jc w:val="both"/>
      </w:pPr>
      <w:r>
        <w:rPr>
          <w:rFonts w:ascii="Times New Roman"/>
          <w:b w:val="false"/>
          <w:i w:val="false"/>
          <w:color w:val="000000"/>
          <w:sz w:val="28"/>
        </w:rPr>
        <w:t>
      В случае подтверждения нарушения товаропроизводителем принятого обязательства в рамках поданной заявки на получение субсидий, возврату подлежит объем средств за каждую несохраненную голову. Сумма полученной субсидии подлежит возврату товаропроизводителем в местный бюджет в течение девяносто рабочих дней с момента получения им уведомления.</w:t>
      </w:r>
    </w:p>
    <w:bookmarkEnd w:id="36"/>
    <w:bookmarkStart w:name="z48" w:id="37"/>
    <w:p>
      <w:pPr>
        <w:spacing w:after="0"/>
        <w:ind w:left="0"/>
        <w:jc w:val="both"/>
      </w:pPr>
      <w:r>
        <w:rPr>
          <w:rFonts w:ascii="Times New Roman"/>
          <w:b w:val="false"/>
          <w:i w:val="false"/>
          <w:color w:val="000000"/>
          <w:sz w:val="28"/>
        </w:rPr>
        <w:t>
      В случае полного или частичного неперечисления сумм, указанных в уведомлении, РОСХ направляет материалы в управление сельского хозяйства области для принятия мер по возврату средств в судебном порядке.</w:t>
      </w:r>
    </w:p>
    <w:bookmarkEnd w:id="37"/>
    <w:bookmarkStart w:name="z49" w:id="38"/>
    <w:p>
      <w:pPr>
        <w:spacing w:after="0"/>
        <w:ind w:left="0"/>
        <w:jc w:val="both"/>
      </w:pPr>
      <w:r>
        <w:rPr>
          <w:rFonts w:ascii="Times New Roman"/>
          <w:b w:val="false"/>
          <w:i w:val="false"/>
          <w:color w:val="000000"/>
          <w:sz w:val="28"/>
        </w:rPr>
        <w:t>
      Мониторинг исполнения обязательств, а также мероприятия по возврату средств по городам Астана, Алматы и Шымкент осуществляются МИО (услугодателем) данных административных территориальных единиц.</w:t>
      </w:r>
    </w:p>
    <w:bookmarkEnd w:id="38"/>
    <w:bookmarkStart w:name="z50" w:id="39"/>
    <w:p>
      <w:pPr>
        <w:spacing w:after="0"/>
        <w:ind w:left="0"/>
        <w:jc w:val="both"/>
      </w:pPr>
      <w:r>
        <w:rPr>
          <w:rFonts w:ascii="Times New Roman"/>
          <w:b w:val="false"/>
          <w:i w:val="false"/>
          <w:color w:val="000000"/>
          <w:sz w:val="28"/>
        </w:rPr>
        <w:t>
      В случае нарушения товаропроизводителем обязательств, предусмотренных в рамках поданной заявки, товаропроизводитель имеет возможность подать новую заявку только после выполнения своих предыдущих обязательств (после возврата субсидий за несохраненное поголовье).";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52" w:id="40"/>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bookmarkStart w:name="z54" w:id="41"/>
    <w:p>
      <w:pPr>
        <w:spacing w:after="0"/>
        <w:ind w:left="0"/>
        <w:jc w:val="both"/>
      </w:pPr>
      <w:r>
        <w:rPr>
          <w:rFonts w:ascii="Times New Roman"/>
          <w:b w:val="false"/>
          <w:i w:val="false"/>
          <w:color w:val="000000"/>
          <w:sz w:val="28"/>
        </w:rPr>
        <w:t>
      2. Департаменту животноводства Министерства сельского хозяйства Республики Казахстан в установленном законодательством порядке обеспечить:</w:t>
      </w:r>
    </w:p>
    <w:bookmarkEnd w:id="41"/>
    <w:bookmarkStart w:name="z55" w:id="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2"/>
    <w:bookmarkStart w:name="z56" w:id="43"/>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3"/>
    <w:bookmarkStart w:name="z57" w:id="4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44"/>
    <w:bookmarkStart w:name="z58" w:id="45"/>
    <w:p>
      <w:pPr>
        <w:spacing w:after="0"/>
        <w:ind w:left="0"/>
        <w:jc w:val="both"/>
      </w:pPr>
      <w:r>
        <w:rPr>
          <w:rFonts w:ascii="Times New Roman"/>
          <w:b w:val="false"/>
          <w:i w:val="false"/>
          <w:color w:val="000000"/>
          <w:sz w:val="28"/>
        </w:rPr>
        <w:t>
      4. Настоящий приказ вводится в действие с 1 июля 2024 года и подлежит официальному опубликованию, за исключением абзацев девятого, десятого, одиннадцатого, двенадцатого, тринадцатого, четырнадцатого, пятнадцатого, шестнадцатого, семнадцатого, восемнадцатого и сорок восьмого пункта 1 настоящего приказа, которые вводятся в действие с 1 января 2025 года.</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60"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1" w:id="47"/>
      <w:r>
        <w:rPr>
          <w:rFonts w:ascii="Times New Roman"/>
          <w:b w:val="false"/>
          <w:i w:val="false"/>
          <w:color w:val="000000"/>
          <w:sz w:val="28"/>
        </w:rPr>
        <w:t>
      "СОГЛАСОВАН"</w:t>
      </w:r>
    </w:p>
    <w:bookmarkEnd w:id="4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2"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3"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66" w:id="50"/>
    <w:p>
      <w:pPr>
        <w:spacing w:after="0"/>
        <w:ind w:left="0"/>
        <w:jc w:val="left"/>
      </w:pPr>
      <w:r>
        <w:rPr>
          <w:rFonts w:ascii="Times New Roman"/>
          <w:b/>
          <w:i w:val="false"/>
          <w:color w:val="000000"/>
        </w:rPr>
        <w:t xml:space="preserve"> Перечень направлений и нормативов субсидирования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отечественного племенного быка-производителя мясного и мясо-молочного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племенные мужские особи молочных или молочно-мясных пород), реализованного на откорм в откормочные площадки или на убой в мясоперерабатывающие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живого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реализованной говядины мясоперерабатывающими предприятиями, занимающимися убоем и первичной переработкой говядины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реализованной говядины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молочного и молочно-мясного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перемещенный килограмм на собственное перерабатывающее предприятие или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 на перерабатывающее предприятие или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центров, дистрибьютерных центров по реализации семени и эмбрионов племенных животных и техников-осеменаторов по искусственному осеменению маточного поголовья крупного рогатого скота товаропроизводителей и в сельскохозяйственных кооперативах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курицы: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15 000 тонн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перемещенный килограмм на собственное перерабатывающее предприятие или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отечественных племенных овец: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маточных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баранов-производителей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центров, дистрибьютерных центров по реализации семени и эмбрионов племенных животных и техников-осеменаторов по искусственному осеменению маточного поголовья овец товаропроизводителей и в сельскохозяйственных кооперативах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племенным и товарным маточным и ремонтным поголовьем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 по усмотрению МИО (услугодателя), с учетом особенностей и специализации регионов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Пчелиная семья/один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поголовью сельскохозяйственных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69" w:id="51"/>
    <w:p>
      <w:pPr>
        <w:spacing w:after="0"/>
        <w:ind w:left="0"/>
        <w:jc w:val="both"/>
      </w:pPr>
      <w:r>
        <w:rPr>
          <w:rFonts w:ascii="Times New Roman"/>
          <w:b w:val="false"/>
          <w:i w:val="false"/>
          <w:color w:val="000000"/>
          <w:sz w:val="28"/>
        </w:rPr>
        <w:t xml:space="preserve">
      Субсидирование по направлению "Удешевление стоимости затрат на корма поголовью сельскохозяйственных животных" осуществляется только при объявлении чрезвычайной ситуации или наступлении аномальных погодных условий, оказавших негативное влияние на заготовку кормов в регионе, подтвержденных гидрометеорологической службой. C 1 января 2024 года данное требование не распространяется на маточное поголовье молочно-товарных ферм, расположенных в Атырауской, Мангистауской и Кызылординской областях. </w:t>
      </w:r>
    </w:p>
    <w:bookmarkEnd w:id="51"/>
    <w:bookmarkStart w:name="z70" w:id="52"/>
    <w:p>
      <w:pPr>
        <w:spacing w:after="0"/>
        <w:ind w:left="0"/>
        <w:jc w:val="both"/>
      </w:pPr>
      <w:r>
        <w:rPr>
          <w:rFonts w:ascii="Times New Roman"/>
          <w:b w:val="false"/>
          <w:i w:val="false"/>
          <w:color w:val="000000"/>
          <w:sz w:val="28"/>
        </w:rPr>
        <w:t>
      Субсидирование по направлению "Удешевление стоимости затрат на корма поголовью сельскохозяйственных животных" осуществляется при выделении дополнительных бюджетных средств.</w:t>
      </w:r>
    </w:p>
    <w:bookmarkEnd w:id="52"/>
    <w:bookmarkStart w:name="z71" w:id="53"/>
    <w:p>
      <w:pPr>
        <w:spacing w:after="0"/>
        <w:ind w:left="0"/>
        <w:jc w:val="both"/>
      </w:pPr>
      <w:r>
        <w:rPr>
          <w:rFonts w:ascii="Times New Roman"/>
          <w:b w:val="false"/>
          <w:i w:val="false"/>
          <w:color w:val="000000"/>
          <w:sz w:val="28"/>
        </w:rPr>
        <w:t>
      Приобретение семени племенного быка молочных и молочно-мясных пород субсидируется до 50% от стоимости приобретения, но не более установленного норматива.</w:t>
      </w:r>
    </w:p>
    <w:bookmarkEnd w:id="53"/>
    <w:bookmarkStart w:name="z72" w:id="54"/>
    <w:p>
      <w:pPr>
        <w:spacing w:after="0"/>
        <w:ind w:left="0"/>
        <w:jc w:val="both"/>
      </w:pPr>
      <w:r>
        <w:rPr>
          <w:rFonts w:ascii="Times New Roman"/>
          <w:b w:val="false"/>
          <w:i w:val="false"/>
          <w:color w:val="000000"/>
          <w:sz w:val="28"/>
        </w:rPr>
        <w:t xml:space="preserve">
      Приобретение племенных производителей субсидируется только при наличии маточного поголовья у товаропроизводителя (за исключением племенных центров, откормочных площадок, передающих племенных быков в аренду в товарные стада/хозяйства).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75" w:id="55"/>
    <w:p>
      <w:pPr>
        <w:spacing w:after="0"/>
        <w:ind w:left="0"/>
        <w:jc w:val="left"/>
      </w:pPr>
      <w:r>
        <w:rPr>
          <w:rFonts w:ascii="Times New Roman"/>
          <w:b/>
          <w:i w:val="false"/>
          <w:color w:val="000000"/>
        </w:rPr>
        <w:t xml:space="preserve"> Критерии к товаропроизводителям, претендующим на получение субсидий</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проверки в государственной информационной системе субсидирования (далее – ГИСС) на соответствие условиям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для подачи заявки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и ИБСПР на момент подачи заявки (для сельскохозяйственных кооперативов – наличие регистрации на имя сельскохозяйственного кооператива или членов кооператива).</w:t>
            </w:r>
          </w:p>
          <w:p>
            <w:pPr>
              <w:spacing w:after="20"/>
              <w:ind w:left="20"/>
              <w:jc w:val="both"/>
            </w:pPr>
            <w:r>
              <w:rPr>
                <w:rFonts w:ascii="Times New Roman"/>
                <w:b w:val="false"/>
                <w:i w:val="false"/>
                <w:color w:val="000000"/>
                <w:sz w:val="20"/>
              </w:rPr>
              <w:t>5. Воспроизводство одним или несколькими из следующих методов:</w:t>
            </w:r>
          </w:p>
          <w:p>
            <w:pPr>
              <w:spacing w:after="20"/>
              <w:ind w:left="20"/>
              <w:jc w:val="both"/>
            </w:pPr>
            <w:r>
              <w:rPr>
                <w:rFonts w:ascii="Times New Roman"/>
                <w:b w:val="false"/>
                <w:i w:val="false"/>
                <w:color w:val="000000"/>
                <w:sz w:val="20"/>
              </w:rPr>
              <w:t>5.1. При вольной случке:</w:t>
            </w:r>
          </w:p>
          <w:p>
            <w:pPr>
              <w:spacing w:after="20"/>
              <w:ind w:left="20"/>
              <w:jc w:val="both"/>
            </w:pPr>
            <w:r>
              <w:rPr>
                <w:rFonts w:ascii="Times New Roman"/>
                <w:b w:val="false"/>
                <w:i w:val="false"/>
                <w:color w:val="000000"/>
                <w:sz w:val="20"/>
              </w:rPr>
              <w:t>1) наличие регистрации в ИСЖ и ИБСПР использованных племенных быков-производителей;</w:t>
            </w:r>
          </w:p>
          <w:p>
            <w:pPr>
              <w:spacing w:after="20"/>
              <w:ind w:left="20"/>
              <w:jc w:val="both"/>
            </w:pPr>
            <w:r>
              <w:rPr>
                <w:rFonts w:ascii="Times New Roman"/>
                <w:b w:val="false"/>
                <w:i w:val="false"/>
                <w:color w:val="000000"/>
                <w:sz w:val="20"/>
              </w:rPr>
              <w:t>2) нагрузка на одного племенного быка – производителя не менее 20 и не более 30 голов маточного поголовья (включительно);</w:t>
            </w:r>
          </w:p>
          <w:p>
            <w:pPr>
              <w:spacing w:after="20"/>
              <w:ind w:left="20"/>
              <w:jc w:val="both"/>
            </w:pPr>
            <w:r>
              <w:rPr>
                <w:rFonts w:ascii="Times New Roman"/>
                <w:b w:val="false"/>
                <w:i w:val="false"/>
                <w:color w:val="000000"/>
                <w:sz w:val="20"/>
              </w:rPr>
              <w:t>3) быки-производители должны соответствовать следующим требованиям:</w:t>
            </w:r>
          </w:p>
          <w:p>
            <w:pPr>
              <w:spacing w:after="20"/>
              <w:ind w:left="20"/>
              <w:jc w:val="both"/>
            </w:pPr>
            <w:r>
              <w:rPr>
                <w:rFonts w:ascii="Times New Roman"/>
                <w:b w:val="false"/>
                <w:i w:val="false"/>
                <w:color w:val="000000"/>
                <w:sz w:val="20"/>
              </w:rPr>
              <w:t>быть в возрасте не менее 12 месяцев по состоянию на 1 июня текущего года;</w:t>
            </w:r>
          </w:p>
          <w:p>
            <w:pPr>
              <w:spacing w:after="20"/>
              <w:ind w:left="20"/>
              <w:jc w:val="both"/>
            </w:pPr>
            <w:r>
              <w:rPr>
                <w:rFonts w:ascii="Times New Roman"/>
                <w:b w:val="false"/>
                <w:i w:val="false"/>
                <w:color w:val="000000"/>
                <w:sz w:val="20"/>
              </w:rPr>
              <w:t>использованы не более двух случных сезонов подряд;</w:t>
            </w:r>
          </w:p>
          <w:p>
            <w:pPr>
              <w:spacing w:after="20"/>
              <w:ind w:left="20"/>
              <w:jc w:val="both"/>
            </w:pPr>
            <w:r>
              <w:rPr>
                <w:rFonts w:ascii="Times New Roman"/>
                <w:b w:val="false"/>
                <w:i w:val="false"/>
                <w:color w:val="000000"/>
                <w:sz w:val="20"/>
              </w:rPr>
              <w:t>ранее не использованные в породном преобразовании.</w:t>
            </w:r>
          </w:p>
          <w:p>
            <w:pPr>
              <w:spacing w:after="20"/>
              <w:ind w:left="20"/>
              <w:jc w:val="both"/>
            </w:pPr>
            <w:r>
              <w:rPr>
                <w:rFonts w:ascii="Times New Roman"/>
                <w:b w:val="false"/>
                <w:i w:val="false"/>
                <w:color w:val="000000"/>
                <w:sz w:val="20"/>
              </w:rPr>
              <w:t>5.2. При искусственном осеменении:</w:t>
            </w:r>
          </w:p>
          <w:p>
            <w:pPr>
              <w:spacing w:after="20"/>
              <w:ind w:left="20"/>
              <w:jc w:val="both"/>
            </w:pPr>
            <w:r>
              <w:rPr>
                <w:rFonts w:ascii="Times New Roman"/>
                <w:b w:val="false"/>
                <w:i w:val="false"/>
                <w:color w:val="000000"/>
                <w:sz w:val="20"/>
              </w:rPr>
              <w:t>1) наличие регистрации племенных быков-производителей в ИБСПР, семя которых было использовано;</w:t>
            </w:r>
          </w:p>
          <w:p>
            <w:pPr>
              <w:spacing w:after="20"/>
              <w:ind w:left="20"/>
              <w:jc w:val="both"/>
            </w:pPr>
            <w:r>
              <w:rPr>
                <w:rFonts w:ascii="Times New Roman"/>
                <w:b w:val="false"/>
                <w:i w:val="false"/>
                <w:color w:val="000000"/>
                <w:sz w:val="20"/>
              </w:rPr>
              <w:t>2) наличие регистрации в ИСЖ и ИБСПР племенных быков-производителей, использованных для докрытия, которые должны соответствовать следующим требованиям:</w:t>
            </w:r>
          </w:p>
          <w:p>
            <w:pPr>
              <w:spacing w:after="20"/>
              <w:ind w:left="20"/>
              <w:jc w:val="both"/>
            </w:pPr>
            <w:r>
              <w:rPr>
                <w:rFonts w:ascii="Times New Roman"/>
                <w:b w:val="false"/>
                <w:i w:val="false"/>
                <w:color w:val="000000"/>
                <w:sz w:val="20"/>
              </w:rPr>
              <w:t>быть в возрасте не менее 12 месяцев по состоянию на 1 июня текущего года;</w:t>
            </w:r>
          </w:p>
          <w:p>
            <w:pPr>
              <w:spacing w:after="20"/>
              <w:ind w:left="20"/>
              <w:jc w:val="both"/>
            </w:pPr>
            <w:r>
              <w:rPr>
                <w:rFonts w:ascii="Times New Roman"/>
                <w:b w:val="false"/>
                <w:i w:val="false"/>
                <w:color w:val="000000"/>
                <w:sz w:val="20"/>
              </w:rPr>
              <w:t>использованы не более двух случных сезонов подряд;</w:t>
            </w:r>
          </w:p>
          <w:p>
            <w:pPr>
              <w:spacing w:after="20"/>
              <w:ind w:left="20"/>
              <w:jc w:val="both"/>
            </w:pPr>
            <w:r>
              <w:rPr>
                <w:rFonts w:ascii="Times New Roman"/>
                <w:b w:val="false"/>
                <w:i w:val="false"/>
                <w:color w:val="000000"/>
                <w:sz w:val="20"/>
              </w:rPr>
              <w:t>ранее не использованные в селекционно-племенной работе;</w:t>
            </w:r>
          </w:p>
          <w:p>
            <w:pPr>
              <w:spacing w:after="20"/>
              <w:ind w:left="20"/>
              <w:jc w:val="both"/>
            </w:pPr>
            <w:r>
              <w:rPr>
                <w:rFonts w:ascii="Times New Roman"/>
                <w:b w:val="false"/>
                <w:i w:val="false"/>
                <w:color w:val="000000"/>
                <w:sz w:val="20"/>
              </w:rPr>
              <w:t>норматив нагрузки на 1 быка не более 100 голов маточного поголовья;</w:t>
            </w:r>
          </w:p>
          <w:p>
            <w:pPr>
              <w:spacing w:after="20"/>
              <w:ind w:left="20"/>
              <w:jc w:val="both"/>
            </w:pPr>
            <w:r>
              <w:rPr>
                <w:rFonts w:ascii="Times New Roman"/>
                <w:b w:val="false"/>
                <w:i w:val="false"/>
                <w:color w:val="000000"/>
                <w:sz w:val="20"/>
              </w:rPr>
              <w:t>3) наличие регистрации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4) наличие в ИБСПР подтверждения техником-осеменатором/ племенным/ дистрибьютерным центром факта проведения искусственного осеменения и факта стельности маточного поголовья.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Единой автоматизированной системой управления (далее – ЕАСУ), информационной системой единого государственного кадастра недвижимости (далее – ИСЕГКН), базой данных по идентификации сельскохозяйственных животных (далее – ИСЖ) и информационной базой селекционной и племенной работы (далее –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w:t>
            </w:r>
          </w:p>
          <w:p>
            <w:pPr>
              <w:spacing w:after="20"/>
              <w:ind w:left="20"/>
              <w:jc w:val="both"/>
            </w:pPr>
            <w:r>
              <w:rPr>
                <w:rFonts w:ascii="Times New Roman"/>
                <w:b w:val="false"/>
                <w:i w:val="false"/>
                <w:color w:val="000000"/>
                <w:sz w:val="20"/>
              </w:rPr>
              <w:t>3. Наличие регистрации маточного поголовья в ИСЖ и ИБСПР.</w:t>
            </w:r>
          </w:p>
          <w:p>
            <w:pPr>
              <w:spacing w:after="20"/>
              <w:ind w:left="20"/>
              <w:jc w:val="both"/>
            </w:pPr>
            <w:r>
              <w:rPr>
                <w:rFonts w:ascii="Times New Roman"/>
                <w:b w:val="false"/>
                <w:i w:val="false"/>
                <w:color w:val="000000"/>
                <w:sz w:val="20"/>
              </w:rPr>
              <w:t>4. Воспроизводство одним или несколькими из следующих методов:</w:t>
            </w:r>
          </w:p>
          <w:p>
            <w:pPr>
              <w:spacing w:after="20"/>
              <w:ind w:left="20"/>
              <w:jc w:val="both"/>
            </w:pPr>
            <w:r>
              <w:rPr>
                <w:rFonts w:ascii="Times New Roman"/>
                <w:b w:val="false"/>
                <w:i w:val="false"/>
                <w:color w:val="000000"/>
                <w:sz w:val="20"/>
              </w:rPr>
              <w:t>4.1. При вольной случке:</w:t>
            </w:r>
          </w:p>
          <w:p>
            <w:pPr>
              <w:spacing w:after="20"/>
              <w:ind w:left="20"/>
              <w:jc w:val="both"/>
            </w:pPr>
            <w:r>
              <w:rPr>
                <w:rFonts w:ascii="Times New Roman"/>
                <w:b w:val="false"/>
                <w:i w:val="false"/>
                <w:color w:val="000000"/>
                <w:sz w:val="20"/>
              </w:rPr>
              <w:t>1) наличие регистрации в ИСЖ и ИБСПР использованных племенных быков-производителей первой категории;</w:t>
            </w:r>
          </w:p>
          <w:p>
            <w:pPr>
              <w:spacing w:after="20"/>
              <w:ind w:left="20"/>
              <w:jc w:val="both"/>
            </w:pPr>
            <w:r>
              <w:rPr>
                <w:rFonts w:ascii="Times New Roman"/>
                <w:b w:val="false"/>
                <w:i w:val="false"/>
                <w:color w:val="000000"/>
                <w:sz w:val="20"/>
              </w:rPr>
              <w:t>2) нагрузка на одного племенного быка –производителя не менее 20 и не более 30 голов маточного поголовья (включительно);</w:t>
            </w:r>
          </w:p>
          <w:p>
            <w:pPr>
              <w:spacing w:after="20"/>
              <w:ind w:left="20"/>
              <w:jc w:val="both"/>
            </w:pPr>
            <w:r>
              <w:rPr>
                <w:rFonts w:ascii="Times New Roman"/>
                <w:b w:val="false"/>
                <w:i w:val="false"/>
                <w:color w:val="000000"/>
                <w:sz w:val="20"/>
              </w:rPr>
              <w:t>3) племенные быки-производители должны соответствовать следующим требованиям:</w:t>
            </w:r>
          </w:p>
          <w:p>
            <w:pPr>
              <w:spacing w:after="20"/>
              <w:ind w:left="20"/>
              <w:jc w:val="both"/>
            </w:pPr>
            <w:r>
              <w:rPr>
                <w:rFonts w:ascii="Times New Roman"/>
                <w:b w:val="false"/>
                <w:i w:val="false"/>
                <w:color w:val="000000"/>
                <w:sz w:val="20"/>
              </w:rPr>
              <w:t>возраст не менее 12 месяцев по состоянию на 1 июня текущего года;</w:t>
            </w:r>
          </w:p>
          <w:p>
            <w:pPr>
              <w:spacing w:after="20"/>
              <w:ind w:left="20"/>
              <w:jc w:val="both"/>
            </w:pPr>
            <w:r>
              <w:rPr>
                <w:rFonts w:ascii="Times New Roman"/>
                <w:b w:val="false"/>
                <w:i w:val="false"/>
                <w:color w:val="000000"/>
                <w:sz w:val="20"/>
              </w:rPr>
              <w:t>4.2. При искусственном осеменении:</w:t>
            </w:r>
          </w:p>
          <w:p>
            <w:pPr>
              <w:spacing w:after="20"/>
              <w:ind w:left="20"/>
              <w:jc w:val="both"/>
            </w:pPr>
            <w:r>
              <w:rPr>
                <w:rFonts w:ascii="Times New Roman"/>
                <w:b w:val="false"/>
                <w:i w:val="false"/>
                <w:color w:val="000000"/>
                <w:sz w:val="20"/>
              </w:rPr>
              <w:t>1) наличие регистрации племенных быков-производителей первой категории в ИБСПР, семя которых было использовано;</w:t>
            </w:r>
          </w:p>
          <w:p>
            <w:pPr>
              <w:spacing w:after="20"/>
              <w:ind w:left="20"/>
              <w:jc w:val="both"/>
            </w:pPr>
            <w:r>
              <w:rPr>
                <w:rFonts w:ascii="Times New Roman"/>
                <w:b w:val="false"/>
                <w:i w:val="false"/>
                <w:color w:val="000000"/>
                <w:sz w:val="20"/>
              </w:rPr>
              <w:t>2) наличие регистрации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3) наличие в ИБСПР подтверждения техником-осеменатором/ племенным/ дистрибьютерным центром факта проведения искусственного осеменения и факта стельности маточного поголовья.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быка-производителя мясного и мясо-молочного 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и ИБСПР на момент подачи заявки (для сельскохозяйственных кооперативов – наличие регистрации маточного поголовья в ИСЖ и ИБСПР на имя сельскохозяйственного кооператива или членов кооператива).</w:t>
            </w:r>
          </w:p>
          <w:p>
            <w:pPr>
              <w:spacing w:after="20"/>
              <w:ind w:left="20"/>
              <w:jc w:val="both"/>
            </w:pPr>
            <w:r>
              <w:rPr>
                <w:rFonts w:ascii="Times New Roman"/>
                <w:b w:val="false"/>
                <w:i w:val="false"/>
                <w:color w:val="000000"/>
                <w:sz w:val="20"/>
              </w:rPr>
              <w:t>4.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5. Возраст приобретенного поголовья (на момент даты продажи, указанный в племенном свидетельстве) – в пределах 8 - 26 месяцев включительно.</w:t>
            </w:r>
          </w:p>
          <w:p>
            <w:pPr>
              <w:spacing w:after="20"/>
              <w:ind w:left="20"/>
              <w:jc w:val="both"/>
            </w:pPr>
            <w:r>
              <w:rPr>
                <w:rFonts w:ascii="Times New Roman"/>
                <w:b w:val="false"/>
                <w:i w:val="false"/>
                <w:color w:val="000000"/>
                <w:sz w:val="20"/>
              </w:rPr>
              <w:t>6. Количество приобретенных быков-производителей должно быть в следующих соотношениях к маточному поголовью:</w:t>
            </w:r>
          </w:p>
          <w:p>
            <w:pPr>
              <w:spacing w:after="20"/>
              <w:ind w:left="20"/>
              <w:jc w:val="both"/>
            </w:pPr>
            <w:r>
              <w:rPr>
                <w:rFonts w:ascii="Times New Roman"/>
                <w:b w:val="false"/>
                <w:i w:val="false"/>
                <w:color w:val="000000"/>
                <w:sz w:val="20"/>
              </w:rPr>
              <w:t>1) для вольной случки – не менее 20 маток и не более 30 маток на 1 быка;</w:t>
            </w:r>
          </w:p>
          <w:p>
            <w:pPr>
              <w:spacing w:after="20"/>
              <w:ind w:left="20"/>
              <w:jc w:val="both"/>
            </w:pPr>
            <w:r>
              <w:rPr>
                <w:rFonts w:ascii="Times New Roman"/>
                <w:b w:val="false"/>
                <w:i w:val="false"/>
                <w:color w:val="000000"/>
                <w:sz w:val="20"/>
              </w:rPr>
              <w:t>2) для докрытия при искусственном осеменении – 1 бык на 100 маток.</w:t>
            </w:r>
          </w:p>
          <w:p>
            <w:pPr>
              <w:spacing w:after="20"/>
              <w:ind w:left="20"/>
              <w:jc w:val="both"/>
            </w:pPr>
            <w:r>
              <w:rPr>
                <w:rFonts w:ascii="Times New Roman"/>
                <w:b w:val="false"/>
                <w:i w:val="false"/>
                <w:color w:val="000000"/>
                <w:sz w:val="20"/>
              </w:rPr>
              <w:t>7. Принятие обязательства по целевому использованию не более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w:t>
            </w:r>
          </w:p>
          <w:p>
            <w:pPr>
              <w:spacing w:after="20"/>
              <w:ind w:left="20"/>
              <w:jc w:val="both"/>
            </w:pPr>
            <w:r>
              <w:rPr>
                <w:rFonts w:ascii="Times New Roman"/>
                <w:b w:val="false"/>
                <w:i w:val="false"/>
                <w:color w:val="000000"/>
                <w:sz w:val="20"/>
              </w:rPr>
              <w:t>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крупного рогатого скота на карантинирование у продавца (экспортера)): телки – в пределах 6-18 месяцев включительно; нетели – 13-26 месяцев включительно.</w:t>
            </w:r>
          </w:p>
          <w:p>
            <w:pPr>
              <w:spacing w:after="20"/>
              <w:ind w:left="20"/>
              <w:jc w:val="both"/>
            </w:pPr>
            <w:r>
              <w:rPr>
                <w:rFonts w:ascii="Times New Roman"/>
                <w:b w:val="false"/>
                <w:i w:val="false"/>
                <w:color w:val="000000"/>
                <w:sz w:val="20"/>
              </w:rPr>
              <w:t>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мужские особи молочного или молочно-мясного направлений), реализованного на откорм в откормочные площадки или на убой в мясоперерабатывающие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крупного рогатого скота, а также его приплода мужской особи, рожденного в данном хозяйстве в ИСЖ и ИБСПР (исторические сведения) на момент подачи заявки.</w:t>
            </w:r>
          </w:p>
          <w:p>
            <w:pPr>
              <w:spacing w:after="20"/>
              <w:ind w:left="20"/>
              <w:jc w:val="both"/>
            </w:pPr>
            <w:r>
              <w:rPr>
                <w:rFonts w:ascii="Times New Roman"/>
                <w:b w:val="false"/>
                <w:i w:val="false"/>
                <w:color w:val="000000"/>
                <w:sz w:val="20"/>
              </w:rPr>
              <w:t>4. Реализация крупного рогатого скота мужской особи на откормочную площадку для откорма крупного рогатого скота или на мясоперерабатывающие предприятия с убойной мощностью не менее 50 голов крупного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5. Наличие регистрации в ИСЖ и ИБСПР (исторические сведения) реализованного крупного рогатого скота мужской особи на имя откормочной площадки;</w:t>
            </w:r>
          </w:p>
          <w:p>
            <w:pPr>
              <w:spacing w:after="20"/>
              <w:ind w:left="20"/>
              <w:jc w:val="both"/>
            </w:pPr>
            <w:r>
              <w:rPr>
                <w:rFonts w:ascii="Times New Roman"/>
                <w:b w:val="false"/>
                <w:i w:val="false"/>
                <w:color w:val="000000"/>
                <w:sz w:val="20"/>
              </w:rPr>
              <w:t>5.1. при реализации поголовья на мясоперерабатывающее предприятие –наличие сведений в ЕАСУ (исторические сведения) о реализованном поголовье.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реализованной говядины мясоперерабатывающими предприятиями, занимающихся убоем и первичной переработкой говядины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xml:space="preserve">2. Наличие положительного заключения специальной комиссии на мясоперерабатывающее предприятие, занимающееся убоем и первичной переработкой мяса крупного рогатого скота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молочного и молочно-мясного направлений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4. Наличие регистрации в ИБСПР племенных быков-производителей молочного и молочно-мясного направлений, семя которых было приобретено.</w:t>
            </w:r>
          </w:p>
          <w:p>
            <w:pPr>
              <w:spacing w:after="20"/>
              <w:ind w:left="20"/>
              <w:jc w:val="both"/>
            </w:pPr>
            <w:r>
              <w:rPr>
                <w:rFonts w:ascii="Times New Roman"/>
                <w:b w:val="false"/>
                <w:i w:val="false"/>
                <w:color w:val="000000"/>
                <w:sz w:val="20"/>
              </w:rPr>
              <w:t>5. Норма приобретения из расчета две дозы на одну голову маточного поголовья.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крупного рогатого скота на карантинирование у продавца (экспортера)): телки – в пределах 6 - 18 месяцев включительно; нетели – 13 - 26 месяцев включительно.</w:t>
            </w:r>
          </w:p>
          <w:p>
            <w:pPr>
              <w:spacing w:after="20"/>
              <w:ind w:left="20"/>
              <w:jc w:val="both"/>
            </w:pPr>
            <w:r>
              <w:rPr>
                <w:rFonts w:ascii="Times New Roman"/>
                <w:b w:val="false"/>
                <w:i w:val="false"/>
                <w:color w:val="000000"/>
                <w:sz w:val="20"/>
              </w:rPr>
              <w:t>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земель сельскохозяйственного назначения.</w:t>
            </w:r>
          </w:p>
          <w:p>
            <w:pPr>
              <w:spacing w:after="20"/>
              <w:ind w:left="20"/>
              <w:jc w:val="both"/>
            </w:pPr>
            <w:r>
              <w:rPr>
                <w:rFonts w:ascii="Times New Roman"/>
                <w:b w:val="false"/>
                <w:i w:val="false"/>
                <w:color w:val="000000"/>
                <w:sz w:val="20"/>
              </w:rPr>
              <w:t>3. Наличие регистрации в ИСЖ не менее 50 голов фуражного маточного поголовья в возрасте от 23 месяцев – для племенных, 28 месяцев – для товарных животных.</w:t>
            </w:r>
          </w:p>
          <w:p>
            <w:pPr>
              <w:spacing w:after="20"/>
              <w:ind w:left="20"/>
              <w:jc w:val="both"/>
            </w:pPr>
            <w:r>
              <w:rPr>
                <w:rFonts w:ascii="Times New Roman"/>
                <w:b w:val="false"/>
                <w:i w:val="false"/>
                <w:color w:val="000000"/>
                <w:sz w:val="20"/>
              </w:rPr>
              <w:t>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5. Наличие в ИБСПР результатов ежемесячного исследования проб молока каждой дойной коровы для определения соматических клеток, проведенных в аккредитованных лабораториях.</w:t>
            </w:r>
          </w:p>
          <w:p>
            <w:pPr>
              <w:spacing w:after="20"/>
              <w:ind w:left="20"/>
              <w:jc w:val="both"/>
            </w:pPr>
            <w:r>
              <w:rPr>
                <w:rFonts w:ascii="Times New Roman"/>
                <w:b w:val="false"/>
                <w:i w:val="false"/>
                <w:color w:val="000000"/>
                <w:sz w:val="20"/>
              </w:rPr>
              <w:t>6. Наличие положительного заключения специальной комиссии на молочно-товарную ферму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(далее - СПК)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(на собственный молокоприемный пункт).</w:t>
            </w:r>
          </w:p>
          <w:p>
            <w:pPr>
              <w:spacing w:after="20"/>
              <w:ind w:left="20"/>
              <w:jc w:val="both"/>
            </w:pPr>
            <w:r>
              <w:rPr>
                <w:rFonts w:ascii="Times New Roman"/>
                <w:b w:val="false"/>
                <w:i w:val="false"/>
                <w:color w:val="000000"/>
                <w:sz w:val="20"/>
              </w:rPr>
              <w:t>2. Наличие регистрации маточного поголовья крупного рогатого скота в возрасте от 28 месяцев членов кооператива в ИСЖ на момент подачи заявки.</w:t>
            </w:r>
          </w:p>
          <w:p>
            <w:pPr>
              <w:spacing w:after="20"/>
              <w:ind w:left="20"/>
              <w:jc w:val="both"/>
            </w:pPr>
            <w:r>
              <w:rPr>
                <w:rFonts w:ascii="Times New Roman"/>
                <w:b w:val="false"/>
                <w:i w:val="false"/>
                <w:color w:val="000000"/>
                <w:sz w:val="20"/>
              </w:rPr>
              <w:t>3. Наличие положительного заключения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4. Реализация заготовленного молока на молокоперерабатывающее предприятие, имеющее учетный номер.</w:t>
            </w:r>
          </w:p>
          <w:p>
            <w:pPr>
              <w:spacing w:after="20"/>
              <w:ind w:left="20"/>
              <w:jc w:val="both"/>
            </w:pPr>
            <w:r>
              <w:rPr>
                <w:rFonts w:ascii="Times New Roman"/>
                <w:b w:val="false"/>
                <w:i w:val="false"/>
                <w:color w:val="000000"/>
                <w:sz w:val="20"/>
              </w:rPr>
              <w:t>5. Наличие в ИБСПР результатов ежемесячного исследования проб молока каждой дойной коровы для определения соматических клеток, проведенных в аккредитованных лабораториях (для членов СПК, являющихся товаропроизводителями (крестьянское хозяйство, фермерское хозяйство, индивидуальный предприниматель).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на момент подачи заявки.</w:t>
            </w:r>
          </w:p>
          <w:p>
            <w:pPr>
              <w:spacing w:after="20"/>
              <w:ind w:left="20"/>
              <w:jc w:val="both"/>
            </w:pPr>
            <w:r>
              <w:rPr>
                <w:rFonts w:ascii="Times New Roman"/>
                <w:b w:val="false"/>
                <w:i w:val="false"/>
                <w:color w:val="000000"/>
                <w:sz w:val="20"/>
              </w:rPr>
              <w:t>4. Наличие регистрации приобретенного эмбриона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дистрибьютерных центров и техников-осеменаторов по искусственному осеменению маточного поголовья крупного рогатого скота товаропроизводителей и в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2. Наличие у товаропроизводителя –владельца животных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3. Для сельскохозяйственных кооперативов –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w:t>
            </w:r>
          </w:p>
          <w:p>
            <w:pPr>
              <w:spacing w:after="20"/>
              <w:ind w:left="20"/>
              <w:jc w:val="both"/>
            </w:pPr>
            <w:r>
              <w:rPr>
                <w:rFonts w:ascii="Times New Roman"/>
                <w:b w:val="false"/>
                <w:i w:val="false"/>
                <w:color w:val="000000"/>
                <w:sz w:val="20"/>
              </w:rPr>
              <w:t>4. Наличие регистрации в ИБСПР племенных быков-производителей, семя которых было использовано для искусственного осеменения.</w:t>
            </w:r>
          </w:p>
          <w:p>
            <w:pPr>
              <w:spacing w:after="20"/>
              <w:ind w:left="20"/>
              <w:jc w:val="both"/>
            </w:pPr>
            <w:r>
              <w:rPr>
                <w:rFonts w:ascii="Times New Roman"/>
                <w:b w:val="false"/>
                <w:i w:val="false"/>
                <w:color w:val="000000"/>
                <w:sz w:val="20"/>
              </w:rPr>
              <w:t>5. Наличие договора по искусственному осеменению маточного поголовья с товаропроизводителем – получателем услуги.</w:t>
            </w:r>
          </w:p>
          <w:p>
            <w:pPr>
              <w:spacing w:after="20"/>
              <w:ind w:left="20"/>
              <w:jc w:val="both"/>
            </w:pPr>
            <w:r>
              <w:rPr>
                <w:rFonts w:ascii="Times New Roman"/>
                <w:b w:val="false"/>
                <w:i w:val="false"/>
                <w:color w:val="000000"/>
                <w:sz w:val="20"/>
              </w:rPr>
              <w:t>6. Наличие в ИБСПР подтверждения техником-осеменатором/ племенным/ дистрибьютерным центром факта проведения искусственного осеменения и факта стельности маточного поголовья.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регистрации приобретенного племенного суточного молодняка в ИБСПР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курицы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положительного заключения специальной комиссии на птицефабрику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регистрации приобретенного суточного молодняка финальной формы яичного направления, полученного от племенной птицы в ИБСПР на момент подачи заявки.</w:t>
            </w:r>
          </w:p>
          <w:p>
            <w:pPr>
              <w:spacing w:after="20"/>
              <w:ind w:left="20"/>
              <w:jc w:val="both"/>
            </w:pPr>
            <w:r>
              <w:rPr>
                <w:rFonts w:ascii="Times New Roman"/>
                <w:b w:val="false"/>
                <w:i w:val="false"/>
                <w:color w:val="000000"/>
                <w:sz w:val="20"/>
              </w:rPr>
              <w:t>3. Наличие племенного свидетельства (сертификата) на родительское стадо от которого получен суточный молодняк финальной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августа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племенного маточного поголовья в ИСЖ и ИБСПР на момент подачи заявки.</w:t>
            </w:r>
          </w:p>
          <w:p>
            <w:pPr>
              <w:spacing w:after="20"/>
              <w:ind w:left="20"/>
              <w:jc w:val="both"/>
            </w:pPr>
            <w:r>
              <w:rPr>
                <w:rFonts w:ascii="Times New Roman"/>
                <w:b w:val="false"/>
                <w:i w:val="false"/>
                <w:color w:val="000000"/>
                <w:sz w:val="20"/>
              </w:rPr>
              <w:t>4. Воспроизводство одним или несколькими из следующих методов:</w:t>
            </w:r>
          </w:p>
          <w:p>
            <w:pPr>
              <w:spacing w:after="20"/>
              <w:ind w:left="20"/>
              <w:jc w:val="both"/>
            </w:pPr>
            <w:r>
              <w:rPr>
                <w:rFonts w:ascii="Times New Roman"/>
                <w:b w:val="false"/>
                <w:i w:val="false"/>
                <w:color w:val="000000"/>
                <w:sz w:val="20"/>
              </w:rPr>
              <w:t>4.1. При искусственном осеменении:</w:t>
            </w:r>
          </w:p>
          <w:p>
            <w:pPr>
              <w:spacing w:after="20"/>
              <w:ind w:left="20"/>
              <w:jc w:val="both"/>
            </w:pPr>
            <w:r>
              <w:rPr>
                <w:rFonts w:ascii="Times New Roman"/>
                <w:b w:val="false"/>
                <w:i w:val="false"/>
                <w:color w:val="000000"/>
                <w:sz w:val="20"/>
              </w:rPr>
              <w:t>1) наличие регистрации племенных баранов-производителей в ИБСПР, семя которых были использовано (при использовании глубокозамороженного семени);</w:t>
            </w:r>
          </w:p>
          <w:p>
            <w:pPr>
              <w:spacing w:after="20"/>
              <w:ind w:left="20"/>
              <w:jc w:val="both"/>
            </w:pPr>
            <w:r>
              <w:rPr>
                <w:rFonts w:ascii="Times New Roman"/>
                <w:b w:val="false"/>
                <w:i w:val="false"/>
                <w:color w:val="000000"/>
                <w:sz w:val="20"/>
              </w:rPr>
              <w:t>2) наличие регистрации основных племенных баранов-производителей в ИСЖ и ИБСПР (при использовании свежеоткаченного семени);</w:t>
            </w:r>
          </w:p>
          <w:p>
            <w:pPr>
              <w:spacing w:after="20"/>
              <w:ind w:left="20"/>
              <w:jc w:val="both"/>
            </w:pPr>
            <w:r>
              <w:rPr>
                <w:rFonts w:ascii="Times New Roman"/>
                <w:b w:val="false"/>
                <w:i w:val="false"/>
                <w:color w:val="000000"/>
                <w:sz w:val="20"/>
              </w:rPr>
              <w:t>3) наличие регистрации племенных баранов-пробников в ИСЖ и ИБСПР;</w:t>
            </w:r>
          </w:p>
          <w:p>
            <w:pPr>
              <w:spacing w:after="20"/>
              <w:ind w:left="20"/>
              <w:jc w:val="both"/>
            </w:pPr>
            <w:r>
              <w:rPr>
                <w:rFonts w:ascii="Times New Roman"/>
                <w:b w:val="false"/>
                <w:i w:val="false"/>
                <w:color w:val="000000"/>
                <w:sz w:val="20"/>
              </w:rPr>
              <w:t>4) норматив нагрузки на 1 племенного основного барана-производителя 1:300, племенного барана-пробника – 1:100;</w:t>
            </w:r>
          </w:p>
          <w:p>
            <w:pPr>
              <w:spacing w:after="20"/>
              <w:ind w:left="20"/>
              <w:jc w:val="both"/>
            </w:pPr>
            <w:r>
              <w:rPr>
                <w:rFonts w:ascii="Times New Roman"/>
                <w:b w:val="false"/>
                <w:i w:val="false"/>
                <w:color w:val="000000"/>
                <w:sz w:val="20"/>
              </w:rPr>
              <w:t>5) норматив нагрузки на 1 племенного барана-производителя (барана-пробника), использованного для докрытия - 1:100;</w:t>
            </w:r>
          </w:p>
          <w:p>
            <w:pPr>
              <w:spacing w:after="20"/>
              <w:ind w:left="20"/>
              <w:jc w:val="both"/>
            </w:pPr>
            <w:r>
              <w:rPr>
                <w:rFonts w:ascii="Times New Roman"/>
                <w:b w:val="false"/>
                <w:i w:val="false"/>
                <w:color w:val="000000"/>
                <w:sz w:val="20"/>
              </w:rPr>
              <w:t>6) возраст племенных баранов-производителей (баранов-пробников), использованных для докрытия,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7)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8)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w:t>
            </w:r>
          </w:p>
          <w:p>
            <w:pPr>
              <w:spacing w:after="20"/>
              <w:ind w:left="20"/>
              <w:jc w:val="both"/>
            </w:pPr>
            <w:r>
              <w:rPr>
                <w:rFonts w:ascii="Times New Roman"/>
                <w:b w:val="false"/>
                <w:i w:val="false"/>
                <w:color w:val="000000"/>
                <w:sz w:val="20"/>
              </w:rPr>
              <w:t>4.2. При ручной случке:</w:t>
            </w:r>
          </w:p>
          <w:p>
            <w:pPr>
              <w:spacing w:after="20"/>
              <w:ind w:left="20"/>
              <w:jc w:val="both"/>
            </w:pPr>
            <w:r>
              <w:rPr>
                <w:rFonts w:ascii="Times New Roman"/>
                <w:b w:val="false"/>
                <w:i w:val="false"/>
                <w:color w:val="000000"/>
                <w:sz w:val="20"/>
              </w:rPr>
              <w:t>1) наличие регистрации племенных баранов-производителей в ИСЖ и ИБСПР;</w:t>
            </w:r>
          </w:p>
          <w:p>
            <w:pPr>
              <w:spacing w:after="20"/>
              <w:ind w:left="20"/>
              <w:jc w:val="both"/>
            </w:pPr>
            <w:r>
              <w:rPr>
                <w:rFonts w:ascii="Times New Roman"/>
                <w:b w:val="false"/>
                <w:i w:val="false"/>
                <w:color w:val="000000"/>
                <w:sz w:val="20"/>
              </w:rPr>
              <w:t>2) использование одних и тех же племенных баранов-производителей не более 2-х случных сезонов;</w:t>
            </w:r>
          </w:p>
          <w:p>
            <w:pPr>
              <w:spacing w:after="20"/>
              <w:ind w:left="20"/>
              <w:jc w:val="both"/>
            </w:pPr>
            <w:r>
              <w:rPr>
                <w:rFonts w:ascii="Times New Roman"/>
                <w:b w:val="false"/>
                <w:i w:val="false"/>
                <w:color w:val="000000"/>
                <w:sz w:val="20"/>
              </w:rPr>
              <w:t>3) возраст племенных баранов-производителей на 1 октября текущего года не менее 12 месяцев;</w:t>
            </w:r>
          </w:p>
          <w:p>
            <w:pPr>
              <w:spacing w:after="20"/>
              <w:ind w:left="20"/>
              <w:jc w:val="both"/>
            </w:pPr>
            <w:r>
              <w:rPr>
                <w:rFonts w:ascii="Times New Roman"/>
                <w:b w:val="false"/>
                <w:i w:val="false"/>
                <w:color w:val="000000"/>
                <w:sz w:val="20"/>
              </w:rPr>
              <w:t>4) количественное соотношение баранов-производителей и маток не менее 20 племенных маток и не более 30 племенных маток на 1 племенного барана.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и в ИБСПР, на момент подачи заявки.</w:t>
            </w:r>
          </w:p>
          <w:p>
            <w:pPr>
              <w:spacing w:after="20"/>
              <w:ind w:left="20"/>
              <w:jc w:val="both"/>
            </w:pPr>
            <w:r>
              <w:rPr>
                <w:rFonts w:ascii="Times New Roman"/>
                <w:b w:val="false"/>
                <w:i w:val="false"/>
                <w:color w:val="000000"/>
                <w:sz w:val="20"/>
              </w:rPr>
              <w:t>4. Для сельскохозяйственных кооперативов – наличие регистрации маточного поголовья в ИСЖ и ИБСПР на имя сельскохозяйственного кооператива или члена кооператива на момент подачи заявки.</w:t>
            </w:r>
          </w:p>
          <w:p>
            <w:pPr>
              <w:spacing w:after="20"/>
              <w:ind w:left="20"/>
              <w:jc w:val="both"/>
            </w:pPr>
            <w:r>
              <w:rPr>
                <w:rFonts w:ascii="Times New Roman"/>
                <w:b w:val="false"/>
                <w:i w:val="false"/>
                <w:color w:val="000000"/>
                <w:sz w:val="20"/>
              </w:rPr>
              <w:t>5. Воспроизводство одним или несколькими из следующих методов:</w:t>
            </w:r>
          </w:p>
          <w:p>
            <w:pPr>
              <w:spacing w:after="20"/>
              <w:ind w:left="20"/>
              <w:jc w:val="both"/>
            </w:pPr>
            <w:r>
              <w:rPr>
                <w:rFonts w:ascii="Times New Roman"/>
                <w:b w:val="false"/>
                <w:i w:val="false"/>
                <w:color w:val="000000"/>
                <w:sz w:val="20"/>
              </w:rPr>
              <w:t>5.1. При искусственном осеменении:</w:t>
            </w:r>
          </w:p>
          <w:p>
            <w:pPr>
              <w:spacing w:after="20"/>
              <w:ind w:left="20"/>
              <w:jc w:val="both"/>
            </w:pPr>
            <w:r>
              <w:rPr>
                <w:rFonts w:ascii="Times New Roman"/>
                <w:b w:val="false"/>
                <w:i w:val="false"/>
                <w:color w:val="000000"/>
                <w:sz w:val="20"/>
              </w:rPr>
              <w:t>1) наличие регистрации племенных баранов-производителей в ИБСПР, cемя которых было использовано (при использовании глубокозамороженного семени);</w:t>
            </w:r>
          </w:p>
          <w:p>
            <w:pPr>
              <w:spacing w:after="20"/>
              <w:ind w:left="20"/>
              <w:jc w:val="both"/>
            </w:pPr>
            <w:r>
              <w:rPr>
                <w:rFonts w:ascii="Times New Roman"/>
                <w:b w:val="false"/>
                <w:i w:val="false"/>
                <w:color w:val="000000"/>
                <w:sz w:val="20"/>
              </w:rPr>
              <w:t>2) наличие регистрации племенных основных баранов-производителей в ИСЖ и ИБСПР (при использовании свежеоткаченного семени);</w:t>
            </w:r>
          </w:p>
          <w:p>
            <w:pPr>
              <w:spacing w:after="20"/>
              <w:ind w:left="20"/>
              <w:jc w:val="both"/>
            </w:pPr>
            <w:r>
              <w:rPr>
                <w:rFonts w:ascii="Times New Roman"/>
                <w:b w:val="false"/>
                <w:i w:val="false"/>
                <w:color w:val="000000"/>
                <w:sz w:val="20"/>
              </w:rPr>
              <w:t>3) наличие регистрации племенных баранов-пробников в ИСЖ и ИБСПР;</w:t>
            </w:r>
          </w:p>
          <w:p>
            <w:pPr>
              <w:spacing w:after="20"/>
              <w:ind w:left="20"/>
              <w:jc w:val="both"/>
            </w:pPr>
            <w:r>
              <w:rPr>
                <w:rFonts w:ascii="Times New Roman"/>
                <w:b w:val="false"/>
                <w:i w:val="false"/>
                <w:color w:val="000000"/>
                <w:sz w:val="20"/>
              </w:rPr>
              <w:t>4) норматив нагрузки на 1 основного племенного барана-производителя 1:300, племенного барана-пробника – 1:100;</w:t>
            </w:r>
          </w:p>
          <w:p>
            <w:pPr>
              <w:spacing w:after="20"/>
              <w:ind w:left="20"/>
              <w:jc w:val="both"/>
            </w:pPr>
            <w:r>
              <w:rPr>
                <w:rFonts w:ascii="Times New Roman"/>
                <w:b w:val="false"/>
                <w:i w:val="false"/>
                <w:color w:val="000000"/>
                <w:sz w:val="20"/>
              </w:rPr>
              <w:t>5) норматив нагрузки на 1 племенного барана-производителя, использованного для докрытия 1:100;</w:t>
            </w:r>
          </w:p>
          <w:p>
            <w:pPr>
              <w:spacing w:after="20"/>
              <w:ind w:left="20"/>
              <w:jc w:val="both"/>
            </w:pPr>
            <w:r>
              <w:rPr>
                <w:rFonts w:ascii="Times New Roman"/>
                <w:b w:val="false"/>
                <w:i w:val="false"/>
                <w:color w:val="000000"/>
                <w:sz w:val="20"/>
              </w:rPr>
              <w:t>6) возраст племенных баранов-производителей, использованных для докрытия,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7)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8)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w:t>
            </w:r>
          </w:p>
          <w:p>
            <w:pPr>
              <w:spacing w:after="20"/>
              <w:ind w:left="20"/>
              <w:jc w:val="both"/>
            </w:pPr>
            <w:r>
              <w:rPr>
                <w:rFonts w:ascii="Times New Roman"/>
                <w:b w:val="false"/>
                <w:i w:val="false"/>
                <w:color w:val="000000"/>
                <w:sz w:val="20"/>
              </w:rPr>
              <w:t>5.2. При вольной случке:</w:t>
            </w:r>
          </w:p>
          <w:p>
            <w:pPr>
              <w:spacing w:after="20"/>
              <w:ind w:left="20"/>
              <w:jc w:val="both"/>
            </w:pPr>
            <w:r>
              <w:rPr>
                <w:rFonts w:ascii="Times New Roman"/>
                <w:b w:val="false"/>
                <w:i w:val="false"/>
                <w:color w:val="000000"/>
                <w:sz w:val="20"/>
              </w:rPr>
              <w:t>1) наличие регистрации племенных баранов-производителей в ИСЖ и ИБСПР;</w:t>
            </w:r>
          </w:p>
          <w:p>
            <w:pPr>
              <w:spacing w:after="20"/>
              <w:ind w:left="20"/>
              <w:jc w:val="both"/>
            </w:pPr>
            <w:r>
              <w:rPr>
                <w:rFonts w:ascii="Times New Roman"/>
                <w:b w:val="false"/>
                <w:i w:val="false"/>
                <w:color w:val="000000"/>
                <w:sz w:val="20"/>
              </w:rPr>
              <w:t>2) использование одних и тех же племенных баранов-производителей не более 2-х случных сезона;</w:t>
            </w:r>
          </w:p>
          <w:p>
            <w:pPr>
              <w:spacing w:after="20"/>
              <w:ind w:left="20"/>
              <w:jc w:val="both"/>
            </w:pPr>
            <w:r>
              <w:rPr>
                <w:rFonts w:ascii="Times New Roman"/>
                <w:b w:val="false"/>
                <w:i w:val="false"/>
                <w:color w:val="000000"/>
                <w:sz w:val="20"/>
              </w:rPr>
              <w:t>3) возраст племенных баранов-производителей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4) количественное соотношение баранов-производителей и маток не менее 20 маток и не более 30 маток на 1 племенного барана.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августа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 баранов-производителей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при приобретении племенных баранов-производителей)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4. Возраст приобретенного племенного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бараны-производители – от 5 до 18 месяцев включительно, маточное поголовье овец – от 5 до 18 месяцев включительно.</w:t>
            </w:r>
          </w:p>
          <w:p>
            <w:pPr>
              <w:spacing w:after="20"/>
              <w:ind w:left="20"/>
              <w:jc w:val="both"/>
            </w:pPr>
            <w:r>
              <w:rPr>
                <w:rFonts w:ascii="Times New Roman"/>
                <w:b w:val="false"/>
                <w:i w:val="false"/>
                <w:color w:val="000000"/>
                <w:sz w:val="20"/>
              </w:rPr>
              <w:t>5. Принятие обязательства по целевому использованию животных:</w:t>
            </w:r>
          </w:p>
          <w:p>
            <w:pPr>
              <w:spacing w:after="20"/>
              <w:ind w:left="20"/>
              <w:jc w:val="both"/>
            </w:pPr>
            <w:r>
              <w:rPr>
                <w:rFonts w:ascii="Times New Roman"/>
                <w:b w:val="false"/>
                <w:i w:val="false"/>
                <w:color w:val="000000"/>
                <w:sz w:val="20"/>
              </w:rPr>
              <w:t>маточного поголовья не менее двух лет, за исключением норм естественной убыли (падежа);</w:t>
            </w:r>
          </w:p>
          <w:p>
            <w:pPr>
              <w:spacing w:after="20"/>
              <w:ind w:left="20"/>
              <w:jc w:val="both"/>
            </w:pPr>
            <w:r>
              <w:rPr>
                <w:rFonts w:ascii="Times New Roman"/>
                <w:b w:val="false"/>
                <w:i w:val="false"/>
                <w:color w:val="000000"/>
                <w:sz w:val="20"/>
              </w:rPr>
              <w:t>баранов-производителей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мелкого рогатого скота, а также его приплода мужской особи, рожденного в данном хозяйстве в ИСЖ и ИБСПР (исторические сведения) на момент подачи заявки.</w:t>
            </w:r>
          </w:p>
          <w:p>
            <w:pPr>
              <w:spacing w:after="20"/>
              <w:ind w:left="20"/>
              <w:jc w:val="both"/>
            </w:pPr>
            <w:r>
              <w:rPr>
                <w:rFonts w:ascii="Times New Roman"/>
                <w:b w:val="false"/>
                <w:i w:val="false"/>
                <w:color w:val="000000"/>
                <w:sz w:val="20"/>
              </w:rPr>
              <w:t>4. Реализация мелкого рогатого скота мужской особи на откормочную площадку для откорма мелкого рогатого скота или на мясоперерабатывающие предприятия с убойной мощностью не менее 300 голов мелкого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5. Возраст реализованного мелкого рогатого скота мужской особи в пределах 4 - 12 месяцев включительно на момент перерегистрации в системе ИСЖ.</w:t>
            </w:r>
          </w:p>
          <w:p>
            <w:pPr>
              <w:spacing w:after="20"/>
              <w:ind w:left="20"/>
              <w:jc w:val="both"/>
            </w:pPr>
            <w:r>
              <w:rPr>
                <w:rFonts w:ascii="Times New Roman"/>
                <w:b w:val="false"/>
                <w:i w:val="false"/>
                <w:color w:val="000000"/>
                <w:sz w:val="20"/>
              </w:rPr>
              <w:t>6. Наличие регистрации в ИСЖ и ИБСПР (исторические сведения) реализованного мелкого рогатого скота мужской особи на имя откормочной площадки;</w:t>
            </w:r>
          </w:p>
          <w:p>
            <w:pPr>
              <w:spacing w:after="20"/>
              <w:ind w:left="20"/>
              <w:jc w:val="both"/>
            </w:pPr>
            <w:r>
              <w:rPr>
                <w:rFonts w:ascii="Times New Roman"/>
                <w:b w:val="false"/>
                <w:i w:val="false"/>
                <w:color w:val="000000"/>
                <w:sz w:val="20"/>
              </w:rPr>
              <w:t>6.1. при реализации поголовья на мясоперерабатывающее предприятие -наличие сведений в ЕАСУ (исторические сведения) о реализованном поголовье.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маточного поголовья в ИСЖ на момент подачи заявки.</w:t>
            </w:r>
          </w:p>
          <w:p>
            <w:pPr>
              <w:spacing w:after="20"/>
              <w:ind w:left="20"/>
              <w:jc w:val="both"/>
            </w:pPr>
            <w:r>
              <w:rPr>
                <w:rFonts w:ascii="Times New Roman"/>
                <w:b w:val="false"/>
                <w:i w:val="false"/>
                <w:color w:val="000000"/>
                <w:sz w:val="20"/>
              </w:rPr>
              <w:t>4. Наличие регистрации приобретенного эмбриона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дистрибьютерных центров и техников-осеменаторов по искусственному осеменению маточного поголовья овец товаропроизводителей и в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2. Наличие у товаропроизводителя –владельца животного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3. Для сельскохозяйственных кооперативов –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w:t>
            </w:r>
          </w:p>
          <w:p>
            <w:pPr>
              <w:spacing w:after="20"/>
              <w:ind w:left="20"/>
              <w:jc w:val="both"/>
            </w:pPr>
            <w:r>
              <w:rPr>
                <w:rFonts w:ascii="Times New Roman"/>
                <w:b w:val="false"/>
                <w:i w:val="false"/>
                <w:color w:val="000000"/>
                <w:sz w:val="20"/>
              </w:rPr>
              <w:t>4. Наличие договора по искусственному осеменению маточного поголовья с товаропроизводителем – получателем услуги.</w:t>
            </w:r>
          </w:p>
          <w:p>
            <w:pPr>
              <w:spacing w:after="20"/>
              <w:ind w:left="20"/>
              <w:jc w:val="both"/>
            </w:pPr>
            <w:r>
              <w:rPr>
                <w:rFonts w:ascii="Times New Roman"/>
                <w:b w:val="false"/>
                <w:i w:val="false"/>
                <w:color w:val="000000"/>
                <w:sz w:val="20"/>
              </w:rPr>
              <w:t>5.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w:t>
            </w:r>
          </w:p>
          <w:p>
            <w:pPr>
              <w:spacing w:after="20"/>
              <w:ind w:left="20"/>
              <w:jc w:val="both"/>
            </w:pPr>
            <w:r>
              <w:rPr>
                <w:rFonts w:ascii="Times New Roman"/>
                <w:b w:val="false"/>
                <w:i w:val="false"/>
                <w:color w:val="000000"/>
                <w:sz w:val="20"/>
              </w:rPr>
              <w:t>6. Наличие регистрации в ИБСПР племенных баранов-производителей, семя которых было использовано для искусственного осеменения (при использовании глубокозамороженного семени).</w:t>
            </w:r>
          </w:p>
          <w:p>
            <w:pPr>
              <w:spacing w:after="20"/>
              <w:ind w:left="20"/>
              <w:jc w:val="both"/>
            </w:pPr>
            <w:r>
              <w:rPr>
                <w:rFonts w:ascii="Times New Roman"/>
                <w:b w:val="false"/>
                <w:i w:val="false"/>
                <w:color w:val="000000"/>
                <w:sz w:val="20"/>
              </w:rPr>
              <w:t>7. Наличие регистрации основных баранов-производителей в ИСЖ и ИБСПР (при использовании свежеоткаченного семени).</w:t>
            </w:r>
          </w:p>
          <w:p>
            <w:pPr>
              <w:spacing w:after="20"/>
              <w:ind w:left="20"/>
              <w:jc w:val="both"/>
            </w:pPr>
            <w:r>
              <w:rPr>
                <w:rFonts w:ascii="Times New Roman"/>
                <w:b w:val="false"/>
                <w:i w:val="false"/>
                <w:color w:val="000000"/>
                <w:sz w:val="20"/>
              </w:rPr>
              <w:t>8. Наличие регистрации баранов-пробников в ИСЖ и ИБСПР.</w:t>
            </w:r>
          </w:p>
          <w:p>
            <w:pPr>
              <w:spacing w:after="20"/>
              <w:ind w:left="20"/>
              <w:jc w:val="both"/>
            </w:pPr>
            <w:r>
              <w:rPr>
                <w:rFonts w:ascii="Times New Roman"/>
                <w:b w:val="false"/>
                <w:i w:val="false"/>
                <w:color w:val="000000"/>
                <w:sz w:val="20"/>
              </w:rPr>
              <w:t>9. Норматив нагрузки на 1 основного барана-производителя 1:300, барана-пробника – 1:100.</w:t>
            </w:r>
          </w:p>
          <w:p>
            <w:pPr>
              <w:spacing w:after="20"/>
              <w:ind w:left="20"/>
              <w:jc w:val="both"/>
            </w:pPr>
            <w:r>
              <w:rPr>
                <w:rFonts w:ascii="Times New Roman"/>
                <w:b w:val="false"/>
                <w:i w:val="false"/>
                <w:color w:val="000000"/>
                <w:sz w:val="20"/>
              </w:rPr>
              <w:t>10. Норматив нагрузки на 1 барана-производителя (барана-пробника), использованного для докрытия - 1:100.</w:t>
            </w:r>
          </w:p>
          <w:p>
            <w:pPr>
              <w:spacing w:after="20"/>
              <w:ind w:left="20"/>
              <w:jc w:val="both"/>
            </w:pPr>
            <w:r>
              <w:rPr>
                <w:rFonts w:ascii="Times New Roman"/>
                <w:b w:val="false"/>
                <w:i w:val="false"/>
                <w:color w:val="000000"/>
                <w:sz w:val="20"/>
              </w:rPr>
              <w:t>11. Возраст племенных баранов-производителей (баранов-пробников), использованных для докрытия,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12. Использование одних и тех же баранов-производителей, и баранов-пробников в одном хозяйстве не более 2-х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на карантинирование у продавца (экспортера)) – в пределах 18 - 60 месяцев включительно.</w:t>
            </w:r>
          </w:p>
          <w:p>
            <w:pPr>
              <w:spacing w:after="20"/>
              <w:ind w:left="20"/>
              <w:jc w:val="both"/>
            </w:pPr>
            <w:r>
              <w:rPr>
                <w:rFonts w:ascii="Times New Roman"/>
                <w:b w:val="false"/>
                <w:i w:val="false"/>
                <w:color w:val="000000"/>
                <w:sz w:val="20"/>
              </w:rPr>
              <w:t>5. Количество приобретенных жеребцов - производителей должно быть в соотношениях не менее 20 и не более 30 маток на 1 производителя.</w:t>
            </w:r>
          </w:p>
          <w:p>
            <w:pPr>
              <w:spacing w:after="20"/>
              <w:ind w:left="20"/>
              <w:jc w:val="both"/>
            </w:pPr>
            <w:r>
              <w:rPr>
                <w:rFonts w:ascii="Times New Roman"/>
                <w:b w:val="false"/>
                <w:i w:val="false"/>
                <w:color w:val="000000"/>
                <w:sz w:val="20"/>
              </w:rPr>
              <w:t>6. Принятие обязательства по целевому использованию жеребца-производителя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на карантинирование у продавца (экспортера)) – в пределах 12 - 60 месяцев включительно.</w:t>
            </w:r>
          </w:p>
          <w:p>
            <w:pPr>
              <w:spacing w:after="20"/>
              <w:ind w:left="20"/>
              <w:jc w:val="both"/>
            </w:pPr>
            <w:r>
              <w:rPr>
                <w:rFonts w:ascii="Times New Roman"/>
                <w:b w:val="false"/>
                <w:i w:val="false"/>
                <w:color w:val="000000"/>
                <w:sz w:val="20"/>
              </w:rPr>
              <w:t>5. Количество приобретенных верблюдов- производителей должно быть в соотношениях не менее 20 и не более 30 маток на 1 производителя.</w:t>
            </w:r>
          </w:p>
          <w:p>
            <w:pPr>
              <w:spacing w:after="20"/>
              <w:ind w:left="20"/>
              <w:jc w:val="both"/>
            </w:pPr>
            <w:r>
              <w:rPr>
                <w:rFonts w:ascii="Times New Roman"/>
                <w:b w:val="false"/>
                <w:i w:val="false"/>
                <w:color w:val="000000"/>
                <w:sz w:val="20"/>
              </w:rPr>
              <w:t>6. Принятие обязательства по целевому использованию верблюда-производителя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хряка/свинок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3. Возраст приобретенного поголовья:</w:t>
            </w:r>
          </w:p>
          <w:p>
            <w:pPr>
              <w:spacing w:after="20"/>
              <w:ind w:left="20"/>
              <w:jc w:val="both"/>
            </w:pPr>
            <w:r>
              <w:rPr>
                <w:rFonts w:ascii="Times New Roman"/>
                <w:b w:val="false"/>
                <w:i w:val="false"/>
                <w:color w:val="000000"/>
                <w:sz w:val="20"/>
              </w:rPr>
              <w:t>внутри страны – в пределах 3 - 12 месяцев включительно на момент даты продажи, указанный в племенном свидетельстве;</w:t>
            </w:r>
          </w:p>
          <w:p>
            <w:pPr>
              <w:spacing w:after="20"/>
              <w:ind w:left="20"/>
              <w:jc w:val="both"/>
            </w:pPr>
            <w:r>
              <w:rPr>
                <w:rFonts w:ascii="Times New Roman"/>
                <w:b w:val="false"/>
                <w:i w:val="false"/>
                <w:color w:val="000000"/>
                <w:sz w:val="20"/>
              </w:rPr>
              <w:t>при импорте – в пределах 1 - 12 месяцев включительно на момент постановки скота на карантинирование у продавца (экспортера).</w:t>
            </w:r>
          </w:p>
          <w:p>
            <w:pPr>
              <w:spacing w:after="20"/>
              <w:ind w:left="20"/>
              <w:jc w:val="both"/>
            </w:pPr>
            <w:r>
              <w:rPr>
                <w:rFonts w:ascii="Times New Roman"/>
                <w:b w:val="false"/>
                <w:i w:val="false"/>
                <w:color w:val="000000"/>
                <w:sz w:val="20"/>
              </w:rPr>
              <w:t>4. Количество приобретенных хряков- производителей должно быть в соотношениях не менее 50 и не более 200 свиноматок на 1 хряка-производителя.</w:t>
            </w:r>
          </w:p>
          <w:p>
            <w:pPr>
              <w:spacing w:after="20"/>
              <w:ind w:left="20"/>
              <w:jc w:val="both"/>
            </w:pPr>
            <w:r>
              <w:rPr>
                <w:rFonts w:ascii="Times New Roman"/>
                <w:b w:val="false"/>
                <w:i w:val="false"/>
                <w:color w:val="000000"/>
                <w:sz w:val="20"/>
              </w:rPr>
              <w:t>5. Принятие обязательства по целевому использованию животных:</w:t>
            </w:r>
          </w:p>
          <w:p>
            <w:pPr>
              <w:spacing w:after="20"/>
              <w:ind w:left="20"/>
              <w:jc w:val="both"/>
            </w:pPr>
            <w:r>
              <w:rPr>
                <w:rFonts w:ascii="Times New Roman"/>
                <w:b w:val="false"/>
                <w:i w:val="false"/>
                <w:color w:val="000000"/>
                <w:sz w:val="20"/>
              </w:rPr>
              <w:t>маточного поголовья не менее двух лет, за исключением норм естественной убыли (падежа);</w:t>
            </w:r>
          </w:p>
          <w:p>
            <w:pPr>
              <w:spacing w:after="20"/>
              <w:ind w:left="20"/>
              <w:jc w:val="both"/>
            </w:pPr>
            <w:r>
              <w:rPr>
                <w:rFonts w:ascii="Times New Roman"/>
                <w:b w:val="false"/>
                <w:i w:val="false"/>
                <w:color w:val="000000"/>
                <w:sz w:val="20"/>
              </w:rPr>
              <w:t>хряков-производителей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племенным и товарным маточным и ремонтным поголовьем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регистрации основных и ремонтных свиноматок в ИСЖ и ИБСПР на момент подачи заявки (количество маток должно быть не менее 50 голов).</w:t>
            </w:r>
          </w:p>
          <w:p>
            <w:pPr>
              <w:spacing w:after="20"/>
              <w:ind w:left="20"/>
              <w:jc w:val="both"/>
            </w:pPr>
            <w:r>
              <w:rPr>
                <w:rFonts w:ascii="Times New Roman"/>
                <w:b w:val="false"/>
                <w:i w:val="false"/>
                <w:color w:val="000000"/>
                <w:sz w:val="20"/>
              </w:rPr>
              <w:t>3. Воспроизводство методом искусственного осеменения:</w:t>
            </w:r>
          </w:p>
          <w:p>
            <w:pPr>
              <w:spacing w:after="20"/>
              <w:ind w:left="20"/>
              <w:jc w:val="both"/>
            </w:pPr>
            <w:r>
              <w:rPr>
                <w:rFonts w:ascii="Times New Roman"/>
                <w:b w:val="false"/>
                <w:i w:val="false"/>
                <w:color w:val="000000"/>
                <w:sz w:val="20"/>
              </w:rPr>
              <w:t>1) наличие регистрации хряков-производителей в ИБСПР, семя которых было использовано (при использовании глубокозамороженного семени);</w:t>
            </w:r>
          </w:p>
          <w:p>
            <w:pPr>
              <w:spacing w:after="20"/>
              <w:ind w:left="20"/>
              <w:jc w:val="both"/>
            </w:pPr>
            <w:r>
              <w:rPr>
                <w:rFonts w:ascii="Times New Roman"/>
                <w:b w:val="false"/>
                <w:i w:val="false"/>
                <w:color w:val="000000"/>
                <w:sz w:val="20"/>
              </w:rPr>
              <w:t>2) наличие регистрации хряков-производителей в ИСЖ и ИБСПР (при использовании свежеоткаченного семени), в соответствии со следующими условиями:</w:t>
            </w:r>
          </w:p>
          <w:p>
            <w:pPr>
              <w:spacing w:after="20"/>
              <w:ind w:left="20"/>
              <w:jc w:val="both"/>
            </w:pPr>
            <w:r>
              <w:rPr>
                <w:rFonts w:ascii="Times New Roman"/>
                <w:b w:val="false"/>
                <w:i w:val="false"/>
                <w:color w:val="000000"/>
                <w:sz w:val="20"/>
              </w:rPr>
              <w:t>возраст хряков-производителей от 6 месяцев и выше;</w:t>
            </w:r>
          </w:p>
          <w:p>
            <w:pPr>
              <w:spacing w:after="20"/>
              <w:ind w:left="20"/>
              <w:jc w:val="both"/>
            </w:pPr>
            <w:r>
              <w:rPr>
                <w:rFonts w:ascii="Times New Roman"/>
                <w:b w:val="false"/>
                <w:i w:val="false"/>
                <w:color w:val="000000"/>
                <w:sz w:val="20"/>
              </w:rPr>
              <w:t>использование одних и тех же хряков не более двух лет;</w:t>
            </w:r>
          </w:p>
          <w:p>
            <w:pPr>
              <w:spacing w:after="20"/>
              <w:ind w:left="20"/>
              <w:jc w:val="both"/>
            </w:pPr>
            <w:r>
              <w:rPr>
                <w:rFonts w:ascii="Times New Roman"/>
                <w:b w:val="false"/>
                <w:i w:val="false"/>
                <w:color w:val="000000"/>
                <w:sz w:val="20"/>
              </w:rPr>
              <w:t>нагрузка на 1 хряка-производителя не менее 50 свиноматок и не более 200 голов;</w:t>
            </w:r>
          </w:p>
          <w:p>
            <w:pPr>
              <w:spacing w:after="20"/>
              <w:ind w:left="20"/>
              <w:jc w:val="both"/>
            </w:pPr>
            <w:r>
              <w:rPr>
                <w:rFonts w:ascii="Times New Roman"/>
                <w:b w:val="false"/>
                <w:i w:val="false"/>
                <w:color w:val="000000"/>
                <w:sz w:val="20"/>
              </w:rPr>
              <w:t>3) наличие регистрации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4) наличие в ИБСПР подтверждения техником-осеменатором факта проведения искусственного осеменения маточного поголовья.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 по усмотрению МИО (услугодателя), с учетом особенностей и специализации регионов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2. Возраст самцов не менее 36 месяцев на 1 сентября текущего года.</w:t>
            </w:r>
          </w:p>
          <w:p>
            <w:pPr>
              <w:spacing w:after="20"/>
              <w:ind w:left="20"/>
              <w:jc w:val="both"/>
            </w:pPr>
            <w:r>
              <w:rPr>
                <w:rFonts w:ascii="Times New Roman"/>
                <w:b w:val="false"/>
                <w:i w:val="false"/>
                <w:color w:val="000000"/>
                <w:sz w:val="20"/>
              </w:rPr>
              <w:t>3. Не менее одного самца-производителя на тридцать голов маточного поголовья.</w:t>
            </w:r>
          </w:p>
          <w:p>
            <w:pPr>
              <w:spacing w:after="20"/>
              <w:ind w:left="20"/>
              <w:jc w:val="both"/>
            </w:pPr>
            <w:r>
              <w:rPr>
                <w:rFonts w:ascii="Times New Roman"/>
                <w:b w:val="false"/>
                <w:i w:val="false"/>
                <w:color w:val="000000"/>
                <w:sz w:val="20"/>
              </w:rPr>
              <w:t>4. Принятие обязательства по использованию самца-производителя не более двух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1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2. Наличие и регистрация не менее 10 пчелосемей в ИБСПР на момент подачи заявки.</w:t>
            </w:r>
          </w:p>
          <w:p>
            <w:pPr>
              <w:spacing w:after="20"/>
              <w:ind w:left="20"/>
              <w:jc w:val="both"/>
            </w:pPr>
            <w:r>
              <w:rPr>
                <w:rFonts w:ascii="Times New Roman"/>
                <w:b w:val="false"/>
                <w:i w:val="false"/>
                <w:color w:val="000000"/>
                <w:sz w:val="20"/>
              </w:rPr>
              <w:t>3. Наличие плана селекционной и племенной работы на текущий год, утвержденного профильной научно-исследовательской организацией.</w:t>
            </w:r>
          </w:p>
          <w:p>
            <w:pPr>
              <w:spacing w:after="20"/>
              <w:ind w:left="20"/>
              <w:jc w:val="both"/>
            </w:pPr>
            <w:r>
              <w:rPr>
                <w:rFonts w:ascii="Times New Roman"/>
                <w:b w:val="false"/>
                <w:i w:val="false"/>
                <w:color w:val="000000"/>
                <w:sz w:val="20"/>
              </w:rPr>
              <w:t>4. Средняя продолжительность хозяйственного использования пчеломаток не более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сентября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 от 6 до 18 месяцев включительно.</w:t>
            </w:r>
          </w:p>
          <w:p>
            <w:pPr>
              <w:spacing w:after="20"/>
              <w:ind w:left="20"/>
              <w:jc w:val="both"/>
            </w:pPr>
            <w:r>
              <w:rPr>
                <w:rFonts w:ascii="Times New Roman"/>
                <w:b w:val="false"/>
                <w:i w:val="false"/>
                <w:color w:val="000000"/>
                <w:sz w:val="20"/>
              </w:rPr>
              <w:t>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как минимум 30 голов маточного поголовья возрастом старше 3-х лет в ИСЖ на момент подачи заявки.</w:t>
            </w:r>
          </w:p>
          <w:p>
            <w:pPr>
              <w:spacing w:after="20"/>
              <w:ind w:left="20"/>
              <w:jc w:val="both"/>
            </w:pPr>
            <w:r>
              <w:rPr>
                <w:rFonts w:ascii="Times New Roman"/>
                <w:b w:val="false"/>
                <w:i w:val="false"/>
                <w:color w:val="000000"/>
                <w:sz w:val="20"/>
              </w:rPr>
              <w:t>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5. Годовой объем производства кобыльего молока на 1 голову дойной кобылы не превышает 750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2. Наличие земель сельскохозяйственного назначения (за исключением сельскохозяйственного кооператива, сформированных только из личных подсобных хозяйств).</w:t>
            </w:r>
          </w:p>
          <w:p>
            <w:pPr>
              <w:spacing w:after="20"/>
              <w:ind w:left="20"/>
              <w:jc w:val="both"/>
            </w:pPr>
            <w:r>
              <w:rPr>
                <w:rFonts w:ascii="Times New Roman"/>
                <w:b w:val="false"/>
                <w:i w:val="false"/>
                <w:color w:val="000000"/>
                <w:sz w:val="20"/>
              </w:rPr>
              <w:t>3. Наличие регистрации как минимум 30 голов маточного поголовья возрастом старше 3-х лет в ИСЖ на момент подачи заявки.</w:t>
            </w:r>
          </w:p>
          <w:p>
            <w:pPr>
              <w:spacing w:after="20"/>
              <w:ind w:left="20"/>
              <w:jc w:val="both"/>
            </w:pPr>
            <w:r>
              <w:rPr>
                <w:rFonts w:ascii="Times New Roman"/>
                <w:b w:val="false"/>
                <w:i w:val="false"/>
                <w:color w:val="000000"/>
                <w:sz w:val="20"/>
              </w:rPr>
              <w:t>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5. Годовой объем производства верблюжьего молока на 1 голову дойной верблюдицы не превышает 1500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bl>
    <w:bookmarkStart w:name="z80" w:id="56"/>
    <w:p>
      <w:pPr>
        <w:spacing w:after="0"/>
        <w:ind w:left="0"/>
        <w:jc w:val="both"/>
      </w:pPr>
      <w:r>
        <w:rPr>
          <w:rFonts w:ascii="Times New Roman"/>
          <w:b w:val="false"/>
          <w:i w:val="false"/>
          <w:color w:val="000000"/>
          <w:sz w:val="28"/>
        </w:rPr>
        <w:t>
      При приобретении племенного поголовья животных и птицы необходимо обеспечить сохранность:</w:t>
      </w:r>
    </w:p>
    <w:bookmarkEnd w:id="56"/>
    <w:bookmarkStart w:name="z81" w:id="57"/>
    <w:p>
      <w:pPr>
        <w:spacing w:after="0"/>
        <w:ind w:left="0"/>
        <w:jc w:val="both"/>
      </w:pPr>
      <w:r>
        <w:rPr>
          <w:rFonts w:ascii="Times New Roman"/>
          <w:b w:val="false"/>
          <w:i w:val="false"/>
          <w:color w:val="000000"/>
          <w:sz w:val="28"/>
        </w:rPr>
        <w:t>
      1) маточного поголовья в ИСЖ и ИБСПР (за исключением норм естественной убыли (падежа)) в течение 2 (двух) лет с момента подачи заявки;</w:t>
      </w:r>
    </w:p>
    <w:bookmarkEnd w:id="57"/>
    <w:bookmarkStart w:name="z82" w:id="58"/>
    <w:p>
      <w:pPr>
        <w:spacing w:after="0"/>
        <w:ind w:left="0"/>
        <w:jc w:val="both"/>
      </w:pPr>
      <w:r>
        <w:rPr>
          <w:rFonts w:ascii="Times New Roman"/>
          <w:b w:val="false"/>
          <w:i w:val="false"/>
          <w:color w:val="000000"/>
          <w:sz w:val="28"/>
        </w:rPr>
        <w:t>
      2) производителей в ИСЖ и ИБСПР не менее 18 (восемнадцати) месяцев с момента подачи заявки;</w:t>
      </w:r>
    </w:p>
    <w:bookmarkEnd w:id="58"/>
    <w:bookmarkStart w:name="z83" w:id="59"/>
    <w:p>
      <w:pPr>
        <w:spacing w:after="0"/>
        <w:ind w:left="0"/>
        <w:jc w:val="both"/>
      </w:pPr>
      <w:r>
        <w:rPr>
          <w:rFonts w:ascii="Times New Roman"/>
          <w:b w:val="false"/>
          <w:i w:val="false"/>
          <w:color w:val="000000"/>
          <w:sz w:val="28"/>
        </w:rPr>
        <w:t>
      3) родительского стада птицы в ИБСПР в течение 60 (шестидесяти) недель с момента подачи заявки.</w:t>
      </w:r>
    </w:p>
    <w:bookmarkEnd w:id="59"/>
    <w:bookmarkStart w:name="z84" w:id="60"/>
    <w:p>
      <w:pPr>
        <w:spacing w:after="0"/>
        <w:ind w:left="0"/>
        <w:jc w:val="both"/>
      </w:pPr>
      <w:r>
        <w:rPr>
          <w:rFonts w:ascii="Times New Roman"/>
          <w:b w:val="false"/>
          <w:i w:val="false"/>
          <w:color w:val="000000"/>
          <w:sz w:val="28"/>
        </w:rPr>
        <w:t>
      Момент приобретения скота исчисляется с даты регистрации животного в ИСЖ на имя покупателя, для птиц, семени и эмбрионов - с даты регистрации на имя покупателя в ИБСПР.</w:t>
      </w:r>
    </w:p>
    <w:bookmarkEnd w:id="60"/>
    <w:bookmarkStart w:name="z85" w:id="61"/>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61"/>
    <w:bookmarkStart w:name="z86" w:id="62"/>
    <w:p>
      <w:pPr>
        <w:spacing w:after="0"/>
        <w:ind w:left="0"/>
        <w:jc w:val="both"/>
      </w:pPr>
      <w:r>
        <w:rPr>
          <w:rFonts w:ascii="Times New Roman"/>
          <w:b w:val="false"/>
          <w:i w:val="false"/>
          <w:color w:val="000000"/>
          <w:sz w:val="28"/>
        </w:rPr>
        <w:t xml:space="preserve">
      В случае неполучения товаропроизводителем субсидий с использованием конкретных электронных счетов-фактур, по обращению товаропроизводителя местным исполнительным органом (услугодателем) посредством ГИСС в течение 5 (пяти) рабочих дней осуществляется разблокировка данных электронных счетов-фактур. </w:t>
      </w:r>
    </w:p>
    <w:bookmarkEnd w:id="62"/>
    <w:bookmarkStart w:name="z87" w:id="63"/>
    <w:p>
      <w:pPr>
        <w:spacing w:after="0"/>
        <w:ind w:left="0"/>
        <w:jc w:val="both"/>
      </w:pPr>
      <w:r>
        <w:rPr>
          <w:rFonts w:ascii="Times New Roman"/>
          <w:b w:val="false"/>
          <w:i w:val="false"/>
          <w:color w:val="000000"/>
          <w:sz w:val="28"/>
        </w:rPr>
        <w:t xml:space="preserve">
      Уполномоченный орган разрабатывает техническое задание алгоритма работы ГИСС и размещает его в ГИСС. </w:t>
      </w:r>
    </w:p>
    <w:bookmarkEnd w:id="63"/>
    <w:bookmarkStart w:name="z88" w:id="64"/>
    <w:p>
      <w:pPr>
        <w:spacing w:after="0"/>
        <w:ind w:left="0"/>
        <w:jc w:val="both"/>
      </w:pPr>
      <w:r>
        <w:rPr>
          <w:rFonts w:ascii="Times New Roman"/>
          <w:b w:val="false"/>
          <w:i w:val="false"/>
          <w:color w:val="000000"/>
          <w:sz w:val="28"/>
        </w:rPr>
        <w:t>
      Субсидированию не подлежат:</w:t>
      </w:r>
    </w:p>
    <w:bookmarkEnd w:id="64"/>
    <w:bookmarkStart w:name="z89" w:id="65"/>
    <w:p>
      <w:pPr>
        <w:spacing w:after="0"/>
        <w:ind w:left="0"/>
        <w:jc w:val="both"/>
      </w:pPr>
      <w:r>
        <w:rPr>
          <w:rFonts w:ascii="Times New Roman"/>
          <w:b w:val="false"/>
          <w:i w:val="false"/>
          <w:color w:val="000000"/>
          <w:sz w:val="28"/>
        </w:rPr>
        <w:t>
      1) приобретение животных, племенной продукции (материала), ранее просубсидированных на удешевление стоимости при приобретении, приобретенных по бартеру в счет взаиморасчетов или используемых не для воспроизводственных целей;</w:t>
      </w:r>
    </w:p>
    <w:bookmarkEnd w:id="65"/>
    <w:bookmarkStart w:name="z90" w:id="66"/>
    <w:p>
      <w:pPr>
        <w:spacing w:after="0"/>
        <w:ind w:left="0"/>
        <w:jc w:val="both"/>
      </w:pPr>
      <w:r>
        <w:rPr>
          <w:rFonts w:ascii="Times New Roman"/>
          <w:b w:val="false"/>
          <w:i w:val="false"/>
          <w:color w:val="000000"/>
          <w:sz w:val="28"/>
        </w:rPr>
        <w:t>
      2) селекционная и племенная работа с маточным поголовьем крупного рогатого скота, овец, свиней, маралов и пчелосемей, просубсидированных в текущем году за ведение селекционной и племенной работы за текущий случной сезон;</w:t>
      </w:r>
    </w:p>
    <w:bookmarkEnd w:id="66"/>
    <w:bookmarkStart w:name="z91" w:id="67"/>
    <w:p>
      <w:pPr>
        <w:spacing w:after="0"/>
        <w:ind w:left="0"/>
        <w:jc w:val="both"/>
      </w:pPr>
      <w:r>
        <w:rPr>
          <w:rFonts w:ascii="Times New Roman"/>
          <w:b w:val="false"/>
          <w:i w:val="false"/>
          <w:color w:val="000000"/>
          <w:sz w:val="28"/>
        </w:rPr>
        <w:t>
      3) продукция животноводства и крупный рогатый скот/мелкий рогатый скот мужских особей, приобретенные товаропроизводителями у других физических и юридических лиц для дальнейшей ее перепродажи и (или) переработки (за исключением мясоперерабатывающего предприятия мощностью 1500 голов крупного рогатого скота в сутки);</w:t>
      </w:r>
    </w:p>
    <w:bookmarkEnd w:id="67"/>
    <w:bookmarkStart w:name="z92" w:id="68"/>
    <w:p>
      <w:pPr>
        <w:spacing w:after="0"/>
        <w:ind w:left="0"/>
        <w:jc w:val="both"/>
      </w:pPr>
      <w:r>
        <w:rPr>
          <w:rFonts w:ascii="Times New Roman"/>
          <w:b w:val="false"/>
          <w:i w:val="false"/>
          <w:color w:val="000000"/>
          <w:sz w:val="28"/>
        </w:rPr>
        <w:t>
      4) побочная продукция мясного птицеводства – лапки, головы, внутренние органы;</w:t>
      </w:r>
    </w:p>
    <w:bookmarkEnd w:id="68"/>
    <w:bookmarkStart w:name="z93" w:id="69"/>
    <w:p>
      <w:pPr>
        <w:spacing w:after="0"/>
        <w:ind w:left="0"/>
        <w:jc w:val="both"/>
      </w:pPr>
      <w:r>
        <w:rPr>
          <w:rFonts w:ascii="Times New Roman"/>
          <w:b w:val="false"/>
          <w:i w:val="false"/>
          <w:color w:val="000000"/>
          <w:sz w:val="28"/>
        </w:rPr>
        <w:t>
      5) молоко, реализованное на молокоперерабатывающее предприятие, территориально не расположенное в Республике Казахстан;</w:t>
      </w:r>
    </w:p>
    <w:bookmarkEnd w:id="69"/>
    <w:bookmarkStart w:name="z94" w:id="70"/>
    <w:p>
      <w:pPr>
        <w:spacing w:after="0"/>
        <w:ind w:left="0"/>
        <w:jc w:val="both"/>
      </w:pPr>
      <w:r>
        <w:rPr>
          <w:rFonts w:ascii="Times New Roman"/>
          <w:b w:val="false"/>
          <w:i w:val="false"/>
          <w:color w:val="000000"/>
          <w:sz w:val="28"/>
        </w:rPr>
        <w:t xml:space="preserve">
      6) товаропроизводители, у которых имеется расхождение данных (идентификационный номер животного, пол, порода, дата рождения) о поголовье животных, зарегистрированных в ИБСПР и ИСЖ, в соответствии с критериями к товаропроизводителям, претендующим на получение субсидий,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70"/>
    <w:bookmarkStart w:name="z95" w:id="71"/>
    <w:p>
      <w:pPr>
        <w:spacing w:after="0"/>
        <w:ind w:left="0"/>
        <w:jc w:val="both"/>
      </w:pPr>
      <w:r>
        <w:rPr>
          <w:rFonts w:ascii="Times New Roman"/>
          <w:b w:val="false"/>
          <w:i w:val="false"/>
          <w:color w:val="000000"/>
          <w:sz w:val="28"/>
        </w:rPr>
        <w:t>
      7) племенные и дистрибьютерные центры, техники-осеменаторы за оказанные услуги в текущем году по искусственному осеменению маточного поголовья овец, просубсидированного за ведение селекционной и племенной работы в случном сезоне текущего года;</w:t>
      </w:r>
    </w:p>
    <w:bookmarkEnd w:id="71"/>
    <w:bookmarkStart w:name="z96" w:id="72"/>
    <w:p>
      <w:pPr>
        <w:spacing w:after="0"/>
        <w:ind w:left="0"/>
        <w:jc w:val="both"/>
      </w:pPr>
      <w:r>
        <w:rPr>
          <w:rFonts w:ascii="Times New Roman"/>
          <w:b w:val="false"/>
          <w:i w:val="false"/>
          <w:color w:val="000000"/>
          <w:sz w:val="28"/>
        </w:rPr>
        <w:t xml:space="preserve">
      8) товаропроизводители-претенденты (заявленное маточное поголовье) на получение субсидий по ведению селекционной и племенной работы, которым оказаны просубсидированные услуги по искусственному осеменению крупного рогатого скота и овец племенными и дистрибьютерными центрами, техниками-осеменаторами в случном сезоне текущего года; </w:t>
      </w:r>
    </w:p>
    <w:bookmarkEnd w:id="72"/>
    <w:bookmarkStart w:name="z97" w:id="73"/>
    <w:p>
      <w:pPr>
        <w:spacing w:after="0"/>
        <w:ind w:left="0"/>
        <w:jc w:val="both"/>
      </w:pPr>
      <w:r>
        <w:rPr>
          <w:rFonts w:ascii="Times New Roman"/>
          <w:b w:val="false"/>
          <w:i w:val="false"/>
          <w:color w:val="000000"/>
          <w:sz w:val="28"/>
        </w:rPr>
        <w:t>
      9) корма просубсидированные в текущем году.</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102" w:id="74"/>
    <w:p>
      <w:pPr>
        <w:spacing w:after="0"/>
        <w:ind w:left="0"/>
        <w:jc w:val="left"/>
      </w:pPr>
      <w:r>
        <w:rPr>
          <w:rFonts w:ascii="Times New Roman"/>
          <w:b/>
          <w:i w:val="false"/>
          <w:color w:val="000000"/>
        </w:rPr>
        <w:t xml:space="preserve"> Заявка на получение субсидий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быка-производителей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(оставить нужное)</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104" w:id="75"/>
      <w:r>
        <w:rPr>
          <w:rFonts w:ascii="Times New Roman"/>
          <w:b w:val="false"/>
          <w:i w:val="false"/>
          <w:color w:val="000000"/>
          <w:sz w:val="28"/>
        </w:rPr>
        <w:t>
      1. Наименование товаропроизводителя __________________________________</w:t>
      </w:r>
    </w:p>
    <w:bookmarkEnd w:id="7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bookmarkStart w:name="z105" w:id="76"/>
      <w:r>
        <w:rPr>
          <w:rFonts w:ascii="Times New Roman"/>
          <w:b w:val="false"/>
          <w:i w:val="false"/>
          <w:color w:val="000000"/>
          <w:sz w:val="28"/>
        </w:rPr>
        <w:t>
      2. Адрес товаропроизводителя: ________________________________________</w:t>
      </w:r>
    </w:p>
    <w:bookmarkEnd w:id="7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106" w:id="77"/>
    <w:p>
      <w:pPr>
        <w:spacing w:after="0"/>
        <w:ind w:left="0"/>
        <w:jc w:val="both"/>
      </w:pPr>
      <w:r>
        <w:rPr>
          <w:rFonts w:ascii="Times New Roman"/>
          <w:b w:val="false"/>
          <w:i w:val="false"/>
          <w:color w:val="000000"/>
          <w:sz w:val="28"/>
        </w:rPr>
        <w:t>
      3. ИИН/БИН __________________ _____________________________________</w:t>
      </w:r>
    </w:p>
    <w:bookmarkEnd w:id="77"/>
    <w:p>
      <w:pPr>
        <w:spacing w:after="0"/>
        <w:ind w:left="0"/>
        <w:jc w:val="both"/>
      </w:pPr>
      <w:bookmarkStart w:name="z107" w:id="78"/>
      <w:r>
        <w:rPr>
          <w:rFonts w:ascii="Times New Roman"/>
          <w:b w:val="false"/>
          <w:i w:val="false"/>
          <w:color w:val="000000"/>
          <w:sz w:val="28"/>
        </w:rPr>
        <w:t>
      4. Банковские реквизиты (ИИК, Кбе, БИК)):</w:t>
      </w:r>
    </w:p>
    <w:bookmarkEnd w:id="7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bookmarkStart w:name="z108" w:id="79"/>
    <w:p>
      <w:pPr>
        <w:spacing w:after="0"/>
        <w:ind w:left="0"/>
        <w:jc w:val="both"/>
      </w:pPr>
      <w:r>
        <w:rPr>
          <w:rFonts w:ascii="Times New Roman"/>
          <w:b w:val="false"/>
          <w:i w:val="false"/>
          <w:color w:val="000000"/>
          <w:sz w:val="28"/>
        </w:rPr>
        <w:t>
      5. Учетный номер хозяйства: __________________________________________</w:t>
      </w:r>
    </w:p>
    <w:bookmarkEnd w:id="79"/>
    <w:p>
      <w:pPr>
        <w:spacing w:after="0"/>
        <w:ind w:left="0"/>
        <w:jc w:val="both"/>
      </w:pPr>
      <w:bookmarkStart w:name="z109" w:id="80"/>
      <w:r>
        <w:rPr>
          <w:rFonts w:ascii="Times New Roman"/>
          <w:b w:val="false"/>
          <w:i w:val="false"/>
          <w:color w:val="000000"/>
          <w:sz w:val="28"/>
        </w:rPr>
        <w:t>
      6. Сведения о земельных участках заявителя (заполняется в случае приобретения</w:t>
      </w:r>
    </w:p>
    <w:bookmarkEnd w:id="80"/>
    <w:p>
      <w:pPr>
        <w:spacing w:after="0"/>
        <w:ind w:left="0"/>
        <w:jc w:val="both"/>
      </w:pPr>
      <w:r>
        <w:rPr>
          <w:rFonts w:ascii="Times New Roman"/>
          <w:b w:val="false"/>
          <w:i w:val="false"/>
          <w:color w:val="000000"/>
          <w:sz w:val="28"/>
        </w:rPr>
        <w:t>крупного рогатого скота/мелкого рогатого скота/жеребцов/верблюдов):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1"/>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81"/>
    <w:bookmarkStart w:name="z111" w:id="82"/>
    <w:p>
      <w:pPr>
        <w:spacing w:after="0"/>
        <w:ind w:left="0"/>
        <w:jc w:val="both"/>
      </w:pPr>
      <w:r>
        <w:rPr>
          <w:rFonts w:ascii="Times New Roman"/>
          <w:b w:val="false"/>
          <w:i w:val="false"/>
          <w:color w:val="000000"/>
          <w:sz w:val="28"/>
        </w:rPr>
        <w:t>
      8. Список приобретенного поголовья: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в ИСЖ (не требуется для птиц)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(не требуется для птиц)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ИБСПР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ИБСПР на имя покупателя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продуктивности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 (на дату покупки, при импорте на дату постановки на карантин)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норматив субсидирования,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83"/>
    <w:p>
      <w:pPr>
        <w:spacing w:after="0"/>
        <w:ind w:left="0"/>
        <w:jc w:val="both"/>
      </w:pPr>
      <w:r>
        <w:rPr>
          <w:rFonts w:ascii="Times New Roman"/>
          <w:b w:val="false"/>
          <w:i w:val="false"/>
          <w:color w:val="000000"/>
          <w:sz w:val="28"/>
        </w:rPr>
        <w:t>
      9. Электронная копия акта карантинирования у продавца (при импорте) (не требуется для суточных цыплят).</w:t>
      </w:r>
    </w:p>
    <w:bookmarkEnd w:id="83"/>
    <w:bookmarkStart w:name="z113" w:id="84"/>
    <w:p>
      <w:pPr>
        <w:spacing w:after="0"/>
        <w:ind w:left="0"/>
        <w:jc w:val="both"/>
      </w:pPr>
      <w:r>
        <w:rPr>
          <w:rFonts w:ascii="Times New Roman"/>
          <w:b w:val="false"/>
          <w:i w:val="false"/>
          <w:color w:val="000000"/>
          <w:sz w:val="28"/>
        </w:rPr>
        <w:t>
      10. Электронная копия договора купли-продажи.</w:t>
      </w:r>
    </w:p>
    <w:bookmarkEnd w:id="84"/>
    <w:bookmarkStart w:name="z114" w:id="85"/>
    <w:p>
      <w:pPr>
        <w:spacing w:after="0"/>
        <w:ind w:left="0"/>
        <w:jc w:val="both"/>
      </w:pPr>
      <w:r>
        <w:rPr>
          <w:rFonts w:ascii="Times New Roman"/>
          <w:b w:val="false"/>
          <w:i w:val="false"/>
          <w:color w:val="000000"/>
          <w:sz w:val="28"/>
        </w:rPr>
        <w:t>
      11. Электронная копия племенного свидетельства (сертификата) на родительское стадо от которого получен суточный молодняк финальной формы (для яичного птицеводства).</w:t>
      </w:r>
    </w:p>
    <w:bookmarkEnd w:id="85"/>
    <w:bookmarkStart w:name="z115" w:id="86"/>
    <w:p>
      <w:pPr>
        <w:spacing w:after="0"/>
        <w:ind w:left="0"/>
        <w:jc w:val="both"/>
      </w:pPr>
      <w:r>
        <w:rPr>
          <w:rFonts w:ascii="Times New Roman"/>
          <w:b w:val="false"/>
          <w:i w:val="false"/>
          <w:color w:val="000000"/>
          <w:sz w:val="28"/>
        </w:rPr>
        <w:t>
      12. Электронная счет-фактура (не требуется при импорте):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87"/>
    <w:p>
      <w:pPr>
        <w:spacing w:after="0"/>
        <w:ind w:left="0"/>
        <w:jc w:val="both"/>
      </w:pPr>
      <w:r>
        <w:rPr>
          <w:rFonts w:ascii="Times New Roman"/>
          <w:b w:val="false"/>
          <w:i w:val="false"/>
          <w:color w:val="000000"/>
          <w:sz w:val="28"/>
        </w:rPr>
        <w:t>
      13. Электронная копия документа, подтверждающего полную оплату стоимости (при приобретении внутри страны: платежное поручение/банковская выписка/чеки контрольно-кассовых аппаратов/приходный кассовый ордер;</w:t>
      </w:r>
    </w:p>
    <w:bookmarkEnd w:id="87"/>
    <w:bookmarkStart w:name="z117" w:id="88"/>
    <w:p>
      <w:pPr>
        <w:spacing w:after="0"/>
        <w:ind w:left="0"/>
        <w:jc w:val="both"/>
      </w:pPr>
      <w:r>
        <w:rPr>
          <w:rFonts w:ascii="Times New Roman"/>
          <w:b w:val="false"/>
          <w:i w:val="false"/>
          <w:color w:val="000000"/>
          <w:sz w:val="28"/>
        </w:rPr>
        <w:t>
      при приобретении зарубежом: таможенная декларация на товары/заявление (заявления) о ввозе товаров и уплате косвенных налогов и заявление на перевод средств).</w:t>
      </w:r>
    </w:p>
    <w:bookmarkEnd w:id="88"/>
    <w:bookmarkStart w:name="z118" w:id="89"/>
    <w:p>
      <w:pPr>
        <w:spacing w:after="0"/>
        <w:ind w:left="0"/>
        <w:jc w:val="both"/>
      </w:pPr>
      <w:r>
        <w:rPr>
          <w:rFonts w:ascii="Times New Roman"/>
          <w:b w:val="false"/>
          <w:i w:val="false"/>
          <w:color w:val="000000"/>
          <w:sz w:val="28"/>
        </w:rPr>
        <w:t>
      14. Общая сумма причитающейся субсидии _________________________тенге.</w:t>
      </w:r>
    </w:p>
    <w:bookmarkEnd w:id="89"/>
    <w:bookmarkStart w:name="z119" w:id="90"/>
    <w:p>
      <w:pPr>
        <w:spacing w:after="0"/>
        <w:ind w:left="0"/>
        <w:jc w:val="both"/>
      </w:pPr>
      <w:r>
        <w:rPr>
          <w:rFonts w:ascii="Times New Roman"/>
          <w:b w:val="false"/>
          <w:i w:val="false"/>
          <w:color w:val="000000"/>
          <w:sz w:val="28"/>
        </w:rPr>
        <w:t>
      Подтверждаю, что обеспечу сохранность заявленного поголовья животных и птицы:</w:t>
      </w:r>
    </w:p>
    <w:bookmarkEnd w:id="90"/>
    <w:bookmarkStart w:name="z120" w:id="91"/>
    <w:p>
      <w:pPr>
        <w:spacing w:after="0"/>
        <w:ind w:left="0"/>
        <w:jc w:val="both"/>
      </w:pPr>
      <w:r>
        <w:rPr>
          <w:rFonts w:ascii="Times New Roman"/>
          <w:b w:val="false"/>
          <w:i w:val="false"/>
          <w:color w:val="000000"/>
          <w:sz w:val="28"/>
        </w:rPr>
        <w:t xml:space="preserve">
      1) маточного поголовья в ИСЖ и ИБСПР (за исключением норм естественной убыли (падежа)) в течение 2 (двух) лет с момента подачи заявки; </w:t>
      </w:r>
    </w:p>
    <w:bookmarkEnd w:id="91"/>
    <w:bookmarkStart w:name="z121" w:id="92"/>
    <w:p>
      <w:pPr>
        <w:spacing w:after="0"/>
        <w:ind w:left="0"/>
        <w:jc w:val="both"/>
      </w:pPr>
      <w:r>
        <w:rPr>
          <w:rFonts w:ascii="Times New Roman"/>
          <w:b w:val="false"/>
          <w:i w:val="false"/>
          <w:color w:val="000000"/>
          <w:sz w:val="28"/>
        </w:rPr>
        <w:t>
      2) производителей в ИСЖ и ИБСПР не менее 18 (восемнадцати) месяцев с момента подачи заявки;</w:t>
      </w:r>
    </w:p>
    <w:bookmarkEnd w:id="92"/>
    <w:bookmarkStart w:name="z122" w:id="93"/>
    <w:p>
      <w:pPr>
        <w:spacing w:after="0"/>
        <w:ind w:left="0"/>
        <w:jc w:val="both"/>
      </w:pPr>
      <w:r>
        <w:rPr>
          <w:rFonts w:ascii="Times New Roman"/>
          <w:b w:val="false"/>
          <w:i w:val="false"/>
          <w:color w:val="000000"/>
          <w:sz w:val="28"/>
        </w:rPr>
        <w:t>
      3) родительского стада птицы в ИБСПР в течение 60 (шестидесяти) недель с момента подачи заявки.</w:t>
      </w:r>
    </w:p>
    <w:bookmarkEnd w:id="93"/>
    <w:bookmarkStart w:name="z123" w:id="94"/>
    <w:p>
      <w:pPr>
        <w:spacing w:after="0"/>
        <w:ind w:left="0"/>
        <w:jc w:val="both"/>
      </w:pPr>
      <w:r>
        <w:rPr>
          <w:rFonts w:ascii="Times New Roman"/>
          <w:b w:val="false"/>
          <w:i w:val="false"/>
          <w:color w:val="000000"/>
          <w:sz w:val="28"/>
        </w:rPr>
        <w:t xml:space="preserve">
      В случае не обеспечения сохранности, согласен вернуть полученные субсидии на несохраненное поголовье животных и птицы. </w:t>
      </w:r>
    </w:p>
    <w:bookmarkEnd w:id="94"/>
    <w:bookmarkStart w:name="z124" w:id="95"/>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95"/>
    <w:bookmarkStart w:name="z125" w:id="96"/>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96"/>
    <w:bookmarkStart w:name="z126" w:id="97"/>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97"/>
    <w:bookmarkStart w:name="z127" w:id="98"/>
    <w:p>
      <w:pPr>
        <w:spacing w:after="0"/>
        <w:ind w:left="0"/>
        <w:jc w:val="both"/>
      </w:pPr>
      <w:r>
        <w:rPr>
          <w:rFonts w:ascii="Times New Roman"/>
          <w:b w:val="false"/>
          <w:i w:val="false"/>
          <w:color w:val="000000"/>
          <w:sz w:val="28"/>
        </w:rPr>
        <w:t>
      Сведения о заявителе из ЭЦП.</w:t>
      </w:r>
    </w:p>
    <w:bookmarkEnd w:id="98"/>
    <w:p>
      <w:pPr>
        <w:spacing w:after="0"/>
        <w:ind w:left="0"/>
        <w:jc w:val="both"/>
      </w:pPr>
      <w:bookmarkStart w:name="z128" w:id="99"/>
      <w:r>
        <w:rPr>
          <w:rFonts w:ascii="Times New Roman"/>
          <w:b w:val="false"/>
          <w:i w:val="false"/>
          <w:color w:val="000000"/>
          <w:sz w:val="28"/>
        </w:rPr>
        <w:t>
      Расшифровка аббревиатур:</w:t>
      </w:r>
    </w:p>
    <w:bookmarkEnd w:id="99"/>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131" w:id="100"/>
    <w:p>
      <w:pPr>
        <w:spacing w:after="0"/>
        <w:ind w:left="0"/>
        <w:jc w:val="left"/>
      </w:pPr>
      <w:r>
        <w:rPr>
          <w:rFonts w:ascii="Times New Roman"/>
          <w:b/>
          <w:i w:val="false"/>
          <w:color w:val="000000"/>
        </w:rPr>
        <w:t xml:space="preserve"> Заявка на получение субсидий племенными центрами и дистрибьютерными центрами по реализации семени и эмбрионов племенных животных (далее – дистрибьютерный центр), техниками-осеменаторами за услуги по искусственному осеменению маточного поголовья крупного рогатого скота/овец товаропроизводителей и в сельхозкооперативах (оставить нужное)</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p>
      <w:pPr>
        <w:spacing w:after="0"/>
        <w:ind w:left="0"/>
        <w:jc w:val="both"/>
      </w:pPr>
      <w:bookmarkStart w:name="z133" w:id="101"/>
      <w:r>
        <w:rPr>
          <w:rFonts w:ascii="Times New Roman"/>
          <w:b w:val="false"/>
          <w:i w:val="false"/>
          <w:color w:val="000000"/>
          <w:sz w:val="28"/>
        </w:rPr>
        <w:t>
      1. Наименование племенного/дистрибьютерного центра/техника-осеменатора</w:t>
      </w:r>
    </w:p>
    <w:bookmarkEnd w:id="101"/>
    <w:p>
      <w:pPr>
        <w:spacing w:after="0"/>
        <w:ind w:left="0"/>
        <w:jc w:val="both"/>
      </w:pPr>
      <w:r>
        <w:rPr>
          <w:rFonts w:ascii="Times New Roman"/>
          <w:b w:val="false"/>
          <w:i w:val="false"/>
          <w:color w:val="000000"/>
          <w:sz w:val="28"/>
        </w:rPr>
        <w:t>по оказанию услуг по искусственному осеменению: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bookmarkStart w:name="z134" w:id="102"/>
    <w:p>
      <w:pPr>
        <w:spacing w:after="0"/>
        <w:ind w:left="0"/>
        <w:jc w:val="both"/>
      </w:pPr>
      <w:r>
        <w:rPr>
          <w:rFonts w:ascii="Times New Roman"/>
          <w:b w:val="false"/>
          <w:i w:val="false"/>
          <w:color w:val="000000"/>
          <w:sz w:val="28"/>
        </w:rPr>
        <w:t>
      2. БИН (ИИН)______________________________________________________</w:t>
      </w:r>
    </w:p>
    <w:bookmarkEnd w:id="102"/>
    <w:p>
      <w:pPr>
        <w:spacing w:after="0"/>
        <w:ind w:left="0"/>
        <w:jc w:val="both"/>
      </w:pPr>
      <w:bookmarkStart w:name="z135" w:id="103"/>
      <w:r>
        <w:rPr>
          <w:rFonts w:ascii="Times New Roman"/>
          <w:b w:val="false"/>
          <w:i w:val="false"/>
          <w:color w:val="000000"/>
          <w:sz w:val="28"/>
        </w:rPr>
        <w:t>
      3. Юридический адрес: ______________________________________________</w:t>
      </w:r>
    </w:p>
    <w:bookmarkEnd w:id="103"/>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136" w:id="104"/>
    <w:p>
      <w:pPr>
        <w:spacing w:after="0"/>
        <w:ind w:left="0"/>
        <w:jc w:val="both"/>
      </w:pPr>
      <w:r>
        <w:rPr>
          <w:rFonts w:ascii="Times New Roman"/>
          <w:b w:val="false"/>
          <w:i w:val="false"/>
          <w:color w:val="000000"/>
          <w:sz w:val="28"/>
        </w:rPr>
        <w:t>
      4. Банковские реквизиты (ИИК, Кбе, БИК): _____________________________</w:t>
      </w:r>
    </w:p>
    <w:bookmarkEnd w:id="104"/>
    <w:p>
      <w:pPr>
        <w:spacing w:after="0"/>
        <w:ind w:left="0"/>
        <w:jc w:val="both"/>
      </w:pPr>
      <w:bookmarkStart w:name="z137" w:id="105"/>
      <w:r>
        <w:rPr>
          <w:rFonts w:ascii="Times New Roman"/>
          <w:b w:val="false"/>
          <w:i w:val="false"/>
          <w:color w:val="000000"/>
          <w:sz w:val="28"/>
        </w:rPr>
        <w:t>
      5. Номер телефона племенного/дистрибьютерного центра/техника-осеменатора</w:t>
      </w:r>
    </w:p>
    <w:bookmarkEnd w:id="10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38" w:id="106"/>
      <w:r>
        <w:rPr>
          <w:rFonts w:ascii="Times New Roman"/>
          <w:b w:val="false"/>
          <w:i w:val="false"/>
          <w:color w:val="000000"/>
          <w:sz w:val="28"/>
        </w:rPr>
        <w:t>
      6. Наименование товаропроизводителя/сельхозкооператива-получателя услуг</w:t>
      </w:r>
    </w:p>
    <w:bookmarkEnd w:id="106"/>
    <w:p>
      <w:pPr>
        <w:spacing w:after="0"/>
        <w:ind w:left="0"/>
        <w:jc w:val="both"/>
      </w:pPr>
      <w:r>
        <w:rPr>
          <w:rFonts w:ascii="Times New Roman"/>
          <w:b w:val="false"/>
          <w:i w:val="false"/>
          <w:color w:val="000000"/>
          <w:sz w:val="28"/>
        </w:rPr>
        <w:t>по искусственному осеменению:</w:t>
      </w:r>
    </w:p>
    <w:p>
      <w:pPr>
        <w:spacing w:after="0"/>
        <w:ind w:left="0"/>
        <w:jc w:val="both"/>
      </w:pPr>
      <w:r>
        <w:rPr>
          <w:rFonts w:ascii="Times New Roman"/>
          <w:b w:val="false"/>
          <w:i w:val="false"/>
          <w:color w:val="000000"/>
          <w:sz w:val="28"/>
        </w:rPr>
        <w:t>___________________________________________________________________</w:t>
      </w:r>
    </w:p>
    <w:bookmarkStart w:name="z139" w:id="107"/>
    <w:p>
      <w:pPr>
        <w:spacing w:after="0"/>
        <w:ind w:left="0"/>
        <w:jc w:val="both"/>
      </w:pPr>
      <w:r>
        <w:rPr>
          <w:rFonts w:ascii="Times New Roman"/>
          <w:b w:val="false"/>
          <w:i w:val="false"/>
          <w:color w:val="000000"/>
          <w:sz w:val="28"/>
        </w:rPr>
        <w:t>
      7. БИН (ИИН) товаропроизводителя /сельхозкооператива _________________</w:t>
      </w:r>
    </w:p>
    <w:bookmarkEnd w:id="107"/>
    <w:p>
      <w:pPr>
        <w:spacing w:after="0"/>
        <w:ind w:left="0"/>
        <w:jc w:val="both"/>
      </w:pPr>
      <w:bookmarkStart w:name="z140" w:id="108"/>
      <w:r>
        <w:rPr>
          <w:rFonts w:ascii="Times New Roman"/>
          <w:b w:val="false"/>
          <w:i w:val="false"/>
          <w:color w:val="000000"/>
          <w:sz w:val="28"/>
        </w:rPr>
        <w:t>
      8. Юридический адрес товаропроизводителя/сельхозкооператива: __________</w:t>
      </w:r>
    </w:p>
    <w:bookmarkEnd w:id="10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141" w:id="109"/>
      <w:r>
        <w:rPr>
          <w:rFonts w:ascii="Times New Roman"/>
          <w:b w:val="false"/>
          <w:i w:val="false"/>
          <w:color w:val="000000"/>
          <w:sz w:val="28"/>
        </w:rPr>
        <w:t>
      9. Учетный номер товаропроизводителя/сельхозкооператива-получателя услуг</w:t>
      </w:r>
    </w:p>
    <w:bookmarkEnd w:id="10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42" w:id="110"/>
      <w:r>
        <w:rPr>
          <w:rFonts w:ascii="Times New Roman"/>
          <w:b w:val="false"/>
          <w:i w:val="false"/>
          <w:color w:val="000000"/>
          <w:sz w:val="28"/>
        </w:rPr>
        <w:t>
      10. Номер телефона товаропроизводителя/сельхозкооператива</w:t>
      </w:r>
    </w:p>
    <w:bookmarkEnd w:id="11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43" w:id="111"/>
      <w:r>
        <w:rPr>
          <w:rFonts w:ascii="Times New Roman"/>
          <w:b w:val="false"/>
          <w:i w:val="false"/>
          <w:color w:val="000000"/>
          <w:sz w:val="28"/>
        </w:rPr>
        <w:t>
      11. Наличие племенного/дистрибьютерного центра/техника-осеменатора</w:t>
      </w:r>
    </w:p>
    <w:bookmarkEnd w:id="111"/>
    <w:p>
      <w:pPr>
        <w:spacing w:after="0"/>
        <w:ind w:left="0"/>
        <w:jc w:val="both"/>
      </w:pPr>
      <w:r>
        <w:rPr>
          <w:rFonts w:ascii="Times New Roman"/>
          <w:b w:val="false"/>
          <w:i w:val="false"/>
          <w:color w:val="000000"/>
          <w:sz w:val="28"/>
        </w:rPr>
        <w:t>в государственном электронном реестре разрешений и уведомлений в области</w:t>
      </w:r>
    </w:p>
    <w:p>
      <w:pPr>
        <w:spacing w:after="0"/>
        <w:ind w:left="0"/>
        <w:jc w:val="both"/>
      </w:pPr>
      <w:r>
        <w:rPr>
          <w:rFonts w:ascii="Times New Roman"/>
          <w:b w:val="false"/>
          <w:i w:val="false"/>
          <w:color w:val="000000"/>
          <w:sz w:val="28"/>
        </w:rPr>
        <w:t>племенного животноводства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144" w:id="112"/>
    <w:p>
      <w:pPr>
        <w:spacing w:after="0"/>
        <w:ind w:left="0"/>
        <w:jc w:val="both"/>
      </w:pPr>
      <w:r>
        <w:rPr>
          <w:rFonts w:ascii="Times New Roman"/>
          <w:b w:val="false"/>
          <w:i w:val="false"/>
          <w:color w:val="000000"/>
          <w:sz w:val="28"/>
        </w:rPr>
        <w:t>
      12. Список осемененного маточного поголовья:</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 Фамилия, имя, отчество (при наличии) физических лиц и наименование сельхозформирований (крестьянское хозяйство/фермерское хозяйство) являющихся членами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крупного рогатого скота, зарегистрированного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 (не требуется для овец)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13"/>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113"/>
    <w:bookmarkStart w:name="z146" w:id="114"/>
    <w:p>
      <w:pPr>
        <w:spacing w:after="0"/>
        <w:ind w:left="0"/>
        <w:jc w:val="both"/>
      </w:pPr>
      <w:r>
        <w:rPr>
          <w:rFonts w:ascii="Times New Roman"/>
          <w:b w:val="false"/>
          <w:i w:val="false"/>
          <w:color w:val="000000"/>
          <w:sz w:val="28"/>
        </w:rPr>
        <w:t>
      13. Электронная копия договора об оказании услуг по искусственному осеменению.</w:t>
      </w:r>
    </w:p>
    <w:bookmarkEnd w:id="114"/>
    <w:bookmarkStart w:name="z147" w:id="115"/>
    <w:p>
      <w:pPr>
        <w:spacing w:after="0"/>
        <w:ind w:left="0"/>
        <w:jc w:val="both"/>
      </w:pPr>
      <w:r>
        <w:rPr>
          <w:rFonts w:ascii="Times New Roman"/>
          <w:b w:val="false"/>
          <w:i w:val="false"/>
          <w:color w:val="000000"/>
          <w:sz w:val="28"/>
        </w:rPr>
        <w:t>
      14. Электронная копия членской книжки членов кооператива.</w:t>
      </w:r>
    </w:p>
    <w:bookmarkEnd w:id="115"/>
    <w:bookmarkStart w:name="z148" w:id="116"/>
    <w:p>
      <w:pPr>
        <w:spacing w:after="0"/>
        <w:ind w:left="0"/>
        <w:jc w:val="both"/>
      </w:pPr>
      <w:r>
        <w:rPr>
          <w:rFonts w:ascii="Times New Roman"/>
          <w:b w:val="false"/>
          <w:i w:val="false"/>
          <w:color w:val="000000"/>
          <w:sz w:val="28"/>
        </w:rPr>
        <w:t>
      15. Общая сумма оказанных услуг_______________________ тенге.</w:t>
      </w:r>
    </w:p>
    <w:bookmarkEnd w:id="116"/>
    <w:bookmarkStart w:name="z149" w:id="117"/>
    <w:p>
      <w:pPr>
        <w:spacing w:after="0"/>
        <w:ind w:left="0"/>
        <w:jc w:val="both"/>
      </w:pPr>
      <w:r>
        <w:rPr>
          <w:rFonts w:ascii="Times New Roman"/>
          <w:b w:val="false"/>
          <w:i w:val="false"/>
          <w:color w:val="000000"/>
          <w:sz w:val="28"/>
        </w:rPr>
        <w:t>
      16. Сумма услуг в пересчете на 1 голову __________ тенге.</w:t>
      </w:r>
    </w:p>
    <w:bookmarkEnd w:id="117"/>
    <w:bookmarkStart w:name="z150" w:id="118"/>
    <w:p>
      <w:pPr>
        <w:spacing w:after="0"/>
        <w:ind w:left="0"/>
        <w:jc w:val="both"/>
      </w:pPr>
      <w:r>
        <w:rPr>
          <w:rFonts w:ascii="Times New Roman"/>
          <w:b w:val="false"/>
          <w:i w:val="false"/>
          <w:color w:val="000000"/>
          <w:sz w:val="28"/>
        </w:rPr>
        <w:t>
      17. Норматив субсидирования: на 1 голову ________ тенге.</w:t>
      </w:r>
    </w:p>
    <w:bookmarkEnd w:id="118"/>
    <w:bookmarkStart w:name="z151" w:id="119"/>
    <w:p>
      <w:pPr>
        <w:spacing w:after="0"/>
        <w:ind w:left="0"/>
        <w:jc w:val="both"/>
      </w:pPr>
      <w:r>
        <w:rPr>
          <w:rFonts w:ascii="Times New Roman"/>
          <w:b w:val="false"/>
          <w:i w:val="false"/>
          <w:color w:val="000000"/>
          <w:sz w:val="28"/>
        </w:rPr>
        <w:t>
      18. Общая сумма причитающейся субсидии___________ тенге.</w:t>
      </w:r>
    </w:p>
    <w:bookmarkEnd w:id="119"/>
    <w:bookmarkStart w:name="z152" w:id="120"/>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120"/>
    <w:bookmarkStart w:name="z153" w:id="121"/>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121"/>
    <w:bookmarkStart w:name="z154" w:id="122"/>
    <w:p>
      <w:pPr>
        <w:spacing w:after="0"/>
        <w:ind w:left="0"/>
        <w:jc w:val="both"/>
      </w:pPr>
      <w:r>
        <w:rPr>
          <w:rFonts w:ascii="Times New Roman"/>
          <w:b w:val="false"/>
          <w:i w:val="false"/>
          <w:color w:val="000000"/>
          <w:sz w:val="28"/>
        </w:rPr>
        <w:t>
      Сведения о заявителе из ЭЦП.</w:t>
      </w:r>
    </w:p>
    <w:bookmarkEnd w:id="122"/>
    <w:p>
      <w:pPr>
        <w:spacing w:after="0"/>
        <w:ind w:left="0"/>
        <w:jc w:val="both"/>
      </w:pPr>
      <w:bookmarkStart w:name="z155" w:id="123"/>
      <w:r>
        <w:rPr>
          <w:rFonts w:ascii="Times New Roman"/>
          <w:b w:val="false"/>
          <w:i w:val="false"/>
          <w:color w:val="000000"/>
          <w:sz w:val="28"/>
        </w:rPr>
        <w:t>
      Расшифровка аббревиатур:</w:t>
      </w:r>
    </w:p>
    <w:bookmarkEnd w:id="123"/>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158" w:id="124"/>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товарным маточным поголовьем крупного рогатого скота</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p>
      <w:pPr>
        <w:spacing w:after="0"/>
        <w:ind w:left="0"/>
        <w:jc w:val="both"/>
      </w:pPr>
      <w:bookmarkStart w:name="z160" w:id="125"/>
      <w:r>
        <w:rPr>
          <w:rFonts w:ascii="Times New Roman"/>
          <w:b w:val="false"/>
          <w:i w:val="false"/>
          <w:color w:val="000000"/>
          <w:sz w:val="28"/>
        </w:rPr>
        <w:t>
      1. Наименование товаропроизводителя/сельхозкооператива</w:t>
      </w:r>
    </w:p>
    <w:bookmarkEnd w:id="125"/>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161" w:id="126"/>
      <w:r>
        <w:rPr>
          <w:rFonts w:ascii="Times New Roman"/>
          <w:b w:val="false"/>
          <w:i w:val="false"/>
          <w:color w:val="000000"/>
          <w:sz w:val="28"/>
        </w:rPr>
        <w:t>
      2. Адрес товаропроизводителя/ сельхозкооператива: ___________________</w:t>
      </w:r>
    </w:p>
    <w:bookmarkEnd w:id="12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162" w:id="127"/>
    <w:p>
      <w:pPr>
        <w:spacing w:after="0"/>
        <w:ind w:left="0"/>
        <w:jc w:val="both"/>
      </w:pPr>
      <w:r>
        <w:rPr>
          <w:rFonts w:ascii="Times New Roman"/>
          <w:b w:val="false"/>
          <w:i w:val="false"/>
          <w:color w:val="000000"/>
          <w:sz w:val="28"/>
        </w:rPr>
        <w:t>
      3. ИИН/БИН _____________________________________________________</w:t>
      </w:r>
    </w:p>
    <w:bookmarkEnd w:id="127"/>
    <w:bookmarkStart w:name="z163" w:id="128"/>
    <w:p>
      <w:pPr>
        <w:spacing w:after="0"/>
        <w:ind w:left="0"/>
        <w:jc w:val="both"/>
      </w:pPr>
      <w:r>
        <w:rPr>
          <w:rFonts w:ascii="Times New Roman"/>
          <w:b w:val="false"/>
          <w:i w:val="false"/>
          <w:color w:val="000000"/>
          <w:sz w:val="28"/>
        </w:rPr>
        <w:t>
      4. Банковские реквизиты (ИИК, Кбе, БИК): ___________________________</w:t>
      </w:r>
    </w:p>
    <w:bookmarkEnd w:id="128"/>
    <w:bookmarkStart w:name="z164" w:id="129"/>
    <w:p>
      <w:pPr>
        <w:spacing w:after="0"/>
        <w:ind w:left="0"/>
        <w:jc w:val="both"/>
      </w:pPr>
      <w:r>
        <w:rPr>
          <w:rFonts w:ascii="Times New Roman"/>
          <w:b w:val="false"/>
          <w:i w:val="false"/>
          <w:color w:val="000000"/>
          <w:sz w:val="28"/>
        </w:rPr>
        <w:t>
      5. Учетный номер хозяйства: _______________________________________</w:t>
      </w:r>
    </w:p>
    <w:bookmarkEnd w:id="129"/>
    <w:bookmarkStart w:name="z165" w:id="130"/>
    <w:p>
      <w:pPr>
        <w:spacing w:after="0"/>
        <w:ind w:left="0"/>
        <w:jc w:val="both"/>
      </w:pPr>
      <w:r>
        <w:rPr>
          <w:rFonts w:ascii="Times New Roman"/>
          <w:b w:val="false"/>
          <w:i w:val="false"/>
          <w:color w:val="000000"/>
          <w:sz w:val="28"/>
        </w:rPr>
        <w:t xml:space="preserve">
      6. Сведения о земельных участках сельскохозяйственного назначения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31"/>
      <w:r>
        <w:rPr>
          <w:rFonts w:ascii="Times New Roman"/>
          <w:b w:val="false"/>
          <w:i w:val="false"/>
          <w:color w:val="000000"/>
          <w:sz w:val="28"/>
        </w:rPr>
        <w:t>
      7. Номер телефона товаропроизводителя ___________________________________</w:t>
      </w:r>
    </w:p>
    <w:bookmarkEnd w:id="131"/>
    <w:p>
      <w:pPr>
        <w:spacing w:after="0"/>
        <w:ind w:left="0"/>
        <w:jc w:val="both"/>
      </w:pPr>
      <w:r>
        <w:rPr>
          <w:rFonts w:ascii="Times New Roman"/>
          <w:b w:val="false"/>
          <w:i w:val="false"/>
          <w:color w:val="000000"/>
          <w:sz w:val="28"/>
        </w:rPr>
        <w:t>При воспроизводстве методом искусственного осеменения собственными силами:</w:t>
      </w:r>
    </w:p>
    <w:bookmarkStart w:name="z167" w:id="132"/>
    <w:p>
      <w:pPr>
        <w:spacing w:after="0"/>
        <w:ind w:left="0"/>
        <w:jc w:val="both"/>
      </w:pPr>
      <w:r>
        <w:rPr>
          <w:rFonts w:ascii="Times New Roman"/>
          <w:b w:val="false"/>
          <w:i w:val="false"/>
          <w:color w:val="000000"/>
          <w:sz w:val="28"/>
        </w:rPr>
        <w:t>
      1) Список товарного маточного поголовья крупного рогатого скота, охваченного искусственным осеменением:</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33"/>
    <w:p>
      <w:pPr>
        <w:spacing w:after="0"/>
        <w:ind w:left="0"/>
        <w:jc w:val="both"/>
      </w:pPr>
      <w:r>
        <w:rPr>
          <w:rFonts w:ascii="Times New Roman"/>
          <w:b w:val="false"/>
          <w:i w:val="false"/>
          <w:color w:val="000000"/>
          <w:sz w:val="28"/>
        </w:rPr>
        <w:t>
      Всего ____ голов</w:t>
      </w:r>
    </w:p>
    <w:bookmarkEnd w:id="133"/>
    <w:bookmarkStart w:name="z169" w:id="134"/>
    <w:p>
      <w:pPr>
        <w:spacing w:after="0"/>
        <w:ind w:left="0"/>
        <w:jc w:val="both"/>
      </w:pPr>
      <w:r>
        <w:rPr>
          <w:rFonts w:ascii="Times New Roman"/>
          <w:b w:val="false"/>
          <w:i w:val="false"/>
          <w:color w:val="000000"/>
          <w:sz w:val="28"/>
        </w:rPr>
        <w:t>
      2) Сведение об использованном семени племенного быка-производителя:</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быка-производителя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35"/>
    <w:p>
      <w:pPr>
        <w:spacing w:after="0"/>
        <w:ind w:left="0"/>
        <w:jc w:val="both"/>
      </w:pPr>
      <w:r>
        <w:rPr>
          <w:rFonts w:ascii="Times New Roman"/>
          <w:b w:val="false"/>
          <w:i w:val="false"/>
          <w:color w:val="000000"/>
          <w:sz w:val="28"/>
        </w:rPr>
        <w:t>
      3) Количество использованных доз ______</w:t>
      </w:r>
    </w:p>
    <w:bookmarkEnd w:id="135"/>
    <w:p>
      <w:pPr>
        <w:spacing w:after="0"/>
        <w:ind w:left="0"/>
        <w:jc w:val="both"/>
      </w:pPr>
      <w:bookmarkStart w:name="z171" w:id="136"/>
      <w:r>
        <w:rPr>
          <w:rFonts w:ascii="Times New Roman"/>
          <w:b w:val="false"/>
          <w:i w:val="false"/>
          <w:color w:val="000000"/>
          <w:sz w:val="28"/>
        </w:rPr>
        <w:t>
      4) Наличие техника-осеменатора в государственном электронном реестре разрешений</w:t>
      </w:r>
    </w:p>
    <w:bookmarkEnd w:id="136"/>
    <w:p>
      <w:pPr>
        <w:spacing w:after="0"/>
        <w:ind w:left="0"/>
        <w:jc w:val="both"/>
      </w:pPr>
      <w:r>
        <w:rPr>
          <w:rFonts w:ascii="Times New Roman"/>
          <w:b w:val="false"/>
          <w:i w:val="false"/>
          <w:color w:val="000000"/>
          <w:sz w:val="28"/>
        </w:rPr>
        <w:t>и уведомлений в области племенного животноводства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172" w:id="137"/>
    <w:p>
      <w:pPr>
        <w:spacing w:after="0"/>
        <w:ind w:left="0"/>
        <w:jc w:val="both"/>
      </w:pPr>
      <w:r>
        <w:rPr>
          <w:rFonts w:ascii="Times New Roman"/>
          <w:b w:val="false"/>
          <w:i w:val="false"/>
          <w:color w:val="000000"/>
          <w:sz w:val="28"/>
        </w:rPr>
        <w:t>
      5) Сведения о племенных быках-производителях, использованных для докрытия: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быков-производителей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быков-производителей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38"/>
      <w:r>
        <w:rPr>
          <w:rFonts w:ascii="Times New Roman"/>
          <w:b w:val="false"/>
          <w:i w:val="false"/>
          <w:color w:val="000000"/>
          <w:sz w:val="28"/>
        </w:rPr>
        <w:t>
      6) Нагрузка на 1 быка-производителя для докрытия _____ маток.</w:t>
      </w:r>
    </w:p>
    <w:bookmarkEnd w:id="138"/>
    <w:p>
      <w:pPr>
        <w:spacing w:after="0"/>
        <w:ind w:left="0"/>
        <w:jc w:val="both"/>
      </w:pPr>
      <w:r>
        <w:rPr>
          <w:rFonts w:ascii="Times New Roman"/>
          <w:b w:val="false"/>
          <w:i w:val="false"/>
          <w:color w:val="000000"/>
          <w:sz w:val="28"/>
        </w:rPr>
        <w:t>При воспроизводстве методом искусственного осеменения с использованием услуг</w:t>
      </w:r>
    </w:p>
    <w:p>
      <w:pPr>
        <w:spacing w:after="0"/>
        <w:ind w:left="0"/>
        <w:jc w:val="both"/>
      </w:pPr>
      <w:r>
        <w:rPr>
          <w:rFonts w:ascii="Times New Roman"/>
          <w:b w:val="false"/>
          <w:i w:val="false"/>
          <w:color w:val="000000"/>
          <w:sz w:val="28"/>
        </w:rPr>
        <w:t>племенных/дистрибьютерных центров/техника-осеменатора по искусственному осеменению:</w:t>
      </w:r>
    </w:p>
    <w:bookmarkStart w:name="z174" w:id="139"/>
    <w:p>
      <w:pPr>
        <w:spacing w:after="0"/>
        <w:ind w:left="0"/>
        <w:jc w:val="both"/>
      </w:pPr>
      <w:r>
        <w:rPr>
          <w:rFonts w:ascii="Times New Roman"/>
          <w:b w:val="false"/>
          <w:i w:val="false"/>
          <w:color w:val="000000"/>
          <w:sz w:val="28"/>
        </w:rPr>
        <w:t>
      1) Список маточного поголовья крупного рогатого скота, охваченного селекционной племенной работой:</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40"/>
    <w:p>
      <w:pPr>
        <w:spacing w:after="0"/>
        <w:ind w:left="0"/>
        <w:jc w:val="both"/>
      </w:pPr>
      <w:r>
        <w:rPr>
          <w:rFonts w:ascii="Times New Roman"/>
          <w:b w:val="false"/>
          <w:i w:val="false"/>
          <w:color w:val="000000"/>
          <w:sz w:val="28"/>
        </w:rPr>
        <w:t>
      Всего ___ голов</w:t>
      </w:r>
    </w:p>
    <w:bookmarkEnd w:id="140"/>
    <w:bookmarkStart w:name="z176" w:id="141"/>
    <w:p>
      <w:pPr>
        <w:spacing w:after="0"/>
        <w:ind w:left="0"/>
        <w:jc w:val="both"/>
      </w:pPr>
      <w:r>
        <w:rPr>
          <w:rFonts w:ascii="Times New Roman"/>
          <w:b w:val="false"/>
          <w:i w:val="false"/>
          <w:color w:val="000000"/>
          <w:sz w:val="28"/>
        </w:rPr>
        <w:t>
      2) Сведение об использованном семени племенного быка-производителя:</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быков-производителей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42"/>
    <w:p>
      <w:pPr>
        <w:spacing w:after="0"/>
        <w:ind w:left="0"/>
        <w:jc w:val="both"/>
      </w:pPr>
      <w:r>
        <w:rPr>
          <w:rFonts w:ascii="Times New Roman"/>
          <w:b w:val="false"/>
          <w:i w:val="false"/>
          <w:color w:val="000000"/>
          <w:sz w:val="28"/>
        </w:rPr>
        <w:t>
      3) Сведение о племенных быках-производителях, использованных для докрытия: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быков-производителей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быков-производителей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хозяйстве (указать случной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3"/>
    <w:p>
      <w:pPr>
        <w:spacing w:after="0"/>
        <w:ind w:left="0"/>
        <w:jc w:val="both"/>
      </w:pPr>
      <w:r>
        <w:rPr>
          <w:rFonts w:ascii="Times New Roman"/>
          <w:b w:val="false"/>
          <w:i w:val="false"/>
          <w:color w:val="000000"/>
          <w:sz w:val="28"/>
        </w:rPr>
        <w:t>
      4) Нагрузка на 1 быка-производителя для докрытия _____ маток.</w:t>
      </w:r>
    </w:p>
    <w:bookmarkEnd w:id="143"/>
    <w:p>
      <w:pPr>
        <w:spacing w:after="0"/>
        <w:ind w:left="0"/>
        <w:jc w:val="both"/>
      </w:pPr>
      <w:bookmarkStart w:name="z179" w:id="144"/>
      <w:r>
        <w:rPr>
          <w:rFonts w:ascii="Times New Roman"/>
          <w:b w:val="false"/>
          <w:i w:val="false"/>
          <w:color w:val="000000"/>
          <w:sz w:val="28"/>
        </w:rPr>
        <w:t>
      5) Наличие племенного/дистрибьютерного центра/техника-осеменатора</w:t>
      </w:r>
    </w:p>
    <w:bookmarkEnd w:id="144"/>
    <w:p>
      <w:pPr>
        <w:spacing w:after="0"/>
        <w:ind w:left="0"/>
        <w:jc w:val="both"/>
      </w:pPr>
      <w:r>
        <w:rPr>
          <w:rFonts w:ascii="Times New Roman"/>
          <w:b w:val="false"/>
          <w:i w:val="false"/>
          <w:color w:val="000000"/>
          <w:sz w:val="28"/>
        </w:rPr>
        <w:t>в государственном электронном реестре разрешений и уведомлений в области</w:t>
      </w:r>
    </w:p>
    <w:p>
      <w:pPr>
        <w:spacing w:after="0"/>
        <w:ind w:left="0"/>
        <w:jc w:val="both"/>
      </w:pPr>
      <w:r>
        <w:rPr>
          <w:rFonts w:ascii="Times New Roman"/>
          <w:b w:val="false"/>
          <w:i w:val="false"/>
          <w:color w:val="000000"/>
          <w:sz w:val="28"/>
        </w:rPr>
        <w:t>племенного животноводства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180" w:id="145"/>
    <w:p>
      <w:pPr>
        <w:spacing w:after="0"/>
        <w:ind w:left="0"/>
        <w:jc w:val="both"/>
      </w:pPr>
      <w:r>
        <w:rPr>
          <w:rFonts w:ascii="Times New Roman"/>
          <w:b w:val="false"/>
          <w:i w:val="false"/>
          <w:color w:val="000000"/>
          <w:sz w:val="28"/>
        </w:rPr>
        <w:t>
      При воспроизводстве методом вольной случки:</w:t>
      </w:r>
    </w:p>
    <w:bookmarkEnd w:id="145"/>
    <w:bookmarkStart w:name="z181" w:id="146"/>
    <w:p>
      <w:pPr>
        <w:spacing w:after="0"/>
        <w:ind w:left="0"/>
        <w:jc w:val="both"/>
      </w:pPr>
      <w:r>
        <w:rPr>
          <w:rFonts w:ascii="Times New Roman"/>
          <w:b w:val="false"/>
          <w:i w:val="false"/>
          <w:color w:val="000000"/>
          <w:sz w:val="28"/>
        </w:rPr>
        <w:t>
      1) Список товарного маточного поголовья крупного рогатого скота, охваченного селекционной и племенной работой:</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47"/>
    <w:p>
      <w:pPr>
        <w:spacing w:after="0"/>
        <w:ind w:left="0"/>
        <w:jc w:val="both"/>
      </w:pPr>
      <w:r>
        <w:rPr>
          <w:rFonts w:ascii="Times New Roman"/>
          <w:b w:val="false"/>
          <w:i w:val="false"/>
          <w:color w:val="000000"/>
          <w:sz w:val="28"/>
        </w:rPr>
        <w:t>
      Всего ___ голов</w:t>
      </w:r>
    </w:p>
    <w:bookmarkEnd w:id="147"/>
    <w:bookmarkStart w:name="z183" w:id="148"/>
    <w:p>
      <w:pPr>
        <w:spacing w:after="0"/>
        <w:ind w:left="0"/>
        <w:jc w:val="both"/>
      </w:pPr>
      <w:r>
        <w:rPr>
          <w:rFonts w:ascii="Times New Roman"/>
          <w:b w:val="false"/>
          <w:i w:val="false"/>
          <w:color w:val="000000"/>
          <w:sz w:val="28"/>
        </w:rPr>
        <w:t>
      2) Сведение об использованных племенных быках-производителях:</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быков-производителей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быков-производителей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9"/>
    <w:p>
      <w:pPr>
        <w:spacing w:after="0"/>
        <w:ind w:left="0"/>
        <w:jc w:val="both"/>
      </w:pPr>
      <w:r>
        <w:rPr>
          <w:rFonts w:ascii="Times New Roman"/>
          <w:b w:val="false"/>
          <w:i w:val="false"/>
          <w:color w:val="000000"/>
          <w:sz w:val="28"/>
        </w:rPr>
        <w:t>
      3) Нагрузка на 1 быка _____ голов маток.</w:t>
      </w:r>
    </w:p>
    <w:bookmarkEnd w:id="149"/>
    <w:bookmarkStart w:name="z185" w:id="150"/>
    <w:p>
      <w:pPr>
        <w:spacing w:after="0"/>
        <w:ind w:left="0"/>
        <w:jc w:val="both"/>
      </w:pPr>
      <w:r>
        <w:rPr>
          <w:rFonts w:ascii="Times New Roman"/>
          <w:b w:val="false"/>
          <w:i w:val="false"/>
          <w:color w:val="000000"/>
          <w:sz w:val="28"/>
        </w:rPr>
        <w:t>
      8. Норматив субсидирования 10 тысяч тенге на 1 голову.</w:t>
      </w:r>
    </w:p>
    <w:bookmarkEnd w:id="150"/>
    <w:bookmarkStart w:name="z186" w:id="151"/>
    <w:p>
      <w:pPr>
        <w:spacing w:after="0"/>
        <w:ind w:left="0"/>
        <w:jc w:val="both"/>
      </w:pPr>
      <w:r>
        <w:rPr>
          <w:rFonts w:ascii="Times New Roman"/>
          <w:b w:val="false"/>
          <w:i w:val="false"/>
          <w:color w:val="000000"/>
          <w:sz w:val="28"/>
        </w:rPr>
        <w:t>
      9. Общая сумма причитающейся субсидии ___________ тенге.</w:t>
      </w:r>
    </w:p>
    <w:bookmarkEnd w:id="151"/>
    <w:bookmarkStart w:name="z187" w:id="152"/>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152"/>
    <w:bookmarkStart w:name="z188" w:id="153"/>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153"/>
    <w:bookmarkStart w:name="z189" w:id="154"/>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154"/>
    <w:bookmarkStart w:name="z190" w:id="155"/>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155"/>
    <w:bookmarkStart w:name="z191" w:id="156"/>
    <w:p>
      <w:pPr>
        <w:spacing w:after="0"/>
        <w:ind w:left="0"/>
        <w:jc w:val="both"/>
      </w:pPr>
      <w:r>
        <w:rPr>
          <w:rFonts w:ascii="Times New Roman"/>
          <w:b w:val="false"/>
          <w:i w:val="false"/>
          <w:color w:val="000000"/>
          <w:sz w:val="28"/>
        </w:rPr>
        <w:t>
      Сведения о заявителе из ЭЦП.</w:t>
      </w:r>
    </w:p>
    <w:bookmarkEnd w:id="156"/>
    <w:p>
      <w:pPr>
        <w:spacing w:after="0"/>
        <w:ind w:left="0"/>
        <w:jc w:val="both"/>
      </w:pPr>
      <w:bookmarkStart w:name="z192" w:id="157"/>
      <w:r>
        <w:rPr>
          <w:rFonts w:ascii="Times New Roman"/>
          <w:b w:val="false"/>
          <w:i w:val="false"/>
          <w:color w:val="000000"/>
          <w:sz w:val="28"/>
        </w:rPr>
        <w:t>
      Расшифровка аббревиатур:</w:t>
      </w:r>
    </w:p>
    <w:bookmarkEnd w:id="157"/>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195" w:id="158"/>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маточным поголовьем крупного рогатого скота</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p>
      <w:pPr>
        <w:spacing w:after="0"/>
        <w:ind w:left="0"/>
        <w:jc w:val="both"/>
      </w:pPr>
      <w:bookmarkStart w:name="z197" w:id="159"/>
      <w:r>
        <w:rPr>
          <w:rFonts w:ascii="Times New Roman"/>
          <w:b w:val="false"/>
          <w:i w:val="false"/>
          <w:color w:val="000000"/>
          <w:sz w:val="28"/>
        </w:rPr>
        <w:t>
      1. Наименование товаропроизводителя __________________________________</w:t>
      </w:r>
    </w:p>
    <w:bookmarkEnd w:id="15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198" w:id="160"/>
      <w:r>
        <w:rPr>
          <w:rFonts w:ascii="Times New Roman"/>
          <w:b w:val="false"/>
          <w:i w:val="false"/>
          <w:color w:val="000000"/>
          <w:sz w:val="28"/>
        </w:rPr>
        <w:t>
      2. Адрес товаропроизводителя: _________________________________________</w:t>
      </w:r>
    </w:p>
    <w:bookmarkEnd w:id="16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199" w:id="161"/>
    <w:p>
      <w:pPr>
        <w:spacing w:after="0"/>
        <w:ind w:left="0"/>
        <w:jc w:val="both"/>
      </w:pPr>
      <w:r>
        <w:rPr>
          <w:rFonts w:ascii="Times New Roman"/>
          <w:b w:val="false"/>
          <w:i w:val="false"/>
          <w:color w:val="000000"/>
          <w:sz w:val="28"/>
        </w:rPr>
        <w:t>
      3. ИИН/БИН _________________________________________________________</w:t>
      </w:r>
    </w:p>
    <w:bookmarkEnd w:id="161"/>
    <w:bookmarkStart w:name="z200" w:id="162"/>
    <w:p>
      <w:pPr>
        <w:spacing w:after="0"/>
        <w:ind w:left="0"/>
        <w:jc w:val="both"/>
      </w:pPr>
      <w:r>
        <w:rPr>
          <w:rFonts w:ascii="Times New Roman"/>
          <w:b w:val="false"/>
          <w:i w:val="false"/>
          <w:color w:val="000000"/>
          <w:sz w:val="28"/>
        </w:rPr>
        <w:t>
      4. Банковские реквизиты (ИИК, Кбе, БИК): _______________________________</w:t>
      </w:r>
    </w:p>
    <w:bookmarkEnd w:id="162"/>
    <w:bookmarkStart w:name="z201" w:id="163"/>
    <w:p>
      <w:pPr>
        <w:spacing w:after="0"/>
        <w:ind w:left="0"/>
        <w:jc w:val="both"/>
      </w:pPr>
      <w:r>
        <w:rPr>
          <w:rFonts w:ascii="Times New Roman"/>
          <w:b w:val="false"/>
          <w:i w:val="false"/>
          <w:color w:val="000000"/>
          <w:sz w:val="28"/>
        </w:rPr>
        <w:t>
      5. Учетный номер хозяйства: ___________________________________________</w:t>
      </w:r>
    </w:p>
    <w:bookmarkEnd w:id="163"/>
    <w:bookmarkStart w:name="z202" w:id="164"/>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65"/>
      <w:r>
        <w:rPr>
          <w:rFonts w:ascii="Times New Roman"/>
          <w:b w:val="false"/>
          <w:i w:val="false"/>
          <w:color w:val="000000"/>
          <w:sz w:val="28"/>
        </w:rPr>
        <w:t>
      7. Номер телефона товаропроизводителя ___________________________________</w:t>
      </w:r>
    </w:p>
    <w:bookmarkEnd w:id="165"/>
    <w:p>
      <w:pPr>
        <w:spacing w:after="0"/>
        <w:ind w:left="0"/>
        <w:jc w:val="both"/>
      </w:pPr>
      <w:r>
        <w:rPr>
          <w:rFonts w:ascii="Times New Roman"/>
          <w:b w:val="false"/>
          <w:i w:val="false"/>
          <w:color w:val="000000"/>
          <w:sz w:val="28"/>
        </w:rPr>
        <w:t>При воспроизводстве методом искусственного осеменения собственными силами:</w:t>
      </w:r>
    </w:p>
    <w:bookmarkStart w:name="z204" w:id="166"/>
    <w:p>
      <w:pPr>
        <w:spacing w:after="0"/>
        <w:ind w:left="0"/>
        <w:jc w:val="both"/>
      </w:pPr>
      <w:r>
        <w:rPr>
          <w:rFonts w:ascii="Times New Roman"/>
          <w:b w:val="false"/>
          <w:i w:val="false"/>
          <w:color w:val="000000"/>
          <w:sz w:val="28"/>
        </w:rPr>
        <w:t>
      1) Список племенного маточного поголовья крупного рогатого скота, охваченного селекционной и племенной работой:</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w:t>
            </w:r>
          </w:p>
          <w:p>
            <w:pPr>
              <w:spacing w:after="20"/>
              <w:ind w:left="20"/>
              <w:jc w:val="both"/>
            </w:pPr>
            <w:r>
              <w:rPr>
                <w:rFonts w:ascii="Times New Roman"/>
                <w:b w:val="false"/>
                <w:i w:val="false"/>
                <w:color w:val="000000"/>
                <w:sz w:val="20"/>
              </w:rPr>
              <w:t>в ИБСПР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67"/>
    <w:p>
      <w:pPr>
        <w:spacing w:after="0"/>
        <w:ind w:left="0"/>
        <w:jc w:val="both"/>
      </w:pPr>
      <w:r>
        <w:rPr>
          <w:rFonts w:ascii="Times New Roman"/>
          <w:b w:val="false"/>
          <w:i w:val="false"/>
          <w:color w:val="000000"/>
          <w:sz w:val="28"/>
        </w:rPr>
        <w:t>
      Всего ___ голов</w:t>
      </w:r>
    </w:p>
    <w:bookmarkEnd w:id="167"/>
    <w:bookmarkStart w:name="z206" w:id="168"/>
    <w:p>
      <w:pPr>
        <w:spacing w:after="0"/>
        <w:ind w:left="0"/>
        <w:jc w:val="both"/>
      </w:pPr>
      <w:r>
        <w:rPr>
          <w:rFonts w:ascii="Times New Roman"/>
          <w:b w:val="false"/>
          <w:i w:val="false"/>
          <w:color w:val="000000"/>
          <w:sz w:val="28"/>
        </w:rPr>
        <w:t>
      2) Сведения об использованном семени племенного быка-производителя:</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быка-производителя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69"/>
    <w:p>
      <w:pPr>
        <w:spacing w:after="0"/>
        <w:ind w:left="0"/>
        <w:jc w:val="both"/>
      </w:pPr>
      <w:r>
        <w:rPr>
          <w:rFonts w:ascii="Times New Roman"/>
          <w:b w:val="false"/>
          <w:i w:val="false"/>
          <w:color w:val="000000"/>
          <w:sz w:val="28"/>
        </w:rPr>
        <w:t>
      3) Количество использованных доз _____</w:t>
      </w:r>
    </w:p>
    <w:bookmarkEnd w:id="169"/>
    <w:p>
      <w:pPr>
        <w:spacing w:after="0"/>
        <w:ind w:left="0"/>
        <w:jc w:val="both"/>
      </w:pPr>
      <w:bookmarkStart w:name="z208" w:id="170"/>
      <w:r>
        <w:rPr>
          <w:rFonts w:ascii="Times New Roman"/>
          <w:b w:val="false"/>
          <w:i w:val="false"/>
          <w:color w:val="000000"/>
          <w:sz w:val="28"/>
        </w:rPr>
        <w:t>
      4) Наличие техника-осеменатора в государственном электронном реестре разрешений</w:t>
      </w:r>
    </w:p>
    <w:bookmarkEnd w:id="170"/>
    <w:p>
      <w:pPr>
        <w:spacing w:after="0"/>
        <w:ind w:left="0"/>
        <w:jc w:val="both"/>
      </w:pPr>
      <w:r>
        <w:rPr>
          <w:rFonts w:ascii="Times New Roman"/>
          <w:b w:val="false"/>
          <w:i w:val="false"/>
          <w:color w:val="000000"/>
          <w:sz w:val="28"/>
        </w:rPr>
        <w:t>и уведомлений в области племенного животноводства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(выбрать из списка)</w:t>
      </w:r>
    </w:p>
    <w:p>
      <w:pPr>
        <w:spacing w:after="0"/>
        <w:ind w:left="0"/>
        <w:jc w:val="both"/>
      </w:pPr>
      <w:bookmarkStart w:name="z209" w:id="171"/>
      <w:r>
        <w:rPr>
          <w:rFonts w:ascii="Times New Roman"/>
          <w:b w:val="false"/>
          <w:i w:val="false"/>
          <w:color w:val="000000"/>
          <w:sz w:val="28"/>
        </w:rPr>
        <w:t>
      При воспроизводстве методом искусственного осеменения с использованием услуг</w:t>
      </w:r>
    </w:p>
    <w:bookmarkEnd w:id="171"/>
    <w:p>
      <w:pPr>
        <w:spacing w:after="0"/>
        <w:ind w:left="0"/>
        <w:jc w:val="both"/>
      </w:pPr>
      <w:r>
        <w:rPr>
          <w:rFonts w:ascii="Times New Roman"/>
          <w:b w:val="false"/>
          <w:i w:val="false"/>
          <w:color w:val="000000"/>
          <w:sz w:val="28"/>
        </w:rPr>
        <w:t>племенного/дистрибьютерного центра/техника-осеменатора по искусственному осеменению:</w:t>
      </w:r>
    </w:p>
    <w:bookmarkStart w:name="z210" w:id="172"/>
    <w:p>
      <w:pPr>
        <w:spacing w:after="0"/>
        <w:ind w:left="0"/>
        <w:jc w:val="both"/>
      </w:pPr>
      <w:r>
        <w:rPr>
          <w:rFonts w:ascii="Times New Roman"/>
          <w:b w:val="false"/>
          <w:i w:val="false"/>
          <w:color w:val="000000"/>
          <w:sz w:val="28"/>
        </w:rPr>
        <w:t>
      1) Список племенного маточного поголовья крупного рогатого скота, охваченного селекционной и племенной работой:</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73"/>
    <w:p>
      <w:pPr>
        <w:spacing w:after="0"/>
        <w:ind w:left="0"/>
        <w:jc w:val="both"/>
      </w:pPr>
      <w:r>
        <w:rPr>
          <w:rFonts w:ascii="Times New Roman"/>
          <w:b w:val="false"/>
          <w:i w:val="false"/>
          <w:color w:val="000000"/>
          <w:sz w:val="28"/>
        </w:rPr>
        <w:t>
      Всего ___ голов</w:t>
      </w:r>
    </w:p>
    <w:bookmarkEnd w:id="173"/>
    <w:bookmarkStart w:name="z212" w:id="174"/>
    <w:p>
      <w:pPr>
        <w:spacing w:after="0"/>
        <w:ind w:left="0"/>
        <w:jc w:val="both"/>
      </w:pPr>
      <w:r>
        <w:rPr>
          <w:rFonts w:ascii="Times New Roman"/>
          <w:b w:val="false"/>
          <w:i w:val="false"/>
          <w:color w:val="000000"/>
          <w:sz w:val="28"/>
        </w:rPr>
        <w:t>
      2) Сведение о использованном семени племенного быка-производителя: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быка-производителя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75"/>
    <w:p>
      <w:pPr>
        <w:spacing w:after="0"/>
        <w:ind w:left="0"/>
        <w:jc w:val="both"/>
      </w:pPr>
      <w:r>
        <w:rPr>
          <w:rFonts w:ascii="Times New Roman"/>
          <w:b w:val="false"/>
          <w:i w:val="false"/>
          <w:color w:val="000000"/>
          <w:sz w:val="28"/>
        </w:rPr>
        <w:t>
      3) Количество использованных доз ____________</w:t>
      </w:r>
    </w:p>
    <w:bookmarkEnd w:id="175"/>
    <w:p>
      <w:pPr>
        <w:spacing w:after="0"/>
        <w:ind w:left="0"/>
        <w:jc w:val="both"/>
      </w:pPr>
      <w:bookmarkStart w:name="z214" w:id="176"/>
      <w:r>
        <w:rPr>
          <w:rFonts w:ascii="Times New Roman"/>
          <w:b w:val="false"/>
          <w:i w:val="false"/>
          <w:color w:val="000000"/>
          <w:sz w:val="28"/>
        </w:rPr>
        <w:t>
      4) Наличие племенного/дистрибьютерного центра/техника-осеменатора</w:t>
      </w:r>
    </w:p>
    <w:bookmarkEnd w:id="176"/>
    <w:p>
      <w:pPr>
        <w:spacing w:after="0"/>
        <w:ind w:left="0"/>
        <w:jc w:val="both"/>
      </w:pPr>
      <w:r>
        <w:rPr>
          <w:rFonts w:ascii="Times New Roman"/>
          <w:b w:val="false"/>
          <w:i w:val="false"/>
          <w:color w:val="000000"/>
          <w:sz w:val="28"/>
        </w:rPr>
        <w:t>в государственном электронном реестре разрешений и уведомлений в области</w:t>
      </w:r>
    </w:p>
    <w:p>
      <w:pPr>
        <w:spacing w:after="0"/>
        <w:ind w:left="0"/>
        <w:jc w:val="both"/>
      </w:pPr>
      <w:r>
        <w:rPr>
          <w:rFonts w:ascii="Times New Roman"/>
          <w:b w:val="false"/>
          <w:i w:val="false"/>
          <w:color w:val="000000"/>
          <w:sz w:val="28"/>
        </w:rPr>
        <w:t>племенного животноводства __________________________ (выбрать из списка)</w:t>
      </w:r>
    </w:p>
    <w:bookmarkStart w:name="z215" w:id="177"/>
    <w:p>
      <w:pPr>
        <w:spacing w:after="0"/>
        <w:ind w:left="0"/>
        <w:jc w:val="both"/>
      </w:pPr>
      <w:r>
        <w:rPr>
          <w:rFonts w:ascii="Times New Roman"/>
          <w:b w:val="false"/>
          <w:i w:val="false"/>
          <w:color w:val="000000"/>
          <w:sz w:val="28"/>
        </w:rPr>
        <w:t>
      При воспроизводстве методом вольной случки:</w:t>
      </w:r>
    </w:p>
    <w:bookmarkEnd w:id="177"/>
    <w:bookmarkStart w:name="z216" w:id="178"/>
    <w:p>
      <w:pPr>
        <w:spacing w:after="0"/>
        <w:ind w:left="0"/>
        <w:jc w:val="both"/>
      </w:pPr>
      <w:r>
        <w:rPr>
          <w:rFonts w:ascii="Times New Roman"/>
          <w:b w:val="false"/>
          <w:i w:val="false"/>
          <w:color w:val="000000"/>
          <w:sz w:val="28"/>
        </w:rPr>
        <w:t>
      1) Список племенного маточного поголовья крупного рогатого скота, охваченного селекционной и племенной работой:</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79"/>
    <w:p>
      <w:pPr>
        <w:spacing w:after="0"/>
        <w:ind w:left="0"/>
        <w:jc w:val="both"/>
      </w:pPr>
      <w:r>
        <w:rPr>
          <w:rFonts w:ascii="Times New Roman"/>
          <w:b w:val="false"/>
          <w:i w:val="false"/>
          <w:color w:val="000000"/>
          <w:sz w:val="28"/>
        </w:rPr>
        <w:t>
      Всего ___ голов</w:t>
      </w:r>
    </w:p>
    <w:bookmarkEnd w:id="179"/>
    <w:bookmarkStart w:name="z218" w:id="180"/>
    <w:p>
      <w:pPr>
        <w:spacing w:after="0"/>
        <w:ind w:left="0"/>
        <w:jc w:val="both"/>
      </w:pPr>
      <w:r>
        <w:rPr>
          <w:rFonts w:ascii="Times New Roman"/>
          <w:b w:val="false"/>
          <w:i w:val="false"/>
          <w:color w:val="000000"/>
          <w:sz w:val="28"/>
        </w:rPr>
        <w:t>
      2) Сведение о племенных быках-производителях первой категории, использованных для вольной случки: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быков-производителей первой категории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быков-производителей первой категории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81"/>
    <w:p>
      <w:pPr>
        <w:spacing w:after="0"/>
        <w:ind w:left="0"/>
        <w:jc w:val="both"/>
      </w:pPr>
      <w:r>
        <w:rPr>
          <w:rFonts w:ascii="Times New Roman"/>
          <w:b w:val="false"/>
          <w:i w:val="false"/>
          <w:color w:val="000000"/>
          <w:sz w:val="28"/>
        </w:rPr>
        <w:t>
      3) Нагрузка на 1 быка _____ голов маток</w:t>
      </w:r>
    </w:p>
    <w:bookmarkEnd w:id="181"/>
    <w:bookmarkStart w:name="z220" w:id="182"/>
    <w:p>
      <w:pPr>
        <w:spacing w:after="0"/>
        <w:ind w:left="0"/>
        <w:jc w:val="both"/>
      </w:pPr>
      <w:r>
        <w:rPr>
          <w:rFonts w:ascii="Times New Roman"/>
          <w:b w:val="false"/>
          <w:i w:val="false"/>
          <w:color w:val="000000"/>
          <w:sz w:val="28"/>
        </w:rPr>
        <w:t>
      8. Норматив субсидирования 15 тысяч тенге на 1 голову</w:t>
      </w:r>
    </w:p>
    <w:bookmarkEnd w:id="182"/>
    <w:bookmarkStart w:name="z221" w:id="183"/>
    <w:p>
      <w:pPr>
        <w:spacing w:after="0"/>
        <w:ind w:left="0"/>
        <w:jc w:val="both"/>
      </w:pPr>
      <w:r>
        <w:rPr>
          <w:rFonts w:ascii="Times New Roman"/>
          <w:b w:val="false"/>
          <w:i w:val="false"/>
          <w:color w:val="000000"/>
          <w:sz w:val="28"/>
        </w:rPr>
        <w:t>
      9. Общая сумма причитающейся субсидии _________тенге.</w:t>
      </w:r>
    </w:p>
    <w:bookmarkEnd w:id="183"/>
    <w:bookmarkStart w:name="z222" w:id="184"/>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184"/>
    <w:bookmarkStart w:name="z223" w:id="185"/>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185"/>
    <w:bookmarkStart w:name="z224" w:id="186"/>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186"/>
    <w:bookmarkStart w:name="z225" w:id="187"/>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187"/>
    <w:bookmarkStart w:name="z226" w:id="188"/>
    <w:p>
      <w:pPr>
        <w:spacing w:after="0"/>
        <w:ind w:left="0"/>
        <w:jc w:val="both"/>
      </w:pPr>
      <w:r>
        <w:rPr>
          <w:rFonts w:ascii="Times New Roman"/>
          <w:b w:val="false"/>
          <w:i w:val="false"/>
          <w:color w:val="000000"/>
          <w:sz w:val="28"/>
        </w:rPr>
        <w:t>
      Сведения о заявителе из ЭЦП.</w:t>
      </w:r>
    </w:p>
    <w:bookmarkEnd w:id="188"/>
    <w:p>
      <w:pPr>
        <w:spacing w:after="0"/>
        <w:ind w:left="0"/>
        <w:jc w:val="both"/>
      </w:pPr>
      <w:bookmarkStart w:name="z227" w:id="189"/>
      <w:r>
        <w:rPr>
          <w:rFonts w:ascii="Times New Roman"/>
          <w:b w:val="false"/>
          <w:i w:val="false"/>
          <w:color w:val="000000"/>
          <w:sz w:val="28"/>
        </w:rPr>
        <w:t>
      Расшифровка аббревиатур:</w:t>
      </w:r>
    </w:p>
    <w:bookmarkEnd w:id="189"/>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 xml:space="preserve">ИБСПР - информационная база селекционной и племенной работы; </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230" w:id="190"/>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маточным поголовьем овец</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_________________________</w:t>
            </w:r>
          </w:p>
        </w:tc>
      </w:tr>
    </w:tbl>
    <w:p>
      <w:pPr>
        <w:spacing w:after="0"/>
        <w:ind w:left="0"/>
        <w:jc w:val="both"/>
      </w:pPr>
      <w:bookmarkStart w:name="z232" w:id="191"/>
      <w:r>
        <w:rPr>
          <w:rFonts w:ascii="Times New Roman"/>
          <w:b w:val="false"/>
          <w:i w:val="false"/>
          <w:color w:val="000000"/>
          <w:sz w:val="28"/>
        </w:rPr>
        <w:t>
      1. Наименование товаропроизводителя __________________________________</w:t>
      </w:r>
    </w:p>
    <w:bookmarkEnd w:id="19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233" w:id="192"/>
      <w:r>
        <w:rPr>
          <w:rFonts w:ascii="Times New Roman"/>
          <w:b w:val="false"/>
          <w:i w:val="false"/>
          <w:color w:val="000000"/>
          <w:sz w:val="28"/>
        </w:rPr>
        <w:t>
      2. Адрес товаропроизводителя: _________________________________________</w:t>
      </w:r>
    </w:p>
    <w:bookmarkEnd w:id="19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234" w:id="193"/>
    <w:p>
      <w:pPr>
        <w:spacing w:after="0"/>
        <w:ind w:left="0"/>
        <w:jc w:val="both"/>
      </w:pPr>
      <w:r>
        <w:rPr>
          <w:rFonts w:ascii="Times New Roman"/>
          <w:b w:val="false"/>
          <w:i w:val="false"/>
          <w:color w:val="000000"/>
          <w:sz w:val="28"/>
        </w:rPr>
        <w:t>
      3. ИИН/БИН _________________________________________________________</w:t>
      </w:r>
    </w:p>
    <w:bookmarkEnd w:id="193"/>
    <w:bookmarkStart w:name="z235" w:id="194"/>
    <w:p>
      <w:pPr>
        <w:spacing w:after="0"/>
        <w:ind w:left="0"/>
        <w:jc w:val="both"/>
      </w:pPr>
      <w:r>
        <w:rPr>
          <w:rFonts w:ascii="Times New Roman"/>
          <w:b w:val="false"/>
          <w:i w:val="false"/>
          <w:color w:val="000000"/>
          <w:sz w:val="28"/>
        </w:rPr>
        <w:t>
      4. Банковские реквизиты (ИИК, Кбе, БИК): _______________________________</w:t>
      </w:r>
    </w:p>
    <w:bookmarkEnd w:id="194"/>
    <w:bookmarkStart w:name="z236" w:id="195"/>
    <w:p>
      <w:pPr>
        <w:spacing w:after="0"/>
        <w:ind w:left="0"/>
        <w:jc w:val="both"/>
      </w:pPr>
      <w:r>
        <w:rPr>
          <w:rFonts w:ascii="Times New Roman"/>
          <w:b w:val="false"/>
          <w:i w:val="false"/>
          <w:color w:val="000000"/>
          <w:sz w:val="28"/>
        </w:rPr>
        <w:t>
      5. Учетный номер хозяйства: ___________________________________________</w:t>
      </w:r>
    </w:p>
    <w:bookmarkEnd w:id="195"/>
    <w:bookmarkStart w:name="z237" w:id="196"/>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197"/>
      <w:r>
        <w:rPr>
          <w:rFonts w:ascii="Times New Roman"/>
          <w:b w:val="false"/>
          <w:i w:val="false"/>
          <w:color w:val="000000"/>
          <w:sz w:val="28"/>
        </w:rPr>
        <w:t>
      7. Номер телефона товаропроизводителя _________________________________</w:t>
      </w:r>
    </w:p>
    <w:bookmarkEnd w:id="197"/>
    <w:p>
      <w:pPr>
        <w:spacing w:after="0"/>
        <w:ind w:left="0"/>
        <w:jc w:val="both"/>
      </w:pPr>
      <w:r>
        <w:rPr>
          <w:rFonts w:ascii="Times New Roman"/>
          <w:b w:val="false"/>
          <w:i w:val="false"/>
          <w:color w:val="000000"/>
          <w:sz w:val="28"/>
        </w:rPr>
        <w:t>При искусственном осеменении собственными силами:</w:t>
      </w:r>
    </w:p>
    <w:bookmarkStart w:name="z239" w:id="198"/>
    <w:p>
      <w:pPr>
        <w:spacing w:after="0"/>
        <w:ind w:left="0"/>
        <w:jc w:val="both"/>
      </w:pPr>
      <w:r>
        <w:rPr>
          <w:rFonts w:ascii="Times New Roman"/>
          <w:b w:val="false"/>
          <w:i w:val="false"/>
          <w:color w:val="000000"/>
          <w:sz w:val="28"/>
        </w:rPr>
        <w:t>
      1) Сведение о племенном маточном поголовье овец, охваченного селекционной и племенной работой:</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99"/>
    <w:p>
      <w:pPr>
        <w:spacing w:after="0"/>
        <w:ind w:left="0"/>
        <w:jc w:val="both"/>
      </w:pPr>
      <w:r>
        <w:rPr>
          <w:rFonts w:ascii="Times New Roman"/>
          <w:b w:val="false"/>
          <w:i w:val="false"/>
          <w:color w:val="000000"/>
          <w:sz w:val="28"/>
        </w:rPr>
        <w:t>
      Всего ______ голов</w:t>
      </w:r>
    </w:p>
    <w:bookmarkEnd w:id="199"/>
    <w:bookmarkStart w:name="z241" w:id="200"/>
    <w:p>
      <w:pPr>
        <w:spacing w:after="0"/>
        <w:ind w:left="0"/>
        <w:jc w:val="both"/>
      </w:pPr>
      <w:r>
        <w:rPr>
          <w:rFonts w:ascii="Times New Roman"/>
          <w:b w:val="false"/>
          <w:i w:val="false"/>
          <w:color w:val="000000"/>
          <w:sz w:val="28"/>
        </w:rPr>
        <w:t>
      2) Сведение о племенных баранах-производителях, семя которых было использовано для искусственного осеменения (при использовании глубокозамороженного семени):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1"/>
          <w:p>
            <w:pPr>
              <w:spacing w:after="20"/>
              <w:ind w:left="20"/>
              <w:jc w:val="both"/>
            </w:pPr>
            <w:r>
              <w:rPr>
                <w:rFonts w:ascii="Times New Roman"/>
                <w:b w:val="false"/>
                <w:i w:val="false"/>
                <w:color w:val="000000"/>
                <w:sz w:val="20"/>
              </w:rPr>
              <w:t>
Регистрационный номер племенного барана-производителя</w:t>
            </w:r>
          </w:p>
          <w:bookmarkEnd w:id="201"/>
          <w:p>
            <w:pPr>
              <w:spacing w:after="20"/>
              <w:ind w:left="20"/>
              <w:jc w:val="both"/>
            </w:pPr>
            <w:r>
              <w:rPr>
                <w:rFonts w:ascii="Times New Roman"/>
                <w:b w:val="false"/>
                <w:i w:val="false"/>
                <w:color w:val="000000"/>
                <w:sz w:val="20"/>
              </w:rPr>
              <w:t>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02"/>
    <w:p>
      <w:pPr>
        <w:spacing w:after="0"/>
        <w:ind w:left="0"/>
        <w:jc w:val="both"/>
      </w:pPr>
      <w:r>
        <w:rPr>
          <w:rFonts w:ascii="Times New Roman"/>
          <w:b w:val="false"/>
          <w:i w:val="false"/>
          <w:color w:val="000000"/>
          <w:sz w:val="28"/>
        </w:rPr>
        <w:t>
      3) Количество использованных доз ______________________________________</w:t>
      </w:r>
    </w:p>
    <w:bookmarkEnd w:id="202"/>
    <w:p>
      <w:pPr>
        <w:spacing w:after="0"/>
        <w:ind w:left="0"/>
        <w:jc w:val="both"/>
      </w:pPr>
      <w:bookmarkStart w:name="z244" w:id="203"/>
      <w:r>
        <w:rPr>
          <w:rFonts w:ascii="Times New Roman"/>
          <w:b w:val="false"/>
          <w:i w:val="false"/>
          <w:color w:val="000000"/>
          <w:sz w:val="28"/>
        </w:rPr>
        <w:t>
      4) Сведение о племенных основных баранах-производителях, использованных</w:t>
      </w:r>
    </w:p>
    <w:bookmarkEnd w:id="203"/>
    <w:p>
      <w:pPr>
        <w:spacing w:after="0"/>
        <w:ind w:left="0"/>
        <w:jc w:val="both"/>
      </w:pPr>
      <w:r>
        <w:rPr>
          <w:rFonts w:ascii="Times New Roman"/>
          <w:b w:val="false"/>
          <w:i w:val="false"/>
          <w:color w:val="000000"/>
          <w:sz w:val="28"/>
        </w:rPr>
        <w:t>для искусственного осеменения (при использовании свежеоткаченного семени):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основных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основных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04"/>
    <w:p>
      <w:pPr>
        <w:spacing w:after="0"/>
        <w:ind w:left="0"/>
        <w:jc w:val="both"/>
      </w:pPr>
      <w:r>
        <w:rPr>
          <w:rFonts w:ascii="Times New Roman"/>
          <w:b w:val="false"/>
          <w:i w:val="false"/>
          <w:color w:val="000000"/>
          <w:sz w:val="28"/>
        </w:rPr>
        <w:t>
      5) Нагрузка на 1 основного барана-производителя ____ маток</w:t>
      </w:r>
    </w:p>
    <w:bookmarkEnd w:id="204"/>
    <w:bookmarkStart w:name="z246" w:id="205"/>
    <w:p>
      <w:pPr>
        <w:spacing w:after="0"/>
        <w:ind w:left="0"/>
        <w:jc w:val="both"/>
      </w:pPr>
      <w:r>
        <w:rPr>
          <w:rFonts w:ascii="Times New Roman"/>
          <w:b w:val="false"/>
          <w:i w:val="false"/>
          <w:color w:val="000000"/>
          <w:sz w:val="28"/>
        </w:rPr>
        <w:t>
      6) Сведение об использованных племенных баранах-пробниках:</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баранов-пробников,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баранов-пробников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06"/>
    <w:p>
      <w:pPr>
        <w:spacing w:after="0"/>
        <w:ind w:left="0"/>
        <w:jc w:val="both"/>
      </w:pPr>
      <w:r>
        <w:rPr>
          <w:rFonts w:ascii="Times New Roman"/>
          <w:b w:val="false"/>
          <w:i w:val="false"/>
          <w:color w:val="000000"/>
          <w:sz w:val="28"/>
        </w:rPr>
        <w:t>
      7) Нагрузка на 1 барана-пробника ____ маток</w:t>
      </w:r>
    </w:p>
    <w:bookmarkEnd w:id="206"/>
    <w:bookmarkStart w:name="z248" w:id="207"/>
    <w:p>
      <w:pPr>
        <w:spacing w:after="0"/>
        <w:ind w:left="0"/>
        <w:jc w:val="both"/>
      </w:pPr>
      <w:r>
        <w:rPr>
          <w:rFonts w:ascii="Times New Roman"/>
          <w:b w:val="false"/>
          <w:i w:val="false"/>
          <w:color w:val="000000"/>
          <w:sz w:val="28"/>
        </w:rPr>
        <w:t>
      8) Сведение об использованных племенных баранах-производителях, использованных для докрытия:</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08"/>
    <w:p>
      <w:pPr>
        <w:spacing w:after="0"/>
        <w:ind w:left="0"/>
        <w:jc w:val="both"/>
      </w:pPr>
      <w:r>
        <w:rPr>
          <w:rFonts w:ascii="Times New Roman"/>
          <w:b w:val="false"/>
          <w:i w:val="false"/>
          <w:color w:val="000000"/>
          <w:sz w:val="28"/>
        </w:rPr>
        <w:t>
      9) Нагрузка на 1 барана-производителя ____ маток</w:t>
      </w:r>
    </w:p>
    <w:bookmarkEnd w:id="208"/>
    <w:p>
      <w:pPr>
        <w:spacing w:after="0"/>
        <w:ind w:left="0"/>
        <w:jc w:val="both"/>
      </w:pPr>
      <w:bookmarkStart w:name="z250" w:id="209"/>
      <w:r>
        <w:rPr>
          <w:rFonts w:ascii="Times New Roman"/>
          <w:b w:val="false"/>
          <w:i w:val="false"/>
          <w:color w:val="000000"/>
          <w:sz w:val="28"/>
        </w:rPr>
        <w:t>
      10) Наличие техника-осеменатора в государственном электронном реестре</w:t>
      </w:r>
    </w:p>
    <w:bookmarkEnd w:id="209"/>
    <w:p>
      <w:pPr>
        <w:spacing w:after="0"/>
        <w:ind w:left="0"/>
        <w:jc w:val="both"/>
      </w:pPr>
      <w:r>
        <w:rPr>
          <w:rFonts w:ascii="Times New Roman"/>
          <w:b w:val="false"/>
          <w:i w:val="false"/>
          <w:color w:val="000000"/>
          <w:sz w:val="28"/>
        </w:rPr>
        <w:t>разрешений и уведомлений в области племенного животноводства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(выбрать из списка)</w:t>
      </w:r>
    </w:p>
    <w:p>
      <w:pPr>
        <w:spacing w:after="0"/>
        <w:ind w:left="0"/>
        <w:jc w:val="both"/>
      </w:pPr>
      <w:bookmarkStart w:name="z251" w:id="210"/>
      <w:r>
        <w:rPr>
          <w:rFonts w:ascii="Times New Roman"/>
          <w:b w:val="false"/>
          <w:i w:val="false"/>
          <w:color w:val="000000"/>
          <w:sz w:val="28"/>
        </w:rPr>
        <w:t>
      При воспроизводстве методом искусственного осеменения с использованием услуг</w:t>
      </w:r>
    </w:p>
    <w:bookmarkEnd w:id="210"/>
    <w:p>
      <w:pPr>
        <w:spacing w:after="0"/>
        <w:ind w:left="0"/>
        <w:jc w:val="both"/>
      </w:pPr>
      <w:r>
        <w:rPr>
          <w:rFonts w:ascii="Times New Roman"/>
          <w:b w:val="false"/>
          <w:i w:val="false"/>
          <w:color w:val="000000"/>
          <w:sz w:val="28"/>
        </w:rPr>
        <w:t xml:space="preserve">племенного/дистрибьютерного центра/техника-осеменатора по искусственному осеменению: </w:t>
      </w:r>
    </w:p>
    <w:bookmarkStart w:name="z252" w:id="211"/>
    <w:p>
      <w:pPr>
        <w:spacing w:after="0"/>
        <w:ind w:left="0"/>
        <w:jc w:val="both"/>
      </w:pPr>
      <w:r>
        <w:rPr>
          <w:rFonts w:ascii="Times New Roman"/>
          <w:b w:val="false"/>
          <w:i w:val="false"/>
          <w:color w:val="000000"/>
          <w:sz w:val="28"/>
        </w:rPr>
        <w:t>
      1) Сведение о племенном маточном поголовье овец, охваченного селекционной и племенной работой:</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12"/>
    <w:p>
      <w:pPr>
        <w:spacing w:after="0"/>
        <w:ind w:left="0"/>
        <w:jc w:val="both"/>
      </w:pPr>
      <w:r>
        <w:rPr>
          <w:rFonts w:ascii="Times New Roman"/>
          <w:b w:val="false"/>
          <w:i w:val="false"/>
          <w:color w:val="000000"/>
          <w:sz w:val="28"/>
        </w:rPr>
        <w:t>
      Всего ______ голов</w:t>
      </w:r>
    </w:p>
    <w:bookmarkEnd w:id="212"/>
    <w:bookmarkStart w:name="z254" w:id="213"/>
    <w:p>
      <w:pPr>
        <w:spacing w:after="0"/>
        <w:ind w:left="0"/>
        <w:jc w:val="both"/>
      </w:pPr>
      <w:r>
        <w:rPr>
          <w:rFonts w:ascii="Times New Roman"/>
          <w:b w:val="false"/>
          <w:i w:val="false"/>
          <w:color w:val="000000"/>
          <w:sz w:val="28"/>
        </w:rPr>
        <w:t>
      2) Сведение о племенных баранах-производителях, семя которых было использовано для искусственного осеменения (при использовании глубокозамороженного семени):</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барана-производителя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14"/>
    <w:p>
      <w:pPr>
        <w:spacing w:after="0"/>
        <w:ind w:left="0"/>
        <w:jc w:val="both"/>
      </w:pPr>
      <w:r>
        <w:rPr>
          <w:rFonts w:ascii="Times New Roman"/>
          <w:b w:val="false"/>
          <w:i w:val="false"/>
          <w:color w:val="000000"/>
          <w:sz w:val="28"/>
        </w:rPr>
        <w:t>
      3) Количество использованных доз ______________________________________</w:t>
      </w:r>
    </w:p>
    <w:bookmarkEnd w:id="214"/>
    <w:p>
      <w:pPr>
        <w:spacing w:after="0"/>
        <w:ind w:left="0"/>
        <w:jc w:val="both"/>
      </w:pPr>
      <w:bookmarkStart w:name="z256" w:id="215"/>
      <w:r>
        <w:rPr>
          <w:rFonts w:ascii="Times New Roman"/>
          <w:b w:val="false"/>
          <w:i w:val="false"/>
          <w:color w:val="000000"/>
          <w:sz w:val="28"/>
        </w:rPr>
        <w:t>
      4) Сведение о племенных основных баранах-производителях, использованных</w:t>
      </w:r>
    </w:p>
    <w:bookmarkEnd w:id="215"/>
    <w:p>
      <w:pPr>
        <w:spacing w:after="0"/>
        <w:ind w:left="0"/>
        <w:jc w:val="both"/>
      </w:pPr>
      <w:r>
        <w:rPr>
          <w:rFonts w:ascii="Times New Roman"/>
          <w:b w:val="false"/>
          <w:i w:val="false"/>
          <w:color w:val="000000"/>
          <w:sz w:val="28"/>
        </w:rPr>
        <w:t>для искусственного осеменения (при использовании свежеоткаченного семени):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основных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основных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16"/>
    <w:p>
      <w:pPr>
        <w:spacing w:after="0"/>
        <w:ind w:left="0"/>
        <w:jc w:val="both"/>
      </w:pPr>
      <w:r>
        <w:rPr>
          <w:rFonts w:ascii="Times New Roman"/>
          <w:b w:val="false"/>
          <w:i w:val="false"/>
          <w:color w:val="000000"/>
          <w:sz w:val="28"/>
        </w:rPr>
        <w:t>
      5) Нагрузка на 1 основного барана-производителя ____ маток.</w:t>
      </w:r>
    </w:p>
    <w:bookmarkEnd w:id="216"/>
    <w:bookmarkStart w:name="z258" w:id="217"/>
    <w:p>
      <w:pPr>
        <w:spacing w:after="0"/>
        <w:ind w:left="0"/>
        <w:jc w:val="both"/>
      </w:pPr>
      <w:r>
        <w:rPr>
          <w:rFonts w:ascii="Times New Roman"/>
          <w:b w:val="false"/>
          <w:i w:val="false"/>
          <w:color w:val="000000"/>
          <w:sz w:val="28"/>
        </w:rPr>
        <w:t>
      6) Сведение об использованных племенных баранах-пробниках:</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баранов-пробников,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баранов-пробников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18"/>
    <w:p>
      <w:pPr>
        <w:spacing w:after="0"/>
        <w:ind w:left="0"/>
        <w:jc w:val="both"/>
      </w:pPr>
      <w:r>
        <w:rPr>
          <w:rFonts w:ascii="Times New Roman"/>
          <w:b w:val="false"/>
          <w:i w:val="false"/>
          <w:color w:val="000000"/>
          <w:sz w:val="28"/>
        </w:rPr>
        <w:t>
      7) Нагрузка на 1 барана-пробника ____ маток.</w:t>
      </w:r>
    </w:p>
    <w:bookmarkEnd w:id="218"/>
    <w:bookmarkStart w:name="z260" w:id="219"/>
    <w:p>
      <w:pPr>
        <w:spacing w:after="0"/>
        <w:ind w:left="0"/>
        <w:jc w:val="both"/>
      </w:pPr>
      <w:r>
        <w:rPr>
          <w:rFonts w:ascii="Times New Roman"/>
          <w:b w:val="false"/>
          <w:i w:val="false"/>
          <w:color w:val="000000"/>
          <w:sz w:val="28"/>
        </w:rPr>
        <w:t>
      8) Сведение об использованных племенных баранах-производителях, использованных для докрытия: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20"/>
    <w:p>
      <w:pPr>
        <w:spacing w:after="0"/>
        <w:ind w:left="0"/>
        <w:jc w:val="both"/>
      </w:pPr>
      <w:r>
        <w:rPr>
          <w:rFonts w:ascii="Times New Roman"/>
          <w:b w:val="false"/>
          <w:i w:val="false"/>
          <w:color w:val="000000"/>
          <w:sz w:val="28"/>
        </w:rPr>
        <w:t xml:space="preserve">
      9) Нагрузка на 1 барана-производителя ____ маток. </w:t>
      </w:r>
    </w:p>
    <w:bookmarkEnd w:id="220"/>
    <w:p>
      <w:pPr>
        <w:spacing w:after="0"/>
        <w:ind w:left="0"/>
        <w:jc w:val="both"/>
      </w:pPr>
      <w:bookmarkStart w:name="z262" w:id="221"/>
      <w:r>
        <w:rPr>
          <w:rFonts w:ascii="Times New Roman"/>
          <w:b w:val="false"/>
          <w:i w:val="false"/>
          <w:color w:val="000000"/>
          <w:sz w:val="28"/>
        </w:rPr>
        <w:t>
      10) Наличие племенного/дистрибьютерного центра/техника-осеменатора</w:t>
      </w:r>
    </w:p>
    <w:bookmarkEnd w:id="221"/>
    <w:p>
      <w:pPr>
        <w:spacing w:after="0"/>
        <w:ind w:left="0"/>
        <w:jc w:val="both"/>
      </w:pPr>
      <w:r>
        <w:rPr>
          <w:rFonts w:ascii="Times New Roman"/>
          <w:b w:val="false"/>
          <w:i w:val="false"/>
          <w:color w:val="000000"/>
          <w:sz w:val="28"/>
        </w:rPr>
        <w:t>в государственном электронном реестре разрешений и уведомлений в области</w:t>
      </w:r>
    </w:p>
    <w:p>
      <w:pPr>
        <w:spacing w:after="0"/>
        <w:ind w:left="0"/>
        <w:jc w:val="both"/>
      </w:pPr>
      <w:r>
        <w:rPr>
          <w:rFonts w:ascii="Times New Roman"/>
          <w:b w:val="false"/>
          <w:i w:val="false"/>
          <w:color w:val="000000"/>
          <w:sz w:val="28"/>
        </w:rPr>
        <w:t>племенного животноводства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263" w:id="222"/>
    <w:p>
      <w:pPr>
        <w:spacing w:after="0"/>
        <w:ind w:left="0"/>
        <w:jc w:val="both"/>
      </w:pPr>
      <w:r>
        <w:rPr>
          <w:rFonts w:ascii="Times New Roman"/>
          <w:b w:val="false"/>
          <w:i w:val="false"/>
          <w:color w:val="000000"/>
          <w:sz w:val="28"/>
        </w:rPr>
        <w:t>
      При воспроизводстве методом ручной случки:</w:t>
      </w:r>
    </w:p>
    <w:bookmarkEnd w:id="222"/>
    <w:bookmarkStart w:name="z264" w:id="223"/>
    <w:p>
      <w:pPr>
        <w:spacing w:after="0"/>
        <w:ind w:left="0"/>
        <w:jc w:val="both"/>
      </w:pPr>
      <w:r>
        <w:rPr>
          <w:rFonts w:ascii="Times New Roman"/>
          <w:b w:val="false"/>
          <w:i w:val="false"/>
          <w:color w:val="000000"/>
          <w:sz w:val="28"/>
        </w:rPr>
        <w:t>
      1) Сведение о племенном маточном поголовье овец, охваченного селекционной и племенной работой:</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24"/>
    <w:p>
      <w:pPr>
        <w:spacing w:after="0"/>
        <w:ind w:left="0"/>
        <w:jc w:val="both"/>
      </w:pPr>
      <w:r>
        <w:rPr>
          <w:rFonts w:ascii="Times New Roman"/>
          <w:b w:val="false"/>
          <w:i w:val="false"/>
          <w:color w:val="000000"/>
          <w:sz w:val="28"/>
        </w:rPr>
        <w:t>
      Всего ______ голов</w:t>
      </w:r>
    </w:p>
    <w:bookmarkEnd w:id="224"/>
    <w:bookmarkStart w:name="z266" w:id="225"/>
    <w:p>
      <w:pPr>
        <w:spacing w:after="0"/>
        <w:ind w:left="0"/>
        <w:jc w:val="both"/>
      </w:pPr>
      <w:r>
        <w:rPr>
          <w:rFonts w:ascii="Times New Roman"/>
          <w:b w:val="false"/>
          <w:i w:val="false"/>
          <w:color w:val="000000"/>
          <w:sz w:val="28"/>
        </w:rPr>
        <w:t>
      2) Сведение о племенных баранах-производителях, использованных для ручной случки: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26"/>
    <w:p>
      <w:pPr>
        <w:spacing w:after="0"/>
        <w:ind w:left="0"/>
        <w:jc w:val="both"/>
      </w:pPr>
      <w:r>
        <w:rPr>
          <w:rFonts w:ascii="Times New Roman"/>
          <w:b w:val="false"/>
          <w:i w:val="false"/>
          <w:color w:val="000000"/>
          <w:sz w:val="28"/>
        </w:rPr>
        <w:t>
      3) Нагрузка на 1 барана-производителя _____ голов маток</w:t>
      </w:r>
    </w:p>
    <w:bookmarkEnd w:id="226"/>
    <w:bookmarkStart w:name="z268" w:id="227"/>
    <w:p>
      <w:pPr>
        <w:spacing w:after="0"/>
        <w:ind w:left="0"/>
        <w:jc w:val="both"/>
      </w:pPr>
      <w:r>
        <w:rPr>
          <w:rFonts w:ascii="Times New Roman"/>
          <w:b w:val="false"/>
          <w:i w:val="false"/>
          <w:color w:val="000000"/>
          <w:sz w:val="28"/>
        </w:rPr>
        <w:t>
      8. Норматив субсидирования 4 тысяч тенге на 1 голову.</w:t>
      </w:r>
    </w:p>
    <w:bookmarkEnd w:id="227"/>
    <w:bookmarkStart w:name="z269" w:id="228"/>
    <w:p>
      <w:pPr>
        <w:spacing w:after="0"/>
        <w:ind w:left="0"/>
        <w:jc w:val="both"/>
      </w:pPr>
      <w:r>
        <w:rPr>
          <w:rFonts w:ascii="Times New Roman"/>
          <w:b w:val="false"/>
          <w:i w:val="false"/>
          <w:color w:val="000000"/>
          <w:sz w:val="28"/>
        </w:rPr>
        <w:t>
      9. Общая сумма причитающейся субсидии _________тенге.</w:t>
      </w:r>
    </w:p>
    <w:bookmarkEnd w:id="228"/>
    <w:bookmarkStart w:name="z270" w:id="229"/>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229"/>
    <w:bookmarkStart w:name="z271" w:id="230"/>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230"/>
    <w:bookmarkStart w:name="z272" w:id="231"/>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231"/>
    <w:bookmarkStart w:name="z273" w:id="232"/>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232"/>
    <w:bookmarkStart w:name="z274" w:id="233"/>
    <w:p>
      <w:pPr>
        <w:spacing w:after="0"/>
        <w:ind w:left="0"/>
        <w:jc w:val="both"/>
      </w:pPr>
      <w:r>
        <w:rPr>
          <w:rFonts w:ascii="Times New Roman"/>
          <w:b w:val="false"/>
          <w:i w:val="false"/>
          <w:color w:val="000000"/>
          <w:sz w:val="28"/>
        </w:rPr>
        <w:t>
      Сведения о заявителе из ЭЦП.</w:t>
      </w:r>
    </w:p>
    <w:bookmarkEnd w:id="233"/>
    <w:p>
      <w:pPr>
        <w:spacing w:after="0"/>
        <w:ind w:left="0"/>
        <w:jc w:val="both"/>
      </w:pPr>
      <w:bookmarkStart w:name="z275" w:id="234"/>
      <w:r>
        <w:rPr>
          <w:rFonts w:ascii="Times New Roman"/>
          <w:b w:val="false"/>
          <w:i w:val="false"/>
          <w:color w:val="000000"/>
          <w:sz w:val="28"/>
        </w:rPr>
        <w:t>
      Расшифровка аббревиатур:</w:t>
      </w:r>
    </w:p>
    <w:bookmarkEnd w:id="234"/>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278" w:id="235"/>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товарным маточным поголовьем овец</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p>
      <w:pPr>
        <w:spacing w:after="0"/>
        <w:ind w:left="0"/>
        <w:jc w:val="both"/>
      </w:pPr>
      <w:bookmarkStart w:name="z280" w:id="236"/>
      <w:r>
        <w:rPr>
          <w:rFonts w:ascii="Times New Roman"/>
          <w:b w:val="false"/>
          <w:i w:val="false"/>
          <w:color w:val="000000"/>
          <w:sz w:val="28"/>
        </w:rPr>
        <w:t>
      1. Наименование товаропроизводителя ___________________________________</w:t>
      </w:r>
    </w:p>
    <w:bookmarkEnd w:id="23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281" w:id="237"/>
      <w:r>
        <w:rPr>
          <w:rFonts w:ascii="Times New Roman"/>
          <w:b w:val="false"/>
          <w:i w:val="false"/>
          <w:color w:val="000000"/>
          <w:sz w:val="28"/>
        </w:rPr>
        <w:t>
      2. Адрес товаропроизводителя: __________________________________________</w:t>
      </w:r>
    </w:p>
    <w:bookmarkEnd w:id="23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282" w:id="238"/>
    <w:p>
      <w:pPr>
        <w:spacing w:after="0"/>
        <w:ind w:left="0"/>
        <w:jc w:val="both"/>
      </w:pPr>
      <w:r>
        <w:rPr>
          <w:rFonts w:ascii="Times New Roman"/>
          <w:b w:val="false"/>
          <w:i w:val="false"/>
          <w:color w:val="000000"/>
          <w:sz w:val="28"/>
        </w:rPr>
        <w:t>
      3. ИИН/БИН __________________________________________________________</w:t>
      </w:r>
    </w:p>
    <w:bookmarkEnd w:id="238"/>
    <w:p>
      <w:pPr>
        <w:spacing w:after="0"/>
        <w:ind w:left="0"/>
        <w:jc w:val="both"/>
      </w:pPr>
      <w:bookmarkStart w:name="z283" w:id="239"/>
      <w:r>
        <w:rPr>
          <w:rFonts w:ascii="Times New Roman"/>
          <w:b w:val="false"/>
          <w:i w:val="false"/>
          <w:color w:val="000000"/>
          <w:sz w:val="28"/>
        </w:rPr>
        <w:t>
      4. Банковские реквизиты (ИИК, Кбе, БИК):</w:t>
      </w:r>
    </w:p>
    <w:bookmarkEnd w:id="239"/>
    <w:p>
      <w:pPr>
        <w:spacing w:after="0"/>
        <w:ind w:left="0"/>
        <w:jc w:val="both"/>
      </w:pPr>
      <w:r>
        <w:rPr>
          <w:rFonts w:ascii="Times New Roman"/>
          <w:b w:val="false"/>
          <w:i w:val="false"/>
          <w:color w:val="000000"/>
          <w:sz w:val="28"/>
        </w:rPr>
        <w:t>_____________________________________________________________________</w:t>
      </w:r>
    </w:p>
    <w:bookmarkStart w:name="z284" w:id="240"/>
    <w:p>
      <w:pPr>
        <w:spacing w:after="0"/>
        <w:ind w:left="0"/>
        <w:jc w:val="both"/>
      </w:pPr>
      <w:r>
        <w:rPr>
          <w:rFonts w:ascii="Times New Roman"/>
          <w:b w:val="false"/>
          <w:i w:val="false"/>
          <w:color w:val="000000"/>
          <w:sz w:val="28"/>
        </w:rPr>
        <w:t>
      5. Учетный номер хозяйства: ____________________________________________</w:t>
      </w:r>
    </w:p>
    <w:bookmarkEnd w:id="240"/>
    <w:bookmarkStart w:name="z285" w:id="241"/>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42"/>
    <w:p>
      <w:pPr>
        <w:spacing w:after="0"/>
        <w:ind w:left="0"/>
        <w:jc w:val="both"/>
      </w:pPr>
      <w:r>
        <w:rPr>
          <w:rFonts w:ascii="Times New Roman"/>
          <w:b w:val="false"/>
          <w:i w:val="false"/>
          <w:color w:val="000000"/>
          <w:sz w:val="28"/>
        </w:rPr>
        <w:t>
      7. Номер телефона товаропроизводителя ___________________________</w:t>
      </w:r>
    </w:p>
    <w:bookmarkEnd w:id="242"/>
    <w:bookmarkStart w:name="z287" w:id="243"/>
    <w:p>
      <w:pPr>
        <w:spacing w:after="0"/>
        <w:ind w:left="0"/>
        <w:jc w:val="both"/>
      </w:pPr>
      <w:r>
        <w:rPr>
          <w:rFonts w:ascii="Times New Roman"/>
          <w:b w:val="false"/>
          <w:i w:val="false"/>
          <w:color w:val="000000"/>
          <w:sz w:val="28"/>
        </w:rPr>
        <w:t>
      При искусственном осеменении собственными силами:</w:t>
      </w:r>
    </w:p>
    <w:bookmarkEnd w:id="243"/>
    <w:bookmarkStart w:name="z288" w:id="244"/>
    <w:p>
      <w:pPr>
        <w:spacing w:after="0"/>
        <w:ind w:left="0"/>
        <w:jc w:val="both"/>
      </w:pPr>
      <w:r>
        <w:rPr>
          <w:rFonts w:ascii="Times New Roman"/>
          <w:b w:val="false"/>
          <w:i w:val="false"/>
          <w:color w:val="000000"/>
          <w:sz w:val="28"/>
        </w:rPr>
        <w:t>
      1) Сведение о товарном маточном поголовье овец, охваченного селекционной и племенной работой:</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45"/>
    <w:p>
      <w:pPr>
        <w:spacing w:after="0"/>
        <w:ind w:left="0"/>
        <w:jc w:val="both"/>
      </w:pPr>
      <w:r>
        <w:rPr>
          <w:rFonts w:ascii="Times New Roman"/>
          <w:b w:val="false"/>
          <w:i w:val="false"/>
          <w:color w:val="000000"/>
          <w:sz w:val="28"/>
        </w:rPr>
        <w:t>
      Всего ______ голов</w:t>
      </w:r>
    </w:p>
    <w:bookmarkEnd w:id="245"/>
    <w:bookmarkStart w:name="z290" w:id="246"/>
    <w:p>
      <w:pPr>
        <w:spacing w:after="0"/>
        <w:ind w:left="0"/>
        <w:jc w:val="both"/>
      </w:pPr>
      <w:r>
        <w:rPr>
          <w:rFonts w:ascii="Times New Roman"/>
          <w:b w:val="false"/>
          <w:i w:val="false"/>
          <w:color w:val="000000"/>
          <w:sz w:val="28"/>
        </w:rPr>
        <w:t>
      2) Сведение о племенных баранах-производителях, семя которых было использовано для искусственного осеменения (при использовании глубокозамороженного семени):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барана-производителя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47"/>
    <w:p>
      <w:pPr>
        <w:spacing w:after="0"/>
        <w:ind w:left="0"/>
        <w:jc w:val="both"/>
      </w:pPr>
      <w:r>
        <w:rPr>
          <w:rFonts w:ascii="Times New Roman"/>
          <w:b w:val="false"/>
          <w:i w:val="false"/>
          <w:color w:val="000000"/>
          <w:sz w:val="28"/>
        </w:rPr>
        <w:t>
      3) Количество использованных доз ______________________________________</w:t>
      </w:r>
    </w:p>
    <w:bookmarkEnd w:id="247"/>
    <w:p>
      <w:pPr>
        <w:spacing w:after="0"/>
        <w:ind w:left="0"/>
        <w:jc w:val="both"/>
      </w:pPr>
      <w:bookmarkStart w:name="z292" w:id="248"/>
      <w:r>
        <w:rPr>
          <w:rFonts w:ascii="Times New Roman"/>
          <w:b w:val="false"/>
          <w:i w:val="false"/>
          <w:color w:val="000000"/>
          <w:sz w:val="28"/>
        </w:rPr>
        <w:t>
      4) Сведение о племенных основных баранах-производителях, использованных</w:t>
      </w:r>
    </w:p>
    <w:bookmarkEnd w:id="248"/>
    <w:p>
      <w:pPr>
        <w:spacing w:after="0"/>
        <w:ind w:left="0"/>
        <w:jc w:val="both"/>
      </w:pPr>
      <w:r>
        <w:rPr>
          <w:rFonts w:ascii="Times New Roman"/>
          <w:b w:val="false"/>
          <w:i w:val="false"/>
          <w:color w:val="000000"/>
          <w:sz w:val="28"/>
        </w:rPr>
        <w:t>для искусственного осеменения (при использовании свежеоткаченного семени):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основных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основных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49"/>
    <w:p>
      <w:pPr>
        <w:spacing w:after="0"/>
        <w:ind w:left="0"/>
        <w:jc w:val="both"/>
      </w:pPr>
      <w:r>
        <w:rPr>
          <w:rFonts w:ascii="Times New Roman"/>
          <w:b w:val="false"/>
          <w:i w:val="false"/>
          <w:color w:val="000000"/>
          <w:sz w:val="28"/>
        </w:rPr>
        <w:t>
      5) Нагрузка на 1 основного барана-производителя ____ маток</w:t>
      </w:r>
    </w:p>
    <w:bookmarkEnd w:id="249"/>
    <w:bookmarkStart w:name="z294" w:id="250"/>
    <w:p>
      <w:pPr>
        <w:spacing w:after="0"/>
        <w:ind w:left="0"/>
        <w:jc w:val="both"/>
      </w:pPr>
      <w:r>
        <w:rPr>
          <w:rFonts w:ascii="Times New Roman"/>
          <w:b w:val="false"/>
          <w:i w:val="false"/>
          <w:color w:val="000000"/>
          <w:sz w:val="28"/>
        </w:rPr>
        <w:t>
      6) Сведение об использованных племенных баранах-пробниках:</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баранов-пробников,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баранов-пробников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51"/>
    <w:p>
      <w:pPr>
        <w:spacing w:after="0"/>
        <w:ind w:left="0"/>
        <w:jc w:val="both"/>
      </w:pPr>
      <w:r>
        <w:rPr>
          <w:rFonts w:ascii="Times New Roman"/>
          <w:b w:val="false"/>
          <w:i w:val="false"/>
          <w:color w:val="000000"/>
          <w:sz w:val="28"/>
        </w:rPr>
        <w:t>
      7) Нагрузка на 1 барана-пробника ____ маток</w:t>
      </w:r>
    </w:p>
    <w:bookmarkEnd w:id="251"/>
    <w:bookmarkStart w:name="z296" w:id="252"/>
    <w:p>
      <w:pPr>
        <w:spacing w:after="0"/>
        <w:ind w:left="0"/>
        <w:jc w:val="both"/>
      </w:pPr>
      <w:r>
        <w:rPr>
          <w:rFonts w:ascii="Times New Roman"/>
          <w:b w:val="false"/>
          <w:i w:val="false"/>
          <w:color w:val="000000"/>
          <w:sz w:val="28"/>
        </w:rPr>
        <w:t>
      8) Сведение об использованных племенных баранах-производителях, использованных для докрытия:</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53"/>
    <w:p>
      <w:pPr>
        <w:spacing w:after="0"/>
        <w:ind w:left="0"/>
        <w:jc w:val="both"/>
      </w:pPr>
      <w:r>
        <w:rPr>
          <w:rFonts w:ascii="Times New Roman"/>
          <w:b w:val="false"/>
          <w:i w:val="false"/>
          <w:color w:val="000000"/>
          <w:sz w:val="28"/>
        </w:rPr>
        <w:t>
      9) Нагрузка на 1 барана-производителя ____ маток.</w:t>
      </w:r>
    </w:p>
    <w:bookmarkEnd w:id="253"/>
    <w:p>
      <w:pPr>
        <w:spacing w:after="0"/>
        <w:ind w:left="0"/>
        <w:jc w:val="both"/>
      </w:pPr>
      <w:bookmarkStart w:name="z298" w:id="254"/>
      <w:r>
        <w:rPr>
          <w:rFonts w:ascii="Times New Roman"/>
          <w:b w:val="false"/>
          <w:i w:val="false"/>
          <w:color w:val="000000"/>
          <w:sz w:val="28"/>
        </w:rPr>
        <w:t>
      10) Наличие техника-осеменатора в государственном электронном реестре</w:t>
      </w:r>
    </w:p>
    <w:bookmarkEnd w:id="254"/>
    <w:p>
      <w:pPr>
        <w:spacing w:after="0"/>
        <w:ind w:left="0"/>
        <w:jc w:val="both"/>
      </w:pPr>
      <w:r>
        <w:rPr>
          <w:rFonts w:ascii="Times New Roman"/>
          <w:b w:val="false"/>
          <w:i w:val="false"/>
          <w:color w:val="000000"/>
          <w:sz w:val="28"/>
        </w:rPr>
        <w:t>разрешений и уведомлений в области племенного животноводства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299" w:id="255"/>
    <w:p>
      <w:pPr>
        <w:spacing w:after="0"/>
        <w:ind w:left="0"/>
        <w:jc w:val="both"/>
      </w:pPr>
      <w:r>
        <w:rPr>
          <w:rFonts w:ascii="Times New Roman"/>
          <w:b w:val="false"/>
          <w:i w:val="false"/>
          <w:color w:val="000000"/>
          <w:sz w:val="28"/>
        </w:rPr>
        <w:t>
      При воспроизводстве методом искусственного осеменения с использованием услуг племенного/дистрибьютерного центра/техника-осеменатора по искусственному осеменению:</w:t>
      </w:r>
    </w:p>
    <w:bookmarkEnd w:id="255"/>
    <w:bookmarkStart w:name="z300" w:id="256"/>
    <w:p>
      <w:pPr>
        <w:spacing w:after="0"/>
        <w:ind w:left="0"/>
        <w:jc w:val="both"/>
      </w:pPr>
      <w:r>
        <w:rPr>
          <w:rFonts w:ascii="Times New Roman"/>
          <w:b w:val="false"/>
          <w:i w:val="false"/>
          <w:color w:val="000000"/>
          <w:sz w:val="28"/>
        </w:rPr>
        <w:t>
      1) Сведение о товарном маточном поголовье овец, охваченного селекционной и племенной работой:</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57"/>
    <w:p>
      <w:pPr>
        <w:spacing w:after="0"/>
        <w:ind w:left="0"/>
        <w:jc w:val="both"/>
      </w:pPr>
      <w:r>
        <w:rPr>
          <w:rFonts w:ascii="Times New Roman"/>
          <w:b w:val="false"/>
          <w:i w:val="false"/>
          <w:color w:val="000000"/>
          <w:sz w:val="28"/>
        </w:rPr>
        <w:t>
      Всего ______ голов</w:t>
      </w:r>
    </w:p>
    <w:bookmarkEnd w:id="257"/>
    <w:bookmarkStart w:name="z302" w:id="258"/>
    <w:p>
      <w:pPr>
        <w:spacing w:after="0"/>
        <w:ind w:left="0"/>
        <w:jc w:val="both"/>
      </w:pPr>
      <w:r>
        <w:rPr>
          <w:rFonts w:ascii="Times New Roman"/>
          <w:b w:val="false"/>
          <w:i w:val="false"/>
          <w:color w:val="000000"/>
          <w:sz w:val="28"/>
        </w:rPr>
        <w:t>
      2) Сведение о племенных баранах-производителях, семя которых было использовано для искусственного осеменения (при использовании глубокозамороженного семени):</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барана-производителя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59"/>
    <w:p>
      <w:pPr>
        <w:spacing w:after="0"/>
        <w:ind w:left="0"/>
        <w:jc w:val="both"/>
      </w:pPr>
      <w:r>
        <w:rPr>
          <w:rFonts w:ascii="Times New Roman"/>
          <w:b w:val="false"/>
          <w:i w:val="false"/>
          <w:color w:val="000000"/>
          <w:sz w:val="28"/>
        </w:rPr>
        <w:t>
      3) Количество использованных доз ______________________________________</w:t>
      </w:r>
    </w:p>
    <w:bookmarkEnd w:id="259"/>
    <w:bookmarkStart w:name="z304" w:id="260"/>
    <w:p>
      <w:pPr>
        <w:spacing w:after="0"/>
        <w:ind w:left="0"/>
        <w:jc w:val="both"/>
      </w:pPr>
      <w:r>
        <w:rPr>
          <w:rFonts w:ascii="Times New Roman"/>
          <w:b w:val="false"/>
          <w:i w:val="false"/>
          <w:color w:val="000000"/>
          <w:sz w:val="28"/>
        </w:rPr>
        <w:t>
      4) Сведение о племенных основных баранах-производителях, использованных для искусственного осеменения (при использовании свежеоткаченного семени):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основных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основных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61"/>
    <w:p>
      <w:pPr>
        <w:spacing w:after="0"/>
        <w:ind w:left="0"/>
        <w:jc w:val="both"/>
      </w:pPr>
      <w:r>
        <w:rPr>
          <w:rFonts w:ascii="Times New Roman"/>
          <w:b w:val="false"/>
          <w:i w:val="false"/>
          <w:color w:val="000000"/>
          <w:sz w:val="28"/>
        </w:rPr>
        <w:t>
      5) Нагрузка на 1 основного барана-производителя ____ маток</w:t>
      </w:r>
    </w:p>
    <w:bookmarkEnd w:id="261"/>
    <w:bookmarkStart w:name="z306" w:id="262"/>
    <w:p>
      <w:pPr>
        <w:spacing w:after="0"/>
        <w:ind w:left="0"/>
        <w:jc w:val="both"/>
      </w:pPr>
      <w:r>
        <w:rPr>
          <w:rFonts w:ascii="Times New Roman"/>
          <w:b w:val="false"/>
          <w:i w:val="false"/>
          <w:color w:val="000000"/>
          <w:sz w:val="28"/>
        </w:rPr>
        <w:t>
      6) Сведение об использованных племенных баранах-пробниках:</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баранов-пробников,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баранов-пробников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63"/>
    <w:p>
      <w:pPr>
        <w:spacing w:after="0"/>
        <w:ind w:left="0"/>
        <w:jc w:val="both"/>
      </w:pPr>
      <w:r>
        <w:rPr>
          <w:rFonts w:ascii="Times New Roman"/>
          <w:b w:val="false"/>
          <w:i w:val="false"/>
          <w:color w:val="000000"/>
          <w:sz w:val="28"/>
        </w:rPr>
        <w:t>
      7) Нагрузка на 1 барана-пробника ____ маток</w:t>
      </w:r>
    </w:p>
    <w:bookmarkEnd w:id="263"/>
    <w:bookmarkStart w:name="z308" w:id="264"/>
    <w:p>
      <w:pPr>
        <w:spacing w:after="0"/>
        <w:ind w:left="0"/>
        <w:jc w:val="both"/>
      </w:pPr>
      <w:r>
        <w:rPr>
          <w:rFonts w:ascii="Times New Roman"/>
          <w:b w:val="false"/>
          <w:i w:val="false"/>
          <w:color w:val="000000"/>
          <w:sz w:val="28"/>
        </w:rPr>
        <w:t>
      8) Сведение об использованных племенных баранах-производителях, использованных для докрытия:</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65"/>
    <w:p>
      <w:pPr>
        <w:spacing w:after="0"/>
        <w:ind w:left="0"/>
        <w:jc w:val="both"/>
      </w:pPr>
      <w:r>
        <w:rPr>
          <w:rFonts w:ascii="Times New Roman"/>
          <w:b w:val="false"/>
          <w:i w:val="false"/>
          <w:color w:val="000000"/>
          <w:sz w:val="28"/>
        </w:rPr>
        <w:t>
      9) Нагрузка на 1 барана-производителя ____ маток</w:t>
      </w:r>
    </w:p>
    <w:bookmarkEnd w:id="265"/>
    <w:bookmarkStart w:name="z310" w:id="266"/>
    <w:p>
      <w:pPr>
        <w:spacing w:after="0"/>
        <w:ind w:left="0"/>
        <w:jc w:val="both"/>
      </w:pPr>
      <w:r>
        <w:rPr>
          <w:rFonts w:ascii="Times New Roman"/>
          <w:b w:val="false"/>
          <w:i w:val="false"/>
          <w:color w:val="000000"/>
          <w:sz w:val="28"/>
        </w:rPr>
        <w:t>
      10) Наличие племенного/дистрибьютерного центра/техника-осеменатора в государственном электронном реестре разрешений и уведомлений в области племенного животноводства</w:t>
      </w:r>
    </w:p>
    <w:bookmarkEnd w:id="266"/>
    <w:bookmarkStart w:name="z311" w:id="267"/>
    <w:p>
      <w:pPr>
        <w:spacing w:after="0"/>
        <w:ind w:left="0"/>
        <w:jc w:val="both"/>
      </w:pPr>
      <w:r>
        <w:rPr>
          <w:rFonts w:ascii="Times New Roman"/>
          <w:b w:val="false"/>
          <w:i w:val="false"/>
          <w:color w:val="000000"/>
          <w:sz w:val="28"/>
        </w:rPr>
        <w:t>
      ______________________________________________________________ (выбрать из списка)</w:t>
      </w:r>
    </w:p>
    <w:bookmarkEnd w:id="267"/>
    <w:bookmarkStart w:name="z312" w:id="268"/>
    <w:p>
      <w:pPr>
        <w:spacing w:after="0"/>
        <w:ind w:left="0"/>
        <w:jc w:val="both"/>
      </w:pPr>
      <w:r>
        <w:rPr>
          <w:rFonts w:ascii="Times New Roman"/>
          <w:b w:val="false"/>
          <w:i w:val="false"/>
          <w:color w:val="000000"/>
          <w:sz w:val="28"/>
        </w:rPr>
        <w:t>
      При воспроизводстве методом вольной случки:</w:t>
      </w:r>
    </w:p>
    <w:bookmarkEnd w:id="268"/>
    <w:bookmarkStart w:name="z313" w:id="269"/>
    <w:p>
      <w:pPr>
        <w:spacing w:after="0"/>
        <w:ind w:left="0"/>
        <w:jc w:val="both"/>
      </w:pPr>
      <w:r>
        <w:rPr>
          <w:rFonts w:ascii="Times New Roman"/>
          <w:b w:val="false"/>
          <w:i w:val="false"/>
          <w:color w:val="000000"/>
          <w:sz w:val="28"/>
        </w:rPr>
        <w:t>
      1) Сведение о товарном маточном поголовье овец, охваченного селекционной и племенной работой:</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(для сельскохозяйственного кооператива)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сельскохозяйственного кооператива (для сельскохозяйственного кооператива)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70"/>
    <w:p>
      <w:pPr>
        <w:spacing w:after="0"/>
        <w:ind w:left="0"/>
        <w:jc w:val="both"/>
      </w:pPr>
      <w:r>
        <w:rPr>
          <w:rFonts w:ascii="Times New Roman"/>
          <w:b w:val="false"/>
          <w:i w:val="false"/>
          <w:color w:val="000000"/>
          <w:sz w:val="28"/>
        </w:rPr>
        <w:t>
      Всего ______ голов</w:t>
      </w:r>
    </w:p>
    <w:bookmarkEnd w:id="270"/>
    <w:bookmarkStart w:name="z315" w:id="271"/>
    <w:p>
      <w:pPr>
        <w:spacing w:after="0"/>
        <w:ind w:left="0"/>
        <w:jc w:val="both"/>
      </w:pPr>
      <w:r>
        <w:rPr>
          <w:rFonts w:ascii="Times New Roman"/>
          <w:b w:val="false"/>
          <w:i w:val="false"/>
          <w:color w:val="000000"/>
          <w:sz w:val="28"/>
        </w:rPr>
        <w:t>
      2) Сведение о племенных баранах-производителях, использованных для вольной случки:</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72"/>
    <w:p>
      <w:pPr>
        <w:spacing w:after="0"/>
        <w:ind w:left="0"/>
        <w:jc w:val="both"/>
      </w:pPr>
      <w:r>
        <w:rPr>
          <w:rFonts w:ascii="Times New Roman"/>
          <w:b w:val="false"/>
          <w:i w:val="false"/>
          <w:color w:val="000000"/>
          <w:sz w:val="28"/>
        </w:rPr>
        <w:t>
      3) Нагрузка на 1 барана-производителя _____ голов маток</w:t>
      </w:r>
    </w:p>
    <w:bookmarkEnd w:id="272"/>
    <w:bookmarkStart w:name="z317" w:id="273"/>
    <w:p>
      <w:pPr>
        <w:spacing w:after="0"/>
        <w:ind w:left="0"/>
        <w:jc w:val="both"/>
      </w:pPr>
      <w:r>
        <w:rPr>
          <w:rFonts w:ascii="Times New Roman"/>
          <w:b w:val="false"/>
          <w:i w:val="false"/>
          <w:color w:val="000000"/>
          <w:sz w:val="28"/>
        </w:rPr>
        <w:t>
      8. Норматив субсидирования 2,5 тысячи тенге на 1 голову.</w:t>
      </w:r>
    </w:p>
    <w:bookmarkEnd w:id="273"/>
    <w:bookmarkStart w:name="z318" w:id="274"/>
    <w:p>
      <w:pPr>
        <w:spacing w:after="0"/>
        <w:ind w:left="0"/>
        <w:jc w:val="both"/>
      </w:pPr>
      <w:r>
        <w:rPr>
          <w:rFonts w:ascii="Times New Roman"/>
          <w:b w:val="false"/>
          <w:i w:val="false"/>
          <w:color w:val="000000"/>
          <w:sz w:val="28"/>
        </w:rPr>
        <w:t>
      9. Общая сумма причитающейся субсидии _________тенге.</w:t>
      </w:r>
    </w:p>
    <w:bookmarkEnd w:id="274"/>
    <w:bookmarkStart w:name="z319" w:id="275"/>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275"/>
    <w:bookmarkStart w:name="z320" w:id="276"/>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276"/>
    <w:bookmarkStart w:name="z321" w:id="277"/>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277"/>
    <w:bookmarkStart w:name="z322" w:id="278"/>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278"/>
    <w:bookmarkStart w:name="z323" w:id="279"/>
    <w:p>
      <w:pPr>
        <w:spacing w:after="0"/>
        <w:ind w:left="0"/>
        <w:jc w:val="both"/>
      </w:pPr>
      <w:r>
        <w:rPr>
          <w:rFonts w:ascii="Times New Roman"/>
          <w:b w:val="false"/>
          <w:i w:val="false"/>
          <w:color w:val="000000"/>
          <w:sz w:val="28"/>
        </w:rPr>
        <w:t>
      Сведения о заявителе из ЭЦП.</w:t>
      </w:r>
    </w:p>
    <w:bookmarkEnd w:id="279"/>
    <w:p>
      <w:pPr>
        <w:spacing w:after="0"/>
        <w:ind w:left="0"/>
        <w:jc w:val="both"/>
      </w:pPr>
      <w:bookmarkStart w:name="z324" w:id="280"/>
      <w:r>
        <w:rPr>
          <w:rFonts w:ascii="Times New Roman"/>
          <w:b w:val="false"/>
          <w:i w:val="false"/>
          <w:color w:val="000000"/>
          <w:sz w:val="28"/>
        </w:rPr>
        <w:t>
      Расшифровка аббревиатур:</w:t>
      </w:r>
    </w:p>
    <w:bookmarkEnd w:id="280"/>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327" w:id="281"/>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и товарным маточным и ремонтным поголовьем свиней</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w:t>
            </w:r>
          </w:p>
        </w:tc>
      </w:tr>
    </w:tbl>
    <w:p>
      <w:pPr>
        <w:spacing w:after="0"/>
        <w:ind w:left="0"/>
        <w:jc w:val="both"/>
      </w:pPr>
      <w:bookmarkStart w:name="z330" w:id="282"/>
      <w:r>
        <w:rPr>
          <w:rFonts w:ascii="Times New Roman"/>
          <w:b w:val="false"/>
          <w:i w:val="false"/>
          <w:color w:val="000000"/>
          <w:sz w:val="28"/>
        </w:rPr>
        <w:t>
      1. Наименование товаропроизводителя __________________________________</w:t>
      </w:r>
    </w:p>
    <w:bookmarkEnd w:id="28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331" w:id="283"/>
      <w:r>
        <w:rPr>
          <w:rFonts w:ascii="Times New Roman"/>
          <w:b w:val="false"/>
          <w:i w:val="false"/>
          <w:color w:val="000000"/>
          <w:sz w:val="28"/>
        </w:rPr>
        <w:t>
      2. Адрес товаропроизводителя: _________________________________________</w:t>
      </w:r>
    </w:p>
    <w:bookmarkEnd w:id="28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332" w:id="284"/>
    <w:p>
      <w:pPr>
        <w:spacing w:after="0"/>
        <w:ind w:left="0"/>
        <w:jc w:val="both"/>
      </w:pPr>
      <w:r>
        <w:rPr>
          <w:rFonts w:ascii="Times New Roman"/>
          <w:b w:val="false"/>
          <w:i w:val="false"/>
          <w:color w:val="000000"/>
          <w:sz w:val="28"/>
        </w:rPr>
        <w:t>
      3. ИИН/БИН _________________________________________________________</w:t>
      </w:r>
    </w:p>
    <w:bookmarkEnd w:id="284"/>
    <w:p>
      <w:pPr>
        <w:spacing w:after="0"/>
        <w:ind w:left="0"/>
        <w:jc w:val="both"/>
      </w:pPr>
      <w:bookmarkStart w:name="z333" w:id="285"/>
      <w:r>
        <w:rPr>
          <w:rFonts w:ascii="Times New Roman"/>
          <w:b w:val="false"/>
          <w:i w:val="false"/>
          <w:color w:val="000000"/>
          <w:sz w:val="28"/>
        </w:rPr>
        <w:t>
      4. Банковские реквизиты (ИИК, Кбе, БИК):</w:t>
      </w:r>
    </w:p>
    <w:bookmarkEnd w:id="28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bookmarkStart w:name="z334" w:id="286"/>
    <w:p>
      <w:pPr>
        <w:spacing w:after="0"/>
        <w:ind w:left="0"/>
        <w:jc w:val="both"/>
      </w:pPr>
      <w:r>
        <w:rPr>
          <w:rFonts w:ascii="Times New Roman"/>
          <w:b w:val="false"/>
          <w:i w:val="false"/>
          <w:color w:val="000000"/>
          <w:sz w:val="28"/>
        </w:rPr>
        <w:t>
      5. Учетный номер хозяйства: ___________________________________________</w:t>
      </w:r>
    </w:p>
    <w:bookmarkEnd w:id="286"/>
    <w:bookmarkStart w:name="z335" w:id="287"/>
    <w:p>
      <w:pPr>
        <w:spacing w:after="0"/>
        <w:ind w:left="0"/>
        <w:jc w:val="both"/>
      </w:pPr>
      <w:r>
        <w:rPr>
          <w:rFonts w:ascii="Times New Roman"/>
          <w:b w:val="false"/>
          <w:i w:val="false"/>
          <w:color w:val="000000"/>
          <w:sz w:val="28"/>
        </w:rPr>
        <w:t>
      6. Номер телефона товаропроизводителя _________________________________</w:t>
      </w:r>
    </w:p>
    <w:bookmarkEnd w:id="287"/>
    <w:bookmarkStart w:name="z336" w:id="288"/>
    <w:p>
      <w:pPr>
        <w:spacing w:after="0"/>
        <w:ind w:left="0"/>
        <w:jc w:val="both"/>
      </w:pPr>
      <w:r>
        <w:rPr>
          <w:rFonts w:ascii="Times New Roman"/>
          <w:b w:val="false"/>
          <w:i w:val="false"/>
          <w:color w:val="000000"/>
          <w:sz w:val="28"/>
        </w:rPr>
        <w:t>
      7. Воспроизводство одним из следующих методов:</w:t>
      </w:r>
    </w:p>
    <w:bookmarkEnd w:id="288"/>
    <w:bookmarkStart w:name="z337" w:id="289"/>
    <w:p>
      <w:pPr>
        <w:spacing w:after="0"/>
        <w:ind w:left="0"/>
        <w:jc w:val="both"/>
      </w:pPr>
      <w:r>
        <w:rPr>
          <w:rFonts w:ascii="Times New Roman"/>
          <w:b w:val="false"/>
          <w:i w:val="false"/>
          <w:color w:val="000000"/>
          <w:sz w:val="28"/>
        </w:rPr>
        <w:t>
      7.1. При искусственном осеменении собственными силами:</w:t>
      </w:r>
    </w:p>
    <w:bookmarkEnd w:id="289"/>
    <w:bookmarkStart w:name="z338" w:id="290"/>
    <w:p>
      <w:pPr>
        <w:spacing w:after="0"/>
        <w:ind w:left="0"/>
        <w:jc w:val="both"/>
      </w:pPr>
      <w:r>
        <w:rPr>
          <w:rFonts w:ascii="Times New Roman"/>
          <w:b w:val="false"/>
          <w:i w:val="false"/>
          <w:color w:val="000000"/>
          <w:sz w:val="28"/>
        </w:rPr>
        <w:t>
      1) Сведение о маточном поголовье свиней, охваченного селекционной и племенной работой:</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91"/>
    <w:p>
      <w:pPr>
        <w:spacing w:after="0"/>
        <w:ind w:left="0"/>
        <w:jc w:val="both"/>
      </w:pPr>
      <w:r>
        <w:rPr>
          <w:rFonts w:ascii="Times New Roman"/>
          <w:b w:val="false"/>
          <w:i w:val="false"/>
          <w:color w:val="000000"/>
          <w:sz w:val="28"/>
        </w:rPr>
        <w:t>
      Всего ______ голов</w:t>
      </w:r>
    </w:p>
    <w:bookmarkEnd w:id="291"/>
    <w:bookmarkStart w:name="z340" w:id="292"/>
    <w:p>
      <w:pPr>
        <w:spacing w:after="0"/>
        <w:ind w:left="0"/>
        <w:jc w:val="both"/>
      </w:pPr>
      <w:r>
        <w:rPr>
          <w:rFonts w:ascii="Times New Roman"/>
          <w:b w:val="false"/>
          <w:i w:val="false"/>
          <w:color w:val="000000"/>
          <w:sz w:val="28"/>
        </w:rPr>
        <w:t>
      2) Сведение о племенных хряках-производителях, семя которых было использовано для искусственного осеменения (при использовании глубокозамороженного семени):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хряка-производителя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93"/>
    <w:p>
      <w:pPr>
        <w:spacing w:after="0"/>
        <w:ind w:left="0"/>
        <w:jc w:val="both"/>
      </w:pPr>
      <w:r>
        <w:rPr>
          <w:rFonts w:ascii="Times New Roman"/>
          <w:b w:val="false"/>
          <w:i w:val="false"/>
          <w:color w:val="000000"/>
          <w:sz w:val="28"/>
        </w:rPr>
        <w:t>
      3) Количество использованных доз ______________________________</w:t>
      </w:r>
    </w:p>
    <w:bookmarkEnd w:id="293"/>
    <w:bookmarkStart w:name="z342" w:id="294"/>
    <w:p>
      <w:pPr>
        <w:spacing w:after="0"/>
        <w:ind w:left="0"/>
        <w:jc w:val="both"/>
      </w:pPr>
      <w:r>
        <w:rPr>
          <w:rFonts w:ascii="Times New Roman"/>
          <w:b w:val="false"/>
          <w:i w:val="false"/>
          <w:color w:val="000000"/>
          <w:sz w:val="28"/>
        </w:rPr>
        <w:t>
      4) Сведение о племенных хряках-производителях, использованных для искусственного осеменения (при использовании свежеоткаченного семени):</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хряков-производителей,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хряков-производителей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95"/>
    <w:p>
      <w:pPr>
        <w:spacing w:after="0"/>
        <w:ind w:left="0"/>
        <w:jc w:val="both"/>
      </w:pPr>
      <w:r>
        <w:rPr>
          <w:rFonts w:ascii="Times New Roman"/>
          <w:b w:val="false"/>
          <w:i w:val="false"/>
          <w:color w:val="000000"/>
          <w:sz w:val="28"/>
        </w:rPr>
        <w:t>
      5) Нагрузка на 1 хряка-производителя ____ маток</w:t>
      </w:r>
    </w:p>
    <w:bookmarkEnd w:id="295"/>
    <w:p>
      <w:pPr>
        <w:spacing w:after="0"/>
        <w:ind w:left="0"/>
        <w:jc w:val="both"/>
      </w:pPr>
      <w:bookmarkStart w:name="z344" w:id="296"/>
      <w:r>
        <w:rPr>
          <w:rFonts w:ascii="Times New Roman"/>
          <w:b w:val="false"/>
          <w:i w:val="false"/>
          <w:color w:val="000000"/>
          <w:sz w:val="28"/>
        </w:rPr>
        <w:t>
      6) Наличие техника-осеменатора в государственном электронном реестре разрешений</w:t>
      </w:r>
    </w:p>
    <w:bookmarkEnd w:id="296"/>
    <w:p>
      <w:pPr>
        <w:spacing w:after="0"/>
        <w:ind w:left="0"/>
        <w:jc w:val="both"/>
      </w:pPr>
      <w:r>
        <w:rPr>
          <w:rFonts w:ascii="Times New Roman"/>
          <w:b w:val="false"/>
          <w:i w:val="false"/>
          <w:color w:val="000000"/>
          <w:sz w:val="28"/>
        </w:rPr>
        <w:t>и уведомлений в области племенного животноводства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345" w:id="297"/>
    <w:p>
      <w:pPr>
        <w:spacing w:after="0"/>
        <w:ind w:left="0"/>
        <w:jc w:val="both"/>
      </w:pPr>
      <w:r>
        <w:rPr>
          <w:rFonts w:ascii="Times New Roman"/>
          <w:b w:val="false"/>
          <w:i w:val="false"/>
          <w:color w:val="000000"/>
          <w:sz w:val="28"/>
        </w:rPr>
        <w:t>
      7.2. При воспроизводстве методом искусственного осеменения с использованием услуг племенного/дистрибьютерного центра/техника-осеменатора по искусственному осеменению:</w:t>
      </w:r>
    </w:p>
    <w:bookmarkEnd w:id="297"/>
    <w:bookmarkStart w:name="z346" w:id="298"/>
    <w:p>
      <w:pPr>
        <w:spacing w:after="0"/>
        <w:ind w:left="0"/>
        <w:jc w:val="both"/>
      </w:pPr>
      <w:r>
        <w:rPr>
          <w:rFonts w:ascii="Times New Roman"/>
          <w:b w:val="false"/>
          <w:i w:val="false"/>
          <w:color w:val="000000"/>
          <w:sz w:val="28"/>
        </w:rPr>
        <w:t>
      1) Сведение о маточном поголовье свиней, охваченного селекционной и племенной работой:</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99"/>
    <w:p>
      <w:pPr>
        <w:spacing w:after="0"/>
        <w:ind w:left="0"/>
        <w:jc w:val="both"/>
      </w:pPr>
      <w:r>
        <w:rPr>
          <w:rFonts w:ascii="Times New Roman"/>
          <w:b w:val="false"/>
          <w:i w:val="false"/>
          <w:color w:val="000000"/>
          <w:sz w:val="28"/>
        </w:rPr>
        <w:t>
      Всего ______ голов</w:t>
      </w:r>
    </w:p>
    <w:bookmarkEnd w:id="299"/>
    <w:bookmarkStart w:name="z348" w:id="300"/>
    <w:p>
      <w:pPr>
        <w:spacing w:after="0"/>
        <w:ind w:left="0"/>
        <w:jc w:val="both"/>
      </w:pPr>
      <w:r>
        <w:rPr>
          <w:rFonts w:ascii="Times New Roman"/>
          <w:b w:val="false"/>
          <w:i w:val="false"/>
          <w:color w:val="000000"/>
          <w:sz w:val="28"/>
        </w:rPr>
        <w:t>
      2) Сведение о племенных хряках-производителях, семя которых было использовано для искусственного осеменения (при использовании глубокозамороженного семени):</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хряка-производителя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01"/>
    <w:p>
      <w:pPr>
        <w:spacing w:after="0"/>
        <w:ind w:left="0"/>
        <w:jc w:val="both"/>
      </w:pPr>
      <w:r>
        <w:rPr>
          <w:rFonts w:ascii="Times New Roman"/>
          <w:b w:val="false"/>
          <w:i w:val="false"/>
          <w:color w:val="000000"/>
          <w:sz w:val="28"/>
        </w:rPr>
        <w:t>
      3) Количество использованных доз _________________________</w:t>
      </w:r>
    </w:p>
    <w:bookmarkEnd w:id="301"/>
    <w:bookmarkStart w:name="z350" w:id="302"/>
    <w:p>
      <w:pPr>
        <w:spacing w:after="0"/>
        <w:ind w:left="0"/>
        <w:jc w:val="both"/>
      </w:pPr>
      <w:r>
        <w:rPr>
          <w:rFonts w:ascii="Times New Roman"/>
          <w:b w:val="false"/>
          <w:i w:val="false"/>
          <w:color w:val="000000"/>
          <w:sz w:val="28"/>
        </w:rPr>
        <w:t>
      4) Сведение о племенных хряках-производителях, использованных для искусственного осеменения (при использовании свежеоткаченного семени):</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хряков-производителей,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хряков-производителей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03"/>
    <w:p>
      <w:pPr>
        <w:spacing w:after="0"/>
        <w:ind w:left="0"/>
        <w:jc w:val="both"/>
      </w:pPr>
      <w:r>
        <w:rPr>
          <w:rFonts w:ascii="Times New Roman"/>
          <w:b w:val="false"/>
          <w:i w:val="false"/>
          <w:color w:val="000000"/>
          <w:sz w:val="28"/>
        </w:rPr>
        <w:t>
      5) Нагрузка на 1 основного хряка-производителя ____ маток</w:t>
      </w:r>
    </w:p>
    <w:bookmarkEnd w:id="303"/>
    <w:p>
      <w:pPr>
        <w:spacing w:after="0"/>
        <w:ind w:left="0"/>
        <w:jc w:val="both"/>
      </w:pPr>
      <w:bookmarkStart w:name="z352" w:id="304"/>
      <w:r>
        <w:rPr>
          <w:rFonts w:ascii="Times New Roman"/>
          <w:b w:val="false"/>
          <w:i w:val="false"/>
          <w:color w:val="000000"/>
          <w:sz w:val="28"/>
        </w:rPr>
        <w:t>
      6) Наличие племенного/дистрибьютерного центра/техника-осеменатора</w:t>
      </w:r>
    </w:p>
    <w:bookmarkEnd w:id="304"/>
    <w:p>
      <w:pPr>
        <w:spacing w:after="0"/>
        <w:ind w:left="0"/>
        <w:jc w:val="both"/>
      </w:pPr>
      <w:r>
        <w:rPr>
          <w:rFonts w:ascii="Times New Roman"/>
          <w:b w:val="false"/>
          <w:i w:val="false"/>
          <w:color w:val="000000"/>
          <w:sz w:val="28"/>
        </w:rPr>
        <w:t>в государственном электронном реестре разрешений и уведомлений в области</w:t>
      </w:r>
    </w:p>
    <w:p>
      <w:pPr>
        <w:spacing w:after="0"/>
        <w:ind w:left="0"/>
        <w:jc w:val="both"/>
      </w:pPr>
      <w:r>
        <w:rPr>
          <w:rFonts w:ascii="Times New Roman"/>
          <w:b w:val="false"/>
          <w:i w:val="false"/>
          <w:color w:val="000000"/>
          <w:sz w:val="28"/>
        </w:rPr>
        <w:t>племенного животноводства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(выбрать из списка)</w:t>
      </w:r>
    </w:p>
    <w:bookmarkStart w:name="z353" w:id="305"/>
    <w:p>
      <w:pPr>
        <w:spacing w:after="0"/>
        <w:ind w:left="0"/>
        <w:jc w:val="both"/>
      </w:pPr>
      <w:r>
        <w:rPr>
          <w:rFonts w:ascii="Times New Roman"/>
          <w:b w:val="false"/>
          <w:i w:val="false"/>
          <w:color w:val="000000"/>
          <w:sz w:val="28"/>
        </w:rPr>
        <w:t xml:space="preserve">
      8.Сведения о ремонтном поголовье, от 4 до 8 месяцев (при наличии):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 месяцах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06"/>
    <w:p>
      <w:pPr>
        <w:spacing w:after="0"/>
        <w:ind w:left="0"/>
        <w:jc w:val="both"/>
      </w:pPr>
      <w:r>
        <w:rPr>
          <w:rFonts w:ascii="Times New Roman"/>
          <w:b w:val="false"/>
          <w:i w:val="false"/>
          <w:color w:val="000000"/>
          <w:sz w:val="28"/>
        </w:rPr>
        <w:t>
      Нагрузка на 1 основного хряка-производителя ____ маток</w:t>
      </w:r>
    </w:p>
    <w:bookmarkEnd w:id="306"/>
    <w:bookmarkStart w:name="z355" w:id="307"/>
    <w:p>
      <w:pPr>
        <w:spacing w:after="0"/>
        <w:ind w:left="0"/>
        <w:jc w:val="both"/>
      </w:pPr>
      <w:r>
        <w:rPr>
          <w:rFonts w:ascii="Times New Roman"/>
          <w:b w:val="false"/>
          <w:i w:val="false"/>
          <w:color w:val="000000"/>
          <w:sz w:val="28"/>
        </w:rPr>
        <w:t>
      9. Норматив субсидирования 40 тысяч тенге на 1 голову.</w:t>
      </w:r>
    </w:p>
    <w:bookmarkEnd w:id="307"/>
    <w:bookmarkStart w:name="z356" w:id="308"/>
    <w:p>
      <w:pPr>
        <w:spacing w:after="0"/>
        <w:ind w:left="0"/>
        <w:jc w:val="both"/>
      </w:pPr>
      <w:r>
        <w:rPr>
          <w:rFonts w:ascii="Times New Roman"/>
          <w:b w:val="false"/>
          <w:i w:val="false"/>
          <w:color w:val="000000"/>
          <w:sz w:val="28"/>
        </w:rPr>
        <w:t>
      10. Сумма причитающихся субсидий_____ тенге.</w:t>
      </w:r>
    </w:p>
    <w:bookmarkEnd w:id="308"/>
    <w:bookmarkStart w:name="z357" w:id="309"/>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309"/>
    <w:bookmarkStart w:name="z358" w:id="310"/>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310"/>
    <w:bookmarkStart w:name="z359" w:id="311"/>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311"/>
    <w:bookmarkStart w:name="z360" w:id="312"/>
    <w:p>
      <w:pPr>
        <w:spacing w:after="0"/>
        <w:ind w:left="0"/>
        <w:jc w:val="both"/>
      </w:pPr>
      <w:r>
        <w:rPr>
          <w:rFonts w:ascii="Times New Roman"/>
          <w:b w:val="false"/>
          <w:i w:val="false"/>
          <w:color w:val="000000"/>
          <w:sz w:val="28"/>
        </w:rPr>
        <w:t>
      Сведения о заявителе из ЭЦП.</w:t>
      </w:r>
    </w:p>
    <w:bookmarkEnd w:id="312"/>
    <w:p>
      <w:pPr>
        <w:spacing w:after="0"/>
        <w:ind w:left="0"/>
        <w:jc w:val="both"/>
      </w:pPr>
      <w:bookmarkStart w:name="z361" w:id="313"/>
      <w:r>
        <w:rPr>
          <w:rFonts w:ascii="Times New Roman"/>
          <w:b w:val="false"/>
          <w:i w:val="false"/>
          <w:color w:val="000000"/>
          <w:sz w:val="28"/>
        </w:rPr>
        <w:t>
      Расшифровка аббревиатур:</w:t>
      </w:r>
    </w:p>
    <w:bookmarkEnd w:id="313"/>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364" w:id="314"/>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маточным поголовьем маралов (оленей)</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p>
      <w:pPr>
        <w:spacing w:after="0"/>
        <w:ind w:left="0"/>
        <w:jc w:val="both"/>
      </w:pPr>
      <w:bookmarkStart w:name="z367" w:id="315"/>
      <w:r>
        <w:rPr>
          <w:rFonts w:ascii="Times New Roman"/>
          <w:b w:val="false"/>
          <w:i w:val="false"/>
          <w:color w:val="000000"/>
          <w:sz w:val="28"/>
        </w:rPr>
        <w:t>
      1. Наименование товаропроизводителя ___________________________________</w:t>
      </w:r>
    </w:p>
    <w:bookmarkEnd w:id="31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368" w:id="316"/>
      <w:r>
        <w:rPr>
          <w:rFonts w:ascii="Times New Roman"/>
          <w:b w:val="false"/>
          <w:i w:val="false"/>
          <w:color w:val="000000"/>
          <w:sz w:val="28"/>
        </w:rPr>
        <w:t>
      2. Адрес товаропроизводителя: __________________________________________</w:t>
      </w:r>
    </w:p>
    <w:bookmarkEnd w:id="316"/>
    <w:p>
      <w:pPr>
        <w:spacing w:after="0"/>
        <w:ind w:left="0"/>
        <w:jc w:val="both"/>
      </w:pPr>
      <w:r>
        <w:rPr>
          <w:rFonts w:ascii="Times New Roman"/>
          <w:b w:val="false"/>
          <w:i w:val="false"/>
          <w:color w:val="000000"/>
          <w:sz w:val="28"/>
        </w:rPr>
        <w:t>(область, район, город/село/улица, номер дома);</w:t>
      </w:r>
    </w:p>
    <w:bookmarkStart w:name="z369" w:id="317"/>
    <w:p>
      <w:pPr>
        <w:spacing w:after="0"/>
        <w:ind w:left="0"/>
        <w:jc w:val="both"/>
      </w:pPr>
      <w:r>
        <w:rPr>
          <w:rFonts w:ascii="Times New Roman"/>
          <w:b w:val="false"/>
          <w:i w:val="false"/>
          <w:color w:val="000000"/>
          <w:sz w:val="28"/>
        </w:rPr>
        <w:t>
      3. ИИН/БИН __________________________________________________________</w:t>
      </w:r>
    </w:p>
    <w:bookmarkEnd w:id="317"/>
    <w:p>
      <w:pPr>
        <w:spacing w:after="0"/>
        <w:ind w:left="0"/>
        <w:jc w:val="both"/>
      </w:pPr>
      <w:bookmarkStart w:name="z370" w:id="318"/>
      <w:r>
        <w:rPr>
          <w:rFonts w:ascii="Times New Roman"/>
          <w:b w:val="false"/>
          <w:i w:val="false"/>
          <w:color w:val="000000"/>
          <w:sz w:val="28"/>
        </w:rPr>
        <w:t>
      4. Банковские реквизиты (ИИК, Кбе, БИК):</w:t>
      </w:r>
    </w:p>
    <w:bookmarkEnd w:id="318"/>
    <w:p>
      <w:pPr>
        <w:spacing w:after="0"/>
        <w:ind w:left="0"/>
        <w:jc w:val="both"/>
      </w:pPr>
      <w:r>
        <w:rPr>
          <w:rFonts w:ascii="Times New Roman"/>
          <w:b w:val="false"/>
          <w:i w:val="false"/>
          <w:color w:val="000000"/>
          <w:sz w:val="28"/>
        </w:rPr>
        <w:t xml:space="preserve">      </w:t>
      </w:r>
    </w:p>
    <w:p>
      <w:pPr>
        <w:spacing w:after="0"/>
        <w:ind w:left="0"/>
        <w:jc w:val="both"/>
      </w:pPr>
      <w:bookmarkStart w:name="z371" w:id="319"/>
      <w:r>
        <w:rPr>
          <w:rFonts w:ascii="Times New Roman"/>
          <w:b w:val="false"/>
          <w:i w:val="false"/>
          <w:color w:val="000000"/>
          <w:sz w:val="28"/>
        </w:rPr>
        <w:t>
      _____________________________________________________________________</w:t>
      </w:r>
    </w:p>
    <w:bookmarkEnd w:id="319"/>
    <w:p>
      <w:pPr>
        <w:spacing w:after="0"/>
        <w:ind w:left="0"/>
        <w:jc w:val="both"/>
      </w:pPr>
      <w:r>
        <w:rPr>
          <w:rFonts w:ascii="Times New Roman"/>
          <w:b w:val="false"/>
          <w:i w:val="false"/>
          <w:color w:val="000000"/>
          <w:sz w:val="28"/>
        </w:rPr>
        <w:t>____________________________________________________________________</w:t>
      </w:r>
    </w:p>
    <w:bookmarkStart w:name="z372" w:id="320"/>
    <w:p>
      <w:pPr>
        <w:spacing w:after="0"/>
        <w:ind w:left="0"/>
        <w:jc w:val="both"/>
      </w:pPr>
      <w:r>
        <w:rPr>
          <w:rFonts w:ascii="Times New Roman"/>
          <w:b w:val="false"/>
          <w:i w:val="false"/>
          <w:color w:val="000000"/>
          <w:sz w:val="28"/>
        </w:rPr>
        <w:t>
      5. Учетный номер хозяйства: ___________________________________________</w:t>
      </w:r>
    </w:p>
    <w:bookmarkEnd w:id="320"/>
    <w:bookmarkStart w:name="z373" w:id="321"/>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22"/>
    <w:p>
      <w:pPr>
        <w:spacing w:after="0"/>
        <w:ind w:left="0"/>
        <w:jc w:val="both"/>
      </w:pPr>
      <w:r>
        <w:rPr>
          <w:rFonts w:ascii="Times New Roman"/>
          <w:b w:val="false"/>
          <w:i w:val="false"/>
          <w:color w:val="000000"/>
          <w:sz w:val="28"/>
        </w:rPr>
        <w:t>
      7. Номер телефона товаропроизводителя ____________________________________</w:t>
      </w:r>
    </w:p>
    <w:bookmarkEnd w:id="322"/>
    <w:bookmarkStart w:name="z375" w:id="323"/>
    <w:p>
      <w:pPr>
        <w:spacing w:after="0"/>
        <w:ind w:left="0"/>
        <w:jc w:val="both"/>
      </w:pPr>
      <w:r>
        <w:rPr>
          <w:rFonts w:ascii="Times New Roman"/>
          <w:b w:val="false"/>
          <w:i w:val="false"/>
          <w:color w:val="000000"/>
          <w:sz w:val="28"/>
        </w:rPr>
        <w:t>
      8. Сведение о маточном поголовье, охваченных селекционной и племенной работой:</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24"/>
    <w:p>
      <w:pPr>
        <w:spacing w:after="0"/>
        <w:ind w:left="0"/>
        <w:jc w:val="both"/>
      </w:pPr>
      <w:r>
        <w:rPr>
          <w:rFonts w:ascii="Times New Roman"/>
          <w:b w:val="false"/>
          <w:i w:val="false"/>
          <w:color w:val="000000"/>
          <w:sz w:val="28"/>
        </w:rPr>
        <w:t>
      Всего голов __________________</w:t>
      </w:r>
    </w:p>
    <w:bookmarkEnd w:id="324"/>
    <w:bookmarkStart w:name="z377" w:id="325"/>
    <w:p>
      <w:pPr>
        <w:spacing w:after="0"/>
        <w:ind w:left="0"/>
        <w:jc w:val="both"/>
      </w:pPr>
      <w:r>
        <w:rPr>
          <w:rFonts w:ascii="Times New Roman"/>
          <w:b w:val="false"/>
          <w:i w:val="false"/>
          <w:color w:val="000000"/>
          <w:sz w:val="28"/>
        </w:rPr>
        <w:t>
      9. Сведения о самцах, вовлеченных в селекционную и племенную работу:</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26"/>
    <w:p>
      <w:pPr>
        <w:spacing w:after="0"/>
        <w:ind w:left="0"/>
        <w:jc w:val="both"/>
      </w:pPr>
      <w:r>
        <w:rPr>
          <w:rFonts w:ascii="Times New Roman"/>
          <w:b w:val="false"/>
          <w:i w:val="false"/>
          <w:color w:val="000000"/>
          <w:sz w:val="28"/>
        </w:rPr>
        <w:t>
      Всего голов _______________</w:t>
      </w:r>
    </w:p>
    <w:bookmarkEnd w:id="326"/>
    <w:bookmarkStart w:name="z379" w:id="327"/>
    <w:p>
      <w:pPr>
        <w:spacing w:after="0"/>
        <w:ind w:left="0"/>
        <w:jc w:val="both"/>
      </w:pPr>
      <w:r>
        <w:rPr>
          <w:rFonts w:ascii="Times New Roman"/>
          <w:b w:val="false"/>
          <w:i w:val="false"/>
          <w:color w:val="000000"/>
          <w:sz w:val="28"/>
        </w:rPr>
        <w:t>
      10. Нагрузка на 1 самца ________ маток.</w:t>
      </w:r>
    </w:p>
    <w:bookmarkEnd w:id="327"/>
    <w:bookmarkStart w:name="z380" w:id="328"/>
    <w:p>
      <w:pPr>
        <w:spacing w:after="0"/>
        <w:ind w:left="0"/>
        <w:jc w:val="both"/>
      </w:pPr>
      <w:r>
        <w:rPr>
          <w:rFonts w:ascii="Times New Roman"/>
          <w:b w:val="false"/>
          <w:i w:val="false"/>
          <w:color w:val="000000"/>
          <w:sz w:val="28"/>
        </w:rPr>
        <w:t>
      11. Норматив субсидирования 10 тысяч тенге на 1 голову.</w:t>
      </w:r>
    </w:p>
    <w:bookmarkEnd w:id="328"/>
    <w:bookmarkStart w:name="z381" w:id="329"/>
    <w:p>
      <w:pPr>
        <w:spacing w:after="0"/>
        <w:ind w:left="0"/>
        <w:jc w:val="both"/>
      </w:pPr>
      <w:r>
        <w:rPr>
          <w:rFonts w:ascii="Times New Roman"/>
          <w:b w:val="false"/>
          <w:i w:val="false"/>
          <w:color w:val="000000"/>
          <w:sz w:val="28"/>
        </w:rPr>
        <w:t>
      12. Сумма причитающейся субсидии_____ тенге.</w:t>
      </w:r>
    </w:p>
    <w:bookmarkEnd w:id="329"/>
    <w:bookmarkStart w:name="z382" w:id="330"/>
    <w:p>
      <w:pPr>
        <w:spacing w:after="0"/>
        <w:ind w:left="0"/>
        <w:jc w:val="both"/>
      </w:pPr>
      <w:r>
        <w:rPr>
          <w:rFonts w:ascii="Times New Roman"/>
          <w:b w:val="false"/>
          <w:i w:val="false"/>
          <w:color w:val="000000"/>
          <w:sz w:val="28"/>
        </w:rPr>
        <w:t>
      13. Дата случки (период случного сезона). _____________</w:t>
      </w:r>
    </w:p>
    <w:bookmarkEnd w:id="330"/>
    <w:bookmarkStart w:name="z383" w:id="331"/>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331"/>
    <w:bookmarkStart w:name="z384" w:id="332"/>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332"/>
    <w:bookmarkStart w:name="z385" w:id="333"/>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333"/>
    <w:bookmarkStart w:name="z386" w:id="334"/>
    <w:p>
      <w:pPr>
        <w:spacing w:after="0"/>
        <w:ind w:left="0"/>
        <w:jc w:val="both"/>
      </w:pPr>
      <w:r>
        <w:rPr>
          <w:rFonts w:ascii="Times New Roman"/>
          <w:b w:val="false"/>
          <w:i w:val="false"/>
          <w:color w:val="000000"/>
          <w:sz w:val="28"/>
        </w:rPr>
        <w:t>
      Сведения о заявителе из ЭЦП.</w:t>
      </w:r>
    </w:p>
    <w:bookmarkEnd w:id="334"/>
    <w:p>
      <w:pPr>
        <w:spacing w:after="0"/>
        <w:ind w:left="0"/>
        <w:jc w:val="both"/>
      </w:pPr>
      <w:bookmarkStart w:name="z387" w:id="335"/>
      <w:r>
        <w:rPr>
          <w:rFonts w:ascii="Times New Roman"/>
          <w:b w:val="false"/>
          <w:i w:val="false"/>
          <w:color w:val="000000"/>
          <w:sz w:val="28"/>
        </w:rPr>
        <w:t>
      Расшифровка аббревиатур:</w:t>
      </w:r>
    </w:p>
    <w:bookmarkEnd w:id="335"/>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390" w:id="336"/>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пчелосемьями</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p>
      <w:pPr>
        <w:spacing w:after="0"/>
        <w:ind w:left="0"/>
        <w:jc w:val="both"/>
      </w:pPr>
      <w:bookmarkStart w:name="z392" w:id="337"/>
      <w:r>
        <w:rPr>
          <w:rFonts w:ascii="Times New Roman"/>
          <w:b w:val="false"/>
          <w:i w:val="false"/>
          <w:color w:val="000000"/>
          <w:sz w:val="28"/>
        </w:rPr>
        <w:t>
      1. Наименование товаропроизводителя ___________________________________</w:t>
      </w:r>
    </w:p>
    <w:bookmarkEnd w:id="33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393" w:id="338"/>
      <w:r>
        <w:rPr>
          <w:rFonts w:ascii="Times New Roman"/>
          <w:b w:val="false"/>
          <w:i w:val="false"/>
          <w:color w:val="000000"/>
          <w:sz w:val="28"/>
        </w:rPr>
        <w:t>
      2. Адрес товаропроизводителя: _________________________________________</w:t>
      </w:r>
    </w:p>
    <w:bookmarkEnd w:id="33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394" w:id="339"/>
    <w:p>
      <w:pPr>
        <w:spacing w:after="0"/>
        <w:ind w:left="0"/>
        <w:jc w:val="both"/>
      </w:pPr>
      <w:r>
        <w:rPr>
          <w:rFonts w:ascii="Times New Roman"/>
          <w:b w:val="false"/>
          <w:i w:val="false"/>
          <w:color w:val="000000"/>
          <w:sz w:val="28"/>
        </w:rPr>
        <w:t>
      3. ИИН/БИН _________________________________________________________</w:t>
      </w:r>
    </w:p>
    <w:bookmarkEnd w:id="339"/>
    <w:p>
      <w:pPr>
        <w:spacing w:after="0"/>
        <w:ind w:left="0"/>
        <w:jc w:val="both"/>
      </w:pPr>
      <w:bookmarkStart w:name="z395" w:id="340"/>
      <w:r>
        <w:rPr>
          <w:rFonts w:ascii="Times New Roman"/>
          <w:b w:val="false"/>
          <w:i w:val="false"/>
          <w:color w:val="000000"/>
          <w:sz w:val="28"/>
        </w:rPr>
        <w:t>
      4. Банковские реквизиты (ИИК, Кбе, БИК): _______________________________</w:t>
      </w:r>
    </w:p>
    <w:bookmarkEnd w:id="340"/>
    <w:p>
      <w:pPr>
        <w:spacing w:after="0"/>
        <w:ind w:left="0"/>
        <w:jc w:val="both"/>
      </w:pPr>
      <w:r>
        <w:rPr>
          <w:rFonts w:ascii="Times New Roman"/>
          <w:b w:val="false"/>
          <w:i w:val="false"/>
          <w:color w:val="000000"/>
          <w:sz w:val="28"/>
        </w:rPr>
        <w:t>_____________________________________________________________________</w:t>
      </w:r>
    </w:p>
    <w:bookmarkStart w:name="z396" w:id="341"/>
    <w:p>
      <w:pPr>
        <w:spacing w:after="0"/>
        <w:ind w:left="0"/>
        <w:jc w:val="both"/>
      </w:pPr>
      <w:r>
        <w:rPr>
          <w:rFonts w:ascii="Times New Roman"/>
          <w:b w:val="false"/>
          <w:i w:val="false"/>
          <w:color w:val="000000"/>
          <w:sz w:val="28"/>
        </w:rPr>
        <w:t>
      5.Учетный номер хозяйства: ____________________________________________</w:t>
      </w:r>
    </w:p>
    <w:bookmarkEnd w:id="341"/>
    <w:bookmarkStart w:name="z397" w:id="342"/>
    <w:p>
      <w:pPr>
        <w:spacing w:after="0"/>
        <w:ind w:left="0"/>
        <w:jc w:val="both"/>
      </w:pPr>
      <w:r>
        <w:rPr>
          <w:rFonts w:ascii="Times New Roman"/>
          <w:b w:val="false"/>
          <w:i w:val="false"/>
          <w:color w:val="000000"/>
          <w:sz w:val="28"/>
        </w:rPr>
        <w:t>
      6. Номер телефона товаропроизводителя __________________________________</w:t>
      </w:r>
    </w:p>
    <w:bookmarkEnd w:id="342"/>
    <w:bookmarkStart w:name="z398" w:id="343"/>
    <w:p>
      <w:pPr>
        <w:spacing w:after="0"/>
        <w:ind w:left="0"/>
        <w:jc w:val="both"/>
      </w:pPr>
      <w:r>
        <w:rPr>
          <w:rFonts w:ascii="Times New Roman"/>
          <w:b w:val="false"/>
          <w:i w:val="false"/>
          <w:color w:val="000000"/>
          <w:sz w:val="28"/>
        </w:rPr>
        <w:t xml:space="preserve">
      7. Сведение о пчелосемьях, охваченных селекционной и племенной работой: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пчелосемей (улей), зарегистрированных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44"/>
    <w:p>
      <w:pPr>
        <w:spacing w:after="0"/>
        <w:ind w:left="0"/>
        <w:jc w:val="both"/>
      </w:pPr>
      <w:r>
        <w:rPr>
          <w:rFonts w:ascii="Times New Roman"/>
          <w:b w:val="false"/>
          <w:i w:val="false"/>
          <w:color w:val="000000"/>
          <w:sz w:val="28"/>
        </w:rPr>
        <w:t xml:space="preserve">
      8. Электронная копия плана селекционной и племенной работы, утвержденного профильной научно-исследовательской организацией. </w:t>
      </w:r>
    </w:p>
    <w:bookmarkEnd w:id="344"/>
    <w:bookmarkStart w:name="z400" w:id="345"/>
    <w:p>
      <w:pPr>
        <w:spacing w:after="0"/>
        <w:ind w:left="0"/>
        <w:jc w:val="both"/>
      </w:pPr>
      <w:r>
        <w:rPr>
          <w:rFonts w:ascii="Times New Roman"/>
          <w:b w:val="false"/>
          <w:i w:val="false"/>
          <w:color w:val="000000"/>
          <w:sz w:val="28"/>
        </w:rPr>
        <w:t>
      9. Норматив субсидирования 5 тысяч тенге на 1 пчелосемью.</w:t>
      </w:r>
    </w:p>
    <w:bookmarkEnd w:id="345"/>
    <w:bookmarkStart w:name="z401" w:id="346"/>
    <w:p>
      <w:pPr>
        <w:spacing w:after="0"/>
        <w:ind w:left="0"/>
        <w:jc w:val="both"/>
      </w:pPr>
      <w:r>
        <w:rPr>
          <w:rFonts w:ascii="Times New Roman"/>
          <w:b w:val="false"/>
          <w:i w:val="false"/>
          <w:color w:val="000000"/>
          <w:sz w:val="28"/>
        </w:rPr>
        <w:t>
      10. Сумма причитающейся субсидии_____ тенге.</w:t>
      </w:r>
    </w:p>
    <w:bookmarkEnd w:id="346"/>
    <w:bookmarkStart w:name="z402" w:id="347"/>
    <w:p>
      <w:pPr>
        <w:spacing w:after="0"/>
        <w:ind w:left="0"/>
        <w:jc w:val="both"/>
      </w:pPr>
      <w:r>
        <w:rPr>
          <w:rFonts w:ascii="Times New Roman"/>
          <w:b w:val="false"/>
          <w:i w:val="false"/>
          <w:color w:val="000000"/>
          <w:sz w:val="28"/>
        </w:rPr>
        <w:t xml:space="preserve">
      Подтверждаю, что обеспечу сохранность заявленных пчелосемей на получение субсидий не менее 80%, подтвержденных государственными инспекторами по племенному животноводству по итогам зимовки (информацию о результатах зимовки представлю по итогам весенней ревизии весной следующего года), в случае необеспечения сохранности, согласен вернуть полученные субсидии на несохраненную пчелосемью. </w:t>
      </w:r>
    </w:p>
    <w:bookmarkEnd w:id="347"/>
    <w:bookmarkStart w:name="z403" w:id="348"/>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348"/>
    <w:bookmarkStart w:name="z404" w:id="349"/>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349"/>
    <w:bookmarkStart w:name="z405" w:id="350"/>
    <w:p>
      <w:pPr>
        <w:spacing w:after="0"/>
        <w:ind w:left="0"/>
        <w:jc w:val="both"/>
      </w:pPr>
      <w:r>
        <w:rPr>
          <w:rFonts w:ascii="Times New Roman"/>
          <w:b w:val="false"/>
          <w:i w:val="false"/>
          <w:color w:val="000000"/>
          <w:sz w:val="28"/>
        </w:rPr>
        <w:t>
      Сведения о заявителе из ЭЦП.</w:t>
      </w:r>
    </w:p>
    <w:bookmarkEnd w:id="350"/>
    <w:p>
      <w:pPr>
        <w:spacing w:after="0"/>
        <w:ind w:left="0"/>
        <w:jc w:val="both"/>
      </w:pPr>
      <w:bookmarkStart w:name="z406" w:id="351"/>
      <w:r>
        <w:rPr>
          <w:rFonts w:ascii="Times New Roman"/>
          <w:b w:val="false"/>
          <w:i w:val="false"/>
          <w:color w:val="000000"/>
          <w:sz w:val="28"/>
        </w:rPr>
        <w:t>
      Расшифровка аббревиатур:</w:t>
      </w:r>
    </w:p>
    <w:bookmarkEnd w:id="351"/>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409" w:id="352"/>
    <w:p>
      <w:pPr>
        <w:spacing w:after="0"/>
        <w:ind w:left="0"/>
        <w:jc w:val="left"/>
      </w:pPr>
      <w:r>
        <w:rPr>
          <w:rFonts w:ascii="Times New Roman"/>
          <w:b/>
          <w:i w:val="false"/>
          <w:color w:val="000000"/>
        </w:rPr>
        <w:t xml:space="preserve"> Заявка на получение субсидий за приобретенное однополое и двуполое семя племенного быка молочного и молочно-мясного направления</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w:t>
            </w:r>
          </w:p>
        </w:tc>
      </w:tr>
    </w:tbl>
    <w:p>
      <w:pPr>
        <w:spacing w:after="0"/>
        <w:ind w:left="0"/>
        <w:jc w:val="both"/>
      </w:pPr>
      <w:bookmarkStart w:name="z411" w:id="353"/>
      <w:r>
        <w:rPr>
          <w:rFonts w:ascii="Times New Roman"/>
          <w:b w:val="false"/>
          <w:i w:val="false"/>
          <w:color w:val="000000"/>
          <w:sz w:val="28"/>
        </w:rPr>
        <w:t>
      1. Наименование товаропроизводителя __________________________________</w:t>
      </w:r>
    </w:p>
    <w:bookmarkEnd w:id="35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412" w:id="354"/>
      <w:r>
        <w:rPr>
          <w:rFonts w:ascii="Times New Roman"/>
          <w:b w:val="false"/>
          <w:i w:val="false"/>
          <w:color w:val="000000"/>
          <w:sz w:val="28"/>
        </w:rPr>
        <w:t>
      2. Адрес товаропроизводителя: _________________________________________</w:t>
      </w:r>
    </w:p>
    <w:bookmarkEnd w:id="35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413" w:id="355"/>
    <w:p>
      <w:pPr>
        <w:spacing w:after="0"/>
        <w:ind w:left="0"/>
        <w:jc w:val="both"/>
      </w:pPr>
      <w:r>
        <w:rPr>
          <w:rFonts w:ascii="Times New Roman"/>
          <w:b w:val="false"/>
          <w:i w:val="false"/>
          <w:color w:val="000000"/>
          <w:sz w:val="28"/>
        </w:rPr>
        <w:t>
      3. ИИН/БИН _________________________________________________________</w:t>
      </w:r>
    </w:p>
    <w:bookmarkEnd w:id="355"/>
    <w:p>
      <w:pPr>
        <w:spacing w:after="0"/>
        <w:ind w:left="0"/>
        <w:jc w:val="both"/>
      </w:pPr>
      <w:bookmarkStart w:name="z414" w:id="356"/>
      <w:r>
        <w:rPr>
          <w:rFonts w:ascii="Times New Roman"/>
          <w:b w:val="false"/>
          <w:i w:val="false"/>
          <w:color w:val="000000"/>
          <w:sz w:val="28"/>
        </w:rPr>
        <w:t>
      4. Банковские реквизиты (ИИК, Кбе, БИК): _______________________________</w:t>
      </w:r>
    </w:p>
    <w:bookmarkEnd w:id="356"/>
    <w:p>
      <w:pPr>
        <w:spacing w:after="0"/>
        <w:ind w:left="0"/>
        <w:jc w:val="both"/>
      </w:pPr>
      <w:r>
        <w:rPr>
          <w:rFonts w:ascii="Times New Roman"/>
          <w:b w:val="false"/>
          <w:i w:val="false"/>
          <w:color w:val="000000"/>
          <w:sz w:val="28"/>
        </w:rPr>
        <w:t>_____________________________________________________________________</w:t>
      </w:r>
    </w:p>
    <w:bookmarkStart w:name="z415" w:id="357"/>
    <w:p>
      <w:pPr>
        <w:spacing w:after="0"/>
        <w:ind w:left="0"/>
        <w:jc w:val="both"/>
      </w:pPr>
      <w:r>
        <w:rPr>
          <w:rFonts w:ascii="Times New Roman"/>
          <w:b w:val="false"/>
          <w:i w:val="false"/>
          <w:color w:val="000000"/>
          <w:sz w:val="28"/>
        </w:rPr>
        <w:t>
      5. Учетный номер хозяйства: ___________________________________________</w:t>
      </w:r>
    </w:p>
    <w:bookmarkEnd w:id="357"/>
    <w:bookmarkStart w:name="z416" w:id="358"/>
    <w:p>
      <w:pPr>
        <w:spacing w:after="0"/>
        <w:ind w:left="0"/>
        <w:jc w:val="both"/>
      </w:pPr>
      <w:r>
        <w:rPr>
          <w:rFonts w:ascii="Times New Roman"/>
          <w:b w:val="false"/>
          <w:i w:val="false"/>
          <w:color w:val="000000"/>
          <w:sz w:val="28"/>
        </w:rPr>
        <w:t xml:space="preserve">
      6. Сведения о земельных участках сельскохозяйственного назначения </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359"/>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359"/>
    <w:bookmarkStart w:name="z418" w:id="360"/>
    <w:p>
      <w:pPr>
        <w:spacing w:after="0"/>
        <w:ind w:left="0"/>
        <w:jc w:val="both"/>
      </w:pPr>
      <w:r>
        <w:rPr>
          <w:rFonts w:ascii="Times New Roman"/>
          <w:b w:val="false"/>
          <w:i w:val="false"/>
          <w:color w:val="000000"/>
          <w:sz w:val="28"/>
        </w:rPr>
        <w:t>
      8. Сведение о маточном поголовье, подлежащих осеменению:</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зарегистрированных в ИБСПР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61"/>
    <w:p>
      <w:pPr>
        <w:spacing w:after="0"/>
        <w:ind w:left="0"/>
        <w:jc w:val="both"/>
      </w:pPr>
      <w:r>
        <w:rPr>
          <w:rFonts w:ascii="Times New Roman"/>
          <w:b w:val="false"/>
          <w:i w:val="false"/>
          <w:color w:val="000000"/>
          <w:sz w:val="28"/>
        </w:rPr>
        <w:t>
      Всего ______ голов</w:t>
      </w:r>
    </w:p>
    <w:bookmarkEnd w:id="361"/>
    <w:bookmarkStart w:name="z420" w:id="362"/>
    <w:p>
      <w:pPr>
        <w:spacing w:after="0"/>
        <w:ind w:left="0"/>
        <w:jc w:val="both"/>
      </w:pPr>
      <w:r>
        <w:rPr>
          <w:rFonts w:ascii="Times New Roman"/>
          <w:b w:val="false"/>
          <w:i w:val="false"/>
          <w:color w:val="000000"/>
          <w:sz w:val="28"/>
        </w:rPr>
        <w:t>
      9. Сведение о приобретенном семени: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племенных быков-производителей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363"/>
    <w:p>
      <w:pPr>
        <w:spacing w:after="0"/>
        <w:ind w:left="0"/>
        <w:jc w:val="both"/>
      </w:pPr>
      <w:r>
        <w:rPr>
          <w:rFonts w:ascii="Times New Roman"/>
          <w:b w:val="false"/>
          <w:i w:val="false"/>
          <w:color w:val="000000"/>
          <w:sz w:val="28"/>
        </w:rPr>
        <w:t>
      10. Электронная копия договора купли-продажи.</w:t>
      </w:r>
    </w:p>
    <w:bookmarkEnd w:id="363"/>
    <w:bookmarkStart w:name="z422" w:id="364"/>
    <w:p>
      <w:pPr>
        <w:spacing w:after="0"/>
        <w:ind w:left="0"/>
        <w:jc w:val="both"/>
      </w:pPr>
      <w:r>
        <w:rPr>
          <w:rFonts w:ascii="Times New Roman"/>
          <w:b w:val="false"/>
          <w:i w:val="false"/>
          <w:color w:val="000000"/>
          <w:sz w:val="28"/>
        </w:rPr>
        <w:t>
      11. Электронная счет-фактура:</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65"/>
    <w:p>
      <w:pPr>
        <w:spacing w:after="0"/>
        <w:ind w:left="0"/>
        <w:jc w:val="both"/>
      </w:pPr>
      <w:r>
        <w:rPr>
          <w:rFonts w:ascii="Times New Roman"/>
          <w:b w:val="false"/>
          <w:i w:val="false"/>
          <w:color w:val="000000"/>
          <w:sz w:val="28"/>
        </w:rPr>
        <w:t>
      12. Электронная копия документов, подтверждающих оплату за стоимость семени (платежное поручение/банковская выписка).</w:t>
      </w:r>
    </w:p>
    <w:bookmarkEnd w:id="365"/>
    <w:p>
      <w:pPr>
        <w:spacing w:after="0"/>
        <w:ind w:left="0"/>
        <w:jc w:val="both"/>
      </w:pPr>
      <w:bookmarkStart w:name="z424" w:id="366"/>
      <w:r>
        <w:rPr>
          <w:rFonts w:ascii="Times New Roman"/>
          <w:b w:val="false"/>
          <w:i w:val="false"/>
          <w:color w:val="000000"/>
          <w:sz w:val="28"/>
        </w:rPr>
        <w:t>
      13. Общая сумма покупки:</w:t>
      </w:r>
    </w:p>
    <w:bookmarkEnd w:id="366"/>
    <w:p>
      <w:pPr>
        <w:spacing w:after="0"/>
        <w:ind w:left="0"/>
        <w:jc w:val="both"/>
      </w:pPr>
      <w:r>
        <w:rPr>
          <w:rFonts w:ascii="Times New Roman"/>
          <w:b w:val="false"/>
          <w:i w:val="false"/>
          <w:color w:val="000000"/>
          <w:sz w:val="28"/>
        </w:rPr>
        <w:t>однополого семени _______ тенге,</w:t>
      </w:r>
    </w:p>
    <w:p>
      <w:pPr>
        <w:spacing w:after="0"/>
        <w:ind w:left="0"/>
        <w:jc w:val="both"/>
      </w:pPr>
      <w:r>
        <w:rPr>
          <w:rFonts w:ascii="Times New Roman"/>
          <w:b w:val="false"/>
          <w:i w:val="false"/>
          <w:color w:val="000000"/>
          <w:sz w:val="28"/>
        </w:rPr>
        <w:t>двухполого семени ___ тенге.</w:t>
      </w:r>
    </w:p>
    <w:p>
      <w:pPr>
        <w:spacing w:after="0"/>
        <w:ind w:left="0"/>
        <w:jc w:val="both"/>
      </w:pPr>
      <w:bookmarkStart w:name="z425" w:id="367"/>
      <w:r>
        <w:rPr>
          <w:rFonts w:ascii="Times New Roman"/>
          <w:b w:val="false"/>
          <w:i w:val="false"/>
          <w:color w:val="000000"/>
          <w:sz w:val="28"/>
        </w:rPr>
        <w:t>
      14. Фактическая стоимость 1 дозы:</w:t>
      </w:r>
    </w:p>
    <w:bookmarkEnd w:id="367"/>
    <w:p>
      <w:pPr>
        <w:spacing w:after="0"/>
        <w:ind w:left="0"/>
        <w:jc w:val="both"/>
      </w:pPr>
      <w:r>
        <w:rPr>
          <w:rFonts w:ascii="Times New Roman"/>
          <w:b w:val="false"/>
          <w:i w:val="false"/>
          <w:color w:val="000000"/>
          <w:sz w:val="28"/>
        </w:rPr>
        <w:t>однополого семени ______тенге,</w:t>
      </w:r>
    </w:p>
    <w:p>
      <w:pPr>
        <w:spacing w:after="0"/>
        <w:ind w:left="0"/>
        <w:jc w:val="both"/>
      </w:pPr>
      <w:r>
        <w:rPr>
          <w:rFonts w:ascii="Times New Roman"/>
          <w:b w:val="false"/>
          <w:i w:val="false"/>
          <w:color w:val="000000"/>
          <w:sz w:val="28"/>
        </w:rPr>
        <w:t>двухполого семени ______ тенге.</w:t>
      </w:r>
    </w:p>
    <w:bookmarkStart w:name="z426" w:id="368"/>
    <w:p>
      <w:pPr>
        <w:spacing w:after="0"/>
        <w:ind w:left="0"/>
        <w:jc w:val="both"/>
      </w:pPr>
      <w:r>
        <w:rPr>
          <w:rFonts w:ascii="Times New Roman"/>
          <w:b w:val="false"/>
          <w:i w:val="false"/>
          <w:color w:val="000000"/>
          <w:sz w:val="28"/>
        </w:rPr>
        <w:t xml:space="preserve">
      15. Норматив субсидирования: ____ тенге (50% стоимости от фактической стоимости 1 дозы). </w:t>
      </w:r>
    </w:p>
    <w:bookmarkEnd w:id="368"/>
    <w:bookmarkStart w:name="z427" w:id="369"/>
    <w:p>
      <w:pPr>
        <w:spacing w:after="0"/>
        <w:ind w:left="0"/>
        <w:jc w:val="both"/>
      </w:pPr>
      <w:r>
        <w:rPr>
          <w:rFonts w:ascii="Times New Roman"/>
          <w:b w:val="false"/>
          <w:i w:val="false"/>
          <w:color w:val="000000"/>
          <w:sz w:val="28"/>
        </w:rPr>
        <w:t>
      16. Сумма причитающейся субсидии ________________________ тенге.</w:t>
      </w:r>
    </w:p>
    <w:bookmarkEnd w:id="369"/>
    <w:bookmarkStart w:name="z428" w:id="370"/>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370"/>
    <w:bookmarkStart w:name="z429" w:id="371"/>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371"/>
    <w:bookmarkStart w:name="z430" w:id="372"/>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372"/>
    <w:bookmarkStart w:name="z431" w:id="373"/>
    <w:p>
      <w:pPr>
        <w:spacing w:after="0"/>
        <w:ind w:left="0"/>
        <w:jc w:val="both"/>
      </w:pPr>
      <w:r>
        <w:rPr>
          <w:rFonts w:ascii="Times New Roman"/>
          <w:b w:val="false"/>
          <w:i w:val="false"/>
          <w:color w:val="000000"/>
          <w:sz w:val="28"/>
        </w:rPr>
        <w:t>
      Сведения о заявителе из ЭЦП.</w:t>
      </w:r>
    </w:p>
    <w:bookmarkEnd w:id="373"/>
    <w:p>
      <w:pPr>
        <w:spacing w:after="0"/>
        <w:ind w:left="0"/>
        <w:jc w:val="both"/>
      </w:pPr>
      <w:bookmarkStart w:name="z432" w:id="374"/>
      <w:r>
        <w:rPr>
          <w:rFonts w:ascii="Times New Roman"/>
          <w:b w:val="false"/>
          <w:i w:val="false"/>
          <w:color w:val="000000"/>
          <w:sz w:val="28"/>
        </w:rPr>
        <w:t>
      Расшифровка аббревиатур:</w:t>
      </w:r>
    </w:p>
    <w:bookmarkEnd w:id="374"/>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435" w:id="375"/>
    <w:p>
      <w:pPr>
        <w:spacing w:after="0"/>
        <w:ind w:left="0"/>
        <w:jc w:val="left"/>
      </w:pPr>
      <w:r>
        <w:rPr>
          <w:rFonts w:ascii="Times New Roman"/>
          <w:b/>
          <w:i w:val="false"/>
          <w:color w:val="000000"/>
        </w:rPr>
        <w:t xml:space="preserve"> Заявка на получение субсидий за удешевление стоимости приобретения эмбрионов крупного рогатого скота и овец</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p>
      <w:pPr>
        <w:spacing w:after="0"/>
        <w:ind w:left="0"/>
        <w:jc w:val="both"/>
      </w:pPr>
      <w:bookmarkStart w:name="z437" w:id="376"/>
      <w:r>
        <w:rPr>
          <w:rFonts w:ascii="Times New Roman"/>
          <w:b w:val="false"/>
          <w:i w:val="false"/>
          <w:color w:val="000000"/>
          <w:sz w:val="28"/>
        </w:rPr>
        <w:t>
      1. Наименование товаропроизводителя __________________________________</w:t>
      </w:r>
    </w:p>
    <w:bookmarkEnd w:id="37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438" w:id="377"/>
      <w:r>
        <w:rPr>
          <w:rFonts w:ascii="Times New Roman"/>
          <w:b w:val="false"/>
          <w:i w:val="false"/>
          <w:color w:val="000000"/>
          <w:sz w:val="28"/>
        </w:rPr>
        <w:t>
      2. Адрес товаропроизводителя: _________________________________________</w:t>
      </w:r>
    </w:p>
    <w:bookmarkEnd w:id="37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bookmarkStart w:name="z439" w:id="378"/>
    <w:p>
      <w:pPr>
        <w:spacing w:after="0"/>
        <w:ind w:left="0"/>
        <w:jc w:val="both"/>
      </w:pPr>
      <w:r>
        <w:rPr>
          <w:rFonts w:ascii="Times New Roman"/>
          <w:b w:val="false"/>
          <w:i w:val="false"/>
          <w:color w:val="000000"/>
          <w:sz w:val="28"/>
        </w:rPr>
        <w:t>
      3. ИИН/БИН _________________________________________________________</w:t>
      </w:r>
    </w:p>
    <w:bookmarkEnd w:id="378"/>
    <w:p>
      <w:pPr>
        <w:spacing w:after="0"/>
        <w:ind w:left="0"/>
        <w:jc w:val="both"/>
      </w:pPr>
      <w:bookmarkStart w:name="z440" w:id="379"/>
      <w:r>
        <w:rPr>
          <w:rFonts w:ascii="Times New Roman"/>
          <w:b w:val="false"/>
          <w:i w:val="false"/>
          <w:color w:val="000000"/>
          <w:sz w:val="28"/>
        </w:rPr>
        <w:t>
      4. Банковские реквизиты (ИИК, Кбе, БИК): _______________________________</w:t>
      </w:r>
    </w:p>
    <w:bookmarkEnd w:id="379"/>
    <w:p>
      <w:pPr>
        <w:spacing w:after="0"/>
        <w:ind w:left="0"/>
        <w:jc w:val="both"/>
      </w:pPr>
      <w:r>
        <w:rPr>
          <w:rFonts w:ascii="Times New Roman"/>
          <w:b w:val="false"/>
          <w:i w:val="false"/>
          <w:color w:val="000000"/>
          <w:sz w:val="28"/>
        </w:rPr>
        <w:t>_____________________________________________________________________</w:t>
      </w:r>
    </w:p>
    <w:bookmarkStart w:name="z441" w:id="380"/>
    <w:p>
      <w:pPr>
        <w:spacing w:after="0"/>
        <w:ind w:left="0"/>
        <w:jc w:val="both"/>
      </w:pPr>
      <w:r>
        <w:rPr>
          <w:rFonts w:ascii="Times New Roman"/>
          <w:b w:val="false"/>
          <w:i w:val="false"/>
          <w:color w:val="000000"/>
          <w:sz w:val="28"/>
        </w:rPr>
        <w:t>
      5. Учетный номер хозяйства: ____________________________________________</w:t>
      </w:r>
    </w:p>
    <w:bookmarkEnd w:id="380"/>
    <w:bookmarkStart w:name="z442" w:id="381"/>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382"/>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382"/>
    <w:bookmarkStart w:name="z444" w:id="383"/>
    <w:p>
      <w:pPr>
        <w:spacing w:after="0"/>
        <w:ind w:left="0"/>
        <w:jc w:val="both"/>
      </w:pPr>
      <w:r>
        <w:rPr>
          <w:rFonts w:ascii="Times New Roman"/>
          <w:b w:val="false"/>
          <w:i w:val="false"/>
          <w:color w:val="000000"/>
          <w:sz w:val="28"/>
        </w:rPr>
        <w:t>
      8. Сведение о маточном поголовье крупного рогатого скота/овец:</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84"/>
    <w:p>
      <w:pPr>
        <w:spacing w:after="0"/>
        <w:ind w:left="0"/>
        <w:jc w:val="both"/>
      </w:pPr>
      <w:r>
        <w:rPr>
          <w:rFonts w:ascii="Times New Roman"/>
          <w:b w:val="false"/>
          <w:i w:val="false"/>
          <w:color w:val="000000"/>
          <w:sz w:val="28"/>
        </w:rPr>
        <w:t>
      Всего __________ голов.</w:t>
      </w:r>
    </w:p>
    <w:bookmarkEnd w:id="384"/>
    <w:bookmarkStart w:name="z446" w:id="385"/>
    <w:p>
      <w:pPr>
        <w:spacing w:after="0"/>
        <w:ind w:left="0"/>
        <w:jc w:val="both"/>
      </w:pPr>
      <w:r>
        <w:rPr>
          <w:rFonts w:ascii="Times New Roman"/>
          <w:b w:val="false"/>
          <w:i w:val="false"/>
          <w:color w:val="000000"/>
          <w:sz w:val="28"/>
        </w:rPr>
        <w:t>
      9. Сведение о приобретенных эмбрионах:</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 эмбриона или его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эмбрионов, шт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386"/>
    <w:p>
      <w:pPr>
        <w:spacing w:after="0"/>
        <w:ind w:left="0"/>
        <w:jc w:val="both"/>
      </w:pPr>
      <w:r>
        <w:rPr>
          <w:rFonts w:ascii="Times New Roman"/>
          <w:b w:val="false"/>
          <w:i w:val="false"/>
          <w:color w:val="000000"/>
          <w:sz w:val="28"/>
        </w:rPr>
        <w:t>
      10. Электронная счет-фактура:</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387"/>
    <w:p>
      <w:pPr>
        <w:spacing w:after="0"/>
        <w:ind w:left="0"/>
        <w:jc w:val="both"/>
      </w:pPr>
      <w:r>
        <w:rPr>
          <w:rFonts w:ascii="Times New Roman"/>
          <w:b w:val="false"/>
          <w:i w:val="false"/>
          <w:color w:val="000000"/>
          <w:sz w:val="28"/>
        </w:rPr>
        <w:t>
      11. Электронная копия документов, подтверждающих оплату за стоимость эмбрионов (платежное поручение/банковская выписка).</w:t>
      </w:r>
    </w:p>
    <w:bookmarkEnd w:id="387"/>
    <w:bookmarkStart w:name="z449" w:id="388"/>
    <w:p>
      <w:pPr>
        <w:spacing w:after="0"/>
        <w:ind w:left="0"/>
        <w:jc w:val="both"/>
      </w:pPr>
      <w:r>
        <w:rPr>
          <w:rFonts w:ascii="Times New Roman"/>
          <w:b w:val="false"/>
          <w:i w:val="false"/>
          <w:color w:val="000000"/>
          <w:sz w:val="28"/>
        </w:rPr>
        <w:t>
      12. Электронная копия договора купли-продажи.</w:t>
      </w:r>
    </w:p>
    <w:bookmarkEnd w:id="388"/>
    <w:bookmarkStart w:name="z450" w:id="389"/>
    <w:p>
      <w:pPr>
        <w:spacing w:after="0"/>
        <w:ind w:left="0"/>
        <w:jc w:val="both"/>
      </w:pPr>
      <w:r>
        <w:rPr>
          <w:rFonts w:ascii="Times New Roman"/>
          <w:b w:val="false"/>
          <w:i w:val="false"/>
          <w:color w:val="000000"/>
          <w:sz w:val="28"/>
        </w:rPr>
        <w:t>
      13. Общая сумма покупки ____ тенге</w:t>
      </w:r>
    </w:p>
    <w:bookmarkEnd w:id="389"/>
    <w:bookmarkStart w:name="z451" w:id="390"/>
    <w:p>
      <w:pPr>
        <w:spacing w:after="0"/>
        <w:ind w:left="0"/>
        <w:jc w:val="both"/>
      </w:pPr>
      <w:r>
        <w:rPr>
          <w:rFonts w:ascii="Times New Roman"/>
          <w:b w:val="false"/>
          <w:i w:val="false"/>
          <w:color w:val="000000"/>
          <w:sz w:val="28"/>
        </w:rPr>
        <w:t>
      14. Стоимость 1 эмбриона ___ тенге</w:t>
      </w:r>
    </w:p>
    <w:bookmarkEnd w:id="390"/>
    <w:bookmarkStart w:name="z452" w:id="391"/>
    <w:p>
      <w:pPr>
        <w:spacing w:after="0"/>
        <w:ind w:left="0"/>
        <w:jc w:val="both"/>
      </w:pPr>
      <w:r>
        <w:rPr>
          <w:rFonts w:ascii="Times New Roman"/>
          <w:b w:val="false"/>
          <w:i w:val="false"/>
          <w:color w:val="000000"/>
          <w:sz w:val="28"/>
        </w:rPr>
        <w:t>
      15. Норматив субсидирования: ____ тенге (50% стоимости фактической стоимости 1 эмбриона).</w:t>
      </w:r>
    </w:p>
    <w:bookmarkEnd w:id="391"/>
    <w:bookmarkStart w:name="z453" w:id="392"/>
    <w:p>
      <w:pPr>
        <w:spacing w:after="0"/>
        <w:ind w:left="0"/>
        <w:jc w:val="both"/>
      </w:pPr>
      <w:r>
        <w:rPr>
          <w:rFonts w:ascii="Times New Roman"/>
          <w:b w:val="false"/>
          <w:i w:val="false"/>
          <w:color w:val="000000"/>
          <w:sz w:val="28"/>
        </w:rPr>
        <w:t>
      16. Сумма причитающихся субсидий ____ тенге.</w:t>
      </w:r>
    </w:p>
    <w:bookmarkEnd w:id="392"/>
    <w:bookmarkStart w:name="z454" w:id="393"/>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393"/>
    <w:bookmarkStart w:name="z455" w:id="394"/>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394"/>
    <w:bookmarkStart w:name="z456" w:id="395"/>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395"/>
    <w:bookmarkStart w:name="z457" w:id="396"/>
    <w:p>
      <w:pPr>
        <w:spacing w:after="0"/>
        <w:ind w:left="0"/>
        <w:jc w:val="both"/>
      </w:pPr>
      <w:r>
        <w:rPr>
          <w:rFonts w:ascii="Times New Roman"/>
          <w:b w:val="false"/>
          <w:i w:val="false"/>
          <w:color w:val="000000"/>
          <w:sz w:val="28"/>
        </w:rPr>
        <w:t>
      Сведения о заявителе из ЭЦП.</w:t>
      </w:r>
    </w:p>
    <w:bookmarkEnd w:id="396"/>
    <w:p>
      <w:pPr>
        <w:spacing w:after="0"/>
        <w:ind w:left="0"/>
        <w:jc w:val="both"/>
      </w:pPr>
      <w:bookmarkStart w:name="z458" w:id="397"/>
      <w:r>
        <w:rPr>
          <w:rFonts w:ascii="Times New Roman"/>
          <w:b w:val="false"/>
          <w:i w:val="false"/>
          <w:color w:val="000000"/>
          <w:sz w:val="28"/>
        </w:rPr>
        <w:t>
      Расшифровка аббревиатур:</w:t>
      </w:r>
    </w:p>
    <w:bookmarkEnd w:id="397"/>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461" w:id="398"/>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мяса курицы</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p>
      <w:pPr>
        <w:spacing w:after="0"/>
        <w:ind w:left="0"/>
        <w:jc w:val="both"/>
      </w:pPr>
      <w:bookmarkStart w:name="z464" w:id="399"/>
      <w:r>
        <w:rPr>
          <w:rFonts w:ascii="Times New Roman"/>
          <w:b w:val="false"/>
          <w:i w:val="false"/>
          <w:color w:val="000000"/>
          <w:sz w:val="28"/>
        </w:rPr>
        <w:t>
      1. Наименование товаропроизводителя___________________________________</w:t>
      </w:r>
    </w:p>
    <w:bookmarkEnd w:id="39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465" w:id="400"/>
      <w:r>
        <w:rPr>
          <w:rFonts w:ascii="Times New Roman"/>
          <w:b w:val="false"/>
          <w:i w:val="false"/>
          <w:color w:val="000000"/>
          <w:sz w:val="28"/>
        </w:rPr>
        <w:t>
      2. ИИН/БИН_________________________________________________________</w:t>
      </w:r>
    </w:p>
    <w:bookmarkEnd w:id="400"/>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466" w:id="401"/>
      <w:r>
        <w:rPr>
          <w:rFonts w:ascii="Times New Roman"/>
          <w:b w:val="false"/>
          <w:i w:val="false"/>
          <w:color w:val="000000"/>
          <w:sz w:val="28"/>
        </w:rPr>
        <w:t>
      3. Адрес товаропроизводителя __________________________________________</w:t>
      </w:r>
    </w:p>
    <w:bookmarkEnd w:id="40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p>
      <w:pPr>
        <w:spacing w:after="0"/>
        <w:ind w:left="0"/>
        <w:jc w:val="both"/>
      </w:pPr>
      <w:bookmarkStart w:name="z467" w:id="402"/>
      <w:r>
        <w:rPr>
          <w:rFonts w:ascii="Times New Roman"/>
          <w:b w:val="false"/>
          <w:i w:val="false"/>
          <w:color w:val="000000"/>
          <w:sz w:val="28"/>
        </w:rPr>
        <w:t>
      4. Банковские реквизиты (ИИК, Кбе, БИК): _______________________________</w:t>
      </w:r>
    </w:p>
    <w:bookmarkEnd w:id="402"/>
    <w:p>
      <w:pPr>
        <w:spacing w:after="0"/>
        <w:ind w:left="0"/>
        <w:jc w:val="both"/>
      </w:pPr>
      <w:r>
        <w:rPr>
          <w:rFonts w:ascii="Times New Roman"/>
          <w:b w:val="false"/>
          <w:i w:val="false"/>
          <w:color w:val="000000"/>
          <w:sz w:val="28"/>
        </w:rPr>
        <w:t>_____________________________________________________________________</w:t>
      </w:r>
    </w:p>
    <w:bookmarkStart w:name="z468" w:id="403"/>
    <w:p>
      <w:pPr>
        <w:spacing w:after="0"/>
        <w:ind w:left="0"/>
        <w:jc w:val="both"/>
      </w:pPr>
      <w:r>
        <w:rPr>
          <w:rFonts w:ascii="Times New Roman"/>
          <w:b w:val="false"/>
          <w:i w:val="false"/>
          <w:color w:val="000000"/>
          <w:sz w:val="28"/>
        </w:rPr>
        <w:t>
      5. Учетный номер хозяйства ____________________________________________</w:t>
      </w:r>
    </w:p>
    <w:bookmarkEnd w:id="403"/>
    <w:bookmarkStart w:name="z469" w:id="404"/>
    <w:p>
      <w:pPr>
        <w:spacing w:after="0"/>
        <w:ind w:left="0"/>
        <w:jc w:val="both"/>
      </w:pPr>
      <w:r>
        <w:rPr>
          <w:rFonts w:ascii="Times New Roman"/>
          <w:b w:val="false"/>
          <w:i w:val="false"/>
          <w:color w:val="000000"/>
          <w:sz w:val="28"/>
        </w:rPr>
        <w:t>
      6. Номер телефона товаропроизводителя __________________________________</w:t>
      </w:r>
    </w:p>
    <w:bookmarkEnd w:id="404"/>
    <w:bookmarkStart w:name="z470" w:id="405"/>
    <w:p>
      <w:pPr>
        <w:spacing w:after="0"/>
        <w:ind w:left="0"/>
        <w:jc w:val="both"/>
      </w:pPr>
      <w:r>
        <w:rPr>
          <w:rFonts w:ascii="Times New Roman"/>
          <w:b w:val="false"/>
          <w:i w:val="false"/>
          <w:color w:val="000000"/>
          <w:sz w:val="28"/>
        </w:rPr>
        <w:t>
      7. Реализованный объем:</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06"/>
    <w:p>
      <w:pPr>
        <w:spacing w:after="0"/>
        <w:ind w:left="0"/>
        <w:jc w:val="both"/>
      </w:pPr>
      <w:r>
        <w:rPr>
          <w:rFonts w:ascii="Times New Roman"/>
          <w:b w:val="false"/>
          <w:i w:val="false"/>
          <w:color w:val="000000"/>
          <w:sz w:val="28"/>
        </w:rPr>
        <w:t>
      8. Электронная счет-фактура (не предоставляются в случае передачи продукции в собственные перерабатывающие предприятия или цеха):</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 (при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407"/>
    <w:p>
      <w:pPr>
        <w:spacing w:after="0"/>
        <w:ind w:left="0"/>
        <w:jc w:val="both"/>
      </w:pPr>
      <w:r>
        <w:rPr>
          <w:rFonts w:ascii="Times New Roman"/>
          <w:b w:val="false"/>
          <w:i w:val="false"/>
          <w:color w:val="000000"/>
          <w:sz w:val="28"/>
        </w:rPr>
        <w:t>
      9.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(не предоставляются в случае передачи продукции в собственные перерабатывающие предприятия или цеха).</w:t>
      </w:r>
    </w:p>
    <w:bookmarkEnd w:id="407"/>
    <w:bookmarkStart w:name="z473" w:id="408"/>
    <w:p>
      <w:pPr>
        <w:spacing w:after="0"/>
        <w:ind w:left="0"/>
        <w:jc w:val="both"/>
      </w:pPr>
      <w:r>
        <w:rPr>
          <w:rFonts w:ascii="Times New Roman"/>
          <w:b w:val="false"/>
          <w:i w:val="false"/>
          <w:color w:val="000000"/>
          <w:sz w:val="28"/>
        </w:rPr>
        <w:t>
      10.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bookmarkEnd w:id="408"/>
    <w:bookmarkStart w:name="z474" w:id="409"/>
    <w:p>
      <w:pPr>
        <w:spacing w:after="0"/>
        <w:ind w:left="0"/>
        <w:jc w:val="both"/>
      </w:pPr>
      <w:r>
        <w:rPr>
          <w:rFonts w:ascii="Times New Roman"/>
          <w:b w:val="false"/>
          <w:i w:val="false"/>
          <w:color w:val="000000"/>
          <w:sz w:val="28"/>
        </w:rPr>
        <w:t xml:space="preserve">
      11. Норматив субсидирования за килограмм _____ тенге. </w:t>
      </w:r>
    </w:p>
    <w:bookmarkEnd w:id="409"/>
    <w:bookmarkStart w:name="z475" w:id="410"/>
    <w:p>
      <w:pPr>
        <w:spacing w:after="0"/>
        <w:ind w:left="0"/>
        <w:jc w:val="both"/>
      </w:pPr>
      <w:r>
        <w:rPr>
          <w:rFonts w:ascii="Times New Roman"/>
          <w:b w:val="false"/>
          <w:i w:val="false"/>
          <w:color w:val="000000"/>
          <w:sz w:val="28"/>
        </w:rPr>
        <w:t>
      12. Сумма причитающейся субсидии ___________ тенге.</w:t>
      </w:r>
    </w:p>
    <w:bookmarkEnd w:id="410"/>
    <w:bookmarkStart w:name="z476" w:id="411"/>
    <w:p>
      <w:pPr>
        <w:spacing w:after="0"/>
        <w:ind w:left="0"/>
        <w:jc w:val="both"/>
      </w:pPr>
      <w:r>
        <w:rPr>
          <w:rFonts w:ascii="Times New Roman"/>
          <w:b w:val="false"/>
          <w:i w:val="false"/>
          <w:color w:val="000000"/>
          <w:sz w:val="28"/>
        </w:rPr>
        <w:t>
      Подтверждаю, что обеспечу не допущение отзыва, аннулирования и корректировки электронных счетов-фактур, использованных для получения субсидий.</w:t>
      </w:r>
    </w:p>
    <w:bookmarkEnd w:id="411"/>
    <w:bookmarkStart w:name="z477" w:id="412"/>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412"/>
    <w:bookmarkStart w:name="z478" w:id="413"/>
    <w:p>
      <w:pPr>
        <w:spacing w:after="0"/>
        <w:ind w:left="0"/>
        <w:jc w:val="both"/>
      </w:pPr>
      <w:r>
        <w:rPr>
          <w:rFonts w:ascii="Times New Roman"/>
          <w:b w:val="false"/>
          <w:i w:val="false"/>
          <w:color w:val="000000"/>
          <w:sz w:val="28"/>
        </w:rPr>
        <w:t>
      Подписано и отправлено заявителем в часов "__" ________ 20__ года</w:t>
      </w:r>
    </w:p>
    <w:bookmarkEnd w:id="413"/>
    <w:bookmarkStart w:name="z479" w:id="414"/>
    <w:p>
      <w:pPr>
        <w:spacing w:after="0"/>
        <w:ind w:left="0"/>
        <w:jc w:val="both"/>
      </w:pPr>
      <w:r>
        <w:rPr>
          <w:rFonts w:ascii="Times New Roman"/>
          <w:b w:val="false"/>
          <w:i w:val="false"/>
          <w:color w:val="000000"/>
          <w:sz w:val="28"/>
        </w:rPr>
        <w:t>
      Сведения о заявителе из ЭЦП.</w:t>
      </w:r>
    </w:p>
    <w:bookmarkEnd w:id="414"/>
    <w:p>
      <w:pPr>
        <w:spacing w:after="0"/>
        <w:ind w:left="0"/>
        <w:jc w:val="both"/>
      </w:pPr>
      <w:bookmarkStart w:name="z480" w:id="415"/>
      <w:r>
        <w:rPr>
          <w:rFonts w:ascii="Times New Roman"/>
          <w:b w:val="false"/>
          <w:i w:val="false"/>
          <w:color w:val="000000"/>
          <w:sz w:val="28"/>
        </w:rPr>
        <w:t>
      Расшифровка аббревиатур:</w:t>
      </w:r>
    </w:p>
    <w:bookmarkEnd w:id="415"/>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483" w:id="416"/>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молока (коровье, кобылье, верблюжье) (оставить нужное)</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p>
      <w:pPr>
        <w:spacing w:after="0"/>
        <w:ind w:left="0"/>
        <w:jc w:val="both"/>
      </w:pPr>
      <w:bookmarkStart w:name="z485" w:id="417"/>
      <w:r>
        <w:rPr>
          <w:rFonts w:ascii="Times New Roman"/>
          <w:b w:val="false"/>
          <w:i w:val="false"/>
          <w:color w:val="000000"/>
          <w:sz w:val="28"/>
        </w:rPr>
        <w:t>
      1. Наименование товаропроизводителя ___________________________________</w:t>
      </w:r>
    </w:p>
    <w:bookmarkEnd w:id="41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486" w:id="418"/>
      <w:r>
        <w:rPr>
          <w:rFonts w:ascii="Times New Roman"/>
          <w:b w:val="false"/>
          <w:i w:val="false"/>
          <w:color w:val="000000"/>
          <w:sz w:val="28"/>
        </w:rPr>
        <w:t>
      2. ИИН/БИН __________________________________________________________</w:t>
      </w:r>
    </w:p>
    <w:bookmarkEnd w:id="418"/>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487" w:id="419"/>
      <w:r>
        <w:rPr>
          <w:rFonts w:ascii="Times New Roman"/>
          <w:b w:val="false"/>
          <w:i w:val="false"/>
          <w:color w:val="000000"/>
          <w:sz w:val="28"/>
        </w:rPr>
        <w:t>
      3. Адрес товаропроизводителя ___________________________________________</w:t>
      </w:r>
    </w:p>
    <w:bookmarkEnd w:id="41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bookmarkStart w:name="z488" w:id="420"/>
    <w:p>
      <w:pPr>
        <w:spacing w:after="0"/>
        <w:ind w:left="0"/>
        <w:jc w:val="both"/>
      </w:pPr>
      <w:r>
        <w:rPr>
          <w:rFonts w:ascii="Times New Roman"/>
          <w:b w:val="false"/>
          <w:i w:val="false"/>
          <w:color w:val="000000"/>
          <w:sz w:val="28"/>
        </w:rPr>
        <w:t>
      4. Банковские реквизиты (ИИК, Кбе, БИК): ________________________________</w:t>
      </w:r>
    </w:p>
    <w:bookmarkEnd w:id="420"/>
    <w:bookmarkStart w:name="z489" w:id="421"/>
    <w:p>
      <w:pPr>
        <w:spacing w:after="0"/>
        <w:ind w:left="0"/>
        <w:jc w:val="both"/>
      </w:pPr>
      <w:r>
        <w:rPr>
          <w:rFonts w:ascii="Times New Roman"/>
          <w:b w:val="false"/>
          <w:i w:val="false"/>
          <w:color w:val="000000"/>
          <w:sz w:val="28"/>
        </w:rPr>
        <w:t>
      5. Учетный номер хозяйства _____________________________________________</w:t>
      </w:r>
    </w:p>
    <w:bookmarkEnd w:id="421"/>
    <w:p>
      <w:pPr>
        <w:spacing w:after="0"/>
        <w:ind w:left="0"/>
        <w:jc w:val="both"/>
      </w:pPr>
      <w:bookmarkStart w:name="z490" w:id="422"/>
      <w:r>
        <w:rPr>
          <w:rFonts w:ascii="Times New Roman"/>
          <w:b w:val="false"/>
          <w:i w:val="false"/>
          <w:color w:val="000000"/>
          <w:sz w:val="28"/>
        </w:rPr>
        <w:t>
      6. Учетный номер молокоперерабатывающего предприятия/цеха по переработке</w:t>
      </w:r>
    </w:p>
    <w:bookmarkEnd w:id="422"/>
    <w:p>
      <w:pPr>
        <w:spacing w:after="0"/>
        <w:ind w:left="0"/>
        <w:jc w:val="both"/>
      </w:pPr>
      <w:r>
        <w:rPr>
          <w:rFonts w:ascii="Times New Roman"/>
          <w:b w:val="false"/>
          <w:i w:val="false"/>
          <w:color w:val="000000"/>
          <w:sz w:val="28"/>
        </w:rPr>
        <w:t>молока _______________________________________________________________</w:t>
      </w:r>
    </w:p>
    <w:bookmarkStart w:name="z491" w:id="423"/>
    <w:p>
      <w:pPr>
        <w:spacing w:after="0"/>
        <w:ind w:left="0"/>
        <w:jc w:val="both"/>
      </w:pPr>
      <w:r>
        <w:rPr>
          <w:rFonts w:ascii="Times New Roman"/>
          <w:b w:val="false"/>
          <w:i w:val="false"/>
          <w:color w:val="000000"/>
          <w:sz w:val="28"/>
        </w:rPr>
        <w:t>
      7. Номер телефона товаропроизводителя __________________________________</w:t>
      </w:r>
    </w:p>
    <w:bookmarkEnd w:id="423"/>
    <w:bookmarkStart w:name="z492" w:id="424"/>
    <w:p>
      <w:pPr>
        <w:spacing w:after="0"/>
        <w:ind w:left="0"/>
        <w:jc w:val="both"/>
      </w:pPr>
      <w:r>
        <w:rPr>
          <w:rFonts w:ascii="Times New Roman"/>
          <w:b w:val="false"/>
          <w:i w:val="false"/>
          <w:color w:val="000000"/>
          <w:sz w:val="28"/>
        </w:rPr>
        <w:t>
      8. Сведения о земельных участках сельскохозяйственного назначения:</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25"/>
    <w:p>
      <w:pPr>
        <w:spacing w:after="0"/>
        <w:ind w:left="0"/>
        <w:jc w:val="both"/>
      </w:pPr>
      <w:r>
        <w:rPr>
          <w:rFonts w:ascii="Times New Roman"/>
          <w:b w:val="false"/>
          <w:i w:val="false"/>
          <w:color w:val="000000"/>
          <w:sz w:val="28"/>
        </w:rPr>
        <w:t>
      9. Сведение о маточном поголовье, в возрасте от 23 (племенные), от 28 (товарные) месяцев и выше:</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ИБСПР ежемесячного результата анализа молока на соматические клетки в аккредитованных лабораториях на дойное поголовье (не требуется для кобыльего и верблюжьего молока 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426"/>
    <w:p>
      <w:pPr>
        <w:spacing w:after="0"/>
        <w:ind w:left="0"/>
        <w:jc w:val="both"/>
      </w:pPr>
      <w:r>
        <w:rPr>
          <w:rFonts w:ascii="Times New Roman"/>
          <w:b w:val="false"/>
          <w:i w:val="false"/>
          <w:color w:val="000000"/>
          <w:sz w:val="28"/>
        </w:rPr>
        <w:t>
      Всего __________ голов.</w:t>
      </w:r>
    </w:p>
    <w:bookmarkEnd w:id="426"/>
    <w:bookmarkStart w:name="z495" w:id="427"/>
    <w:p>
      <w:pPr>
        <w:spacing w:after="0"/>
        <w:ind w:left="0"/>
        <w:jc w:val="both"/>
      </w:pPr>
      <w:r>
        <w:rPr>
          <w:rFonts w:ascii="Times New Roman"/>
          <w:b w:val="false"/>
          <w:i w:val="false"/>
          <w:color w:val="000000"/>
          <w:sz w:val="28"/>
        </w:rPr>
        <w:t>
      10. Реализованный объем:</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428"/>
    <w:p>
      <w:pPr>
        <w:spacing w:after="0"/>
        <w:ind w:left="0"/>
        <w:jc w:val="both"/>
      </w:pPr>
      <w:r>
        <w:rPr>
          <w:rFonts w:ascii="Times New Roman"/>
          <w:b w:val="false"/>
          <w:i w:val="false"/>
          <w:color w:val="000000"/>
          <w:sz w:val="28"/>
        </w:rPr>
        <w:t>
      11. Норматив субсидирования __________ тенге за килограмм.</w:t>
      </w:r>
    </w:p>
    <w:bookmarkEnd w:id="428"/>
    <w:bookmarkStart w:name="z497" w:id="429"/>
    <w:p>
      <w:pPr>
        <w:spacing w:after="0"/>
        <w:ind w:left="0"/>
        <w:jc w:val="both"/>
      </w:pPr>
      <w:r>
        <w:rPr>
          <w:rFonts w:ascii="Times New Roman"/>
          <w:b w:val="false"/>
          <w:i w:val="false"/>
          <w:color w:val="000000"/>
          <w:sz w:val="28"/>
        </w:rPr>
        <w:t>
      12. Сумма причитающейся субсидии _____________________________________</w:t>
      </w:r>
    </w:p>
    <w:bookmarkEnd w:id="429"/>
    <w:p>
      <w:pPr>
        <w:spacing w:after="0"/>
        <w:ind w:left="0"/>
        <w:jc w:val="both"/>
      </w:pPr>
      <w:bookmarkStart w:name="z498" w:id="430"/>
      <w:r>
        <w:rPr>
          <w:rFonts w:ascii="Times New Roman"/>
          <w:b w:val="false"/>
          <w:i w:val="false"/>
          <w:color w:val="000000"/>
          <w:sz w:val="28"/>
        </w:rPr>
        <w:t>
      13. Электронная счет-фактура (не предоставляются в случае передачи продукции</w:t>
      </w:r>
    </w:p>
    <w:bookmarkEnd w:id="430"/>
    <w:p>
      <w:pPr>
        <w:spacing w:after="0"/>
        <w:ind w:left="0"/>
        <w:jc w:val="both"/>
      </w:pPr>
      <w:r>
        <w:rPr>
          <w:rFonts w:ascii="Times New Roman"/>
          <w:b w:val="false"/>
          <w:i w:val="false"/>
          <w:color w:val="000000"/>
          <w:sz w:val="28"/>
        </w:rPr>
        <w:t>в собственные перерабатывающие предприятия или цеха):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431"/>
    <w:p>
      <w:pPr>
        <w:spacing w:after="0"/>
        <w:ind w:left="0"/>
        <w:jc w:val="both"/>
      </w:pPr>
      <w:r>
        <w:rPr>
          <w:rFonts w:ascii="Times New Roman"/>
          <w:b w:val="false"/>
          <w:i w:val="false"/>
          <w:color w:val="000000"/>
          <w:sz w:val="28"/>
        </w:rPr>
        <w:t>
      14.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(не предоставляются в случае передачи продукции в собственные перерабатывающие предприятия или цеха).</w:t>
      </w:r>
    </w:p>
    <w:bookmarkEnd w:id="431"/>
    <w:bookmarkStart w:name="z500" w:id="432"/>
    <w:p>
      <w:pPr>
        <w:spacing w:after="0"/>
        <w:ind w:left="0"/>
        <w:jc w:val="both"/>
      </w:pPr>
      <w:r>
        <w:rPr>
          <w:rFonts w:ascii="Times New Roman"/>
          <w:b w:val="false"/>
          <w:i w:val="false"/>
          <w:color w:val="000000"/>
          <w:sz w:val="28"/>
        </w:rPr>
        <w:t>
      15.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bookmarkEnd w:id="432"/>
    <w:bookmarkStart w:name="z501" w:id="433"/>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33"/>
    <w:bookmarkStart w:name="z502" w:id="434"/>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434"/>
    <w:bookmarkStart w:name="z503" w:id="435"/>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435"/>
    <w:bookmarkStart w:name="z504" w:id="436"/>
    <w:p>
      <w:pPr>
        <w:spacing w:after="0"/>
        <w:ind w:left="0"/>
        <w:jc w:val="both"/>
      </w:pPr>
      <w:r>
        <w:rPr>
          <w:rFonts w:ascii="Times New Roman"/>
          <w:b w:val="false"/>
          <w:i w:val="false"/>
          <w:color w:val="000000"/>
          <w:sz w:val="28"/>
        </w:rPr>
        <w:t>
      Сведения о заявителе из ЭЦП.</w:t>
      </w:r>
    </w:p>
    <w:bookmarkEnd w:id="436"/>
    <w:p>
      <w:pPr>
        <w:spacing w:after="0"/>
        <w:ind w:left="0"/>
        <w:jc w:val="both"/>
      </w:pPr>
      <w:bookmarkStart w:name="z505" w:id="437"/>
      <w:r>
        <w:rPr>
          <w:rFonts w:ascii="Times New Roman"/>
          <w:b w:val="false"/>
          <w:i w:val="false"/>
          <w:color w:val="000000"/>
          <w:sz w:val="28"/>
        </w:rPr>
        <w:t>
      Расшифровка аббревиатур:</w:t>
      </w:r>
    </w:p>
    <w:bookmarkEnd w:id="437"/>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508" w:id="438"/>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молока сельскохозяйственными производственными кооперативами</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p>
        </w:tc>
      </w:tr>
    </w:tbl>
    <w:p>
      <w:pPr>
        <w:spacing w:after="0"/>
        <w:ind w:left="0"/>
        <w:jc w:val="both"/>
      </w:pPr>
      <w:bookmarkStart w:name="z510" w:id="439"/>
      <w:r>
        <w:rPr>
          <w:rFonts w:ascii="Times New Roman"/>
          <w:b w:val="false"/>
          <w:i w:val="false"/>
          <w:color w:val="000000"/>
          <w:sz w:val="28"/>
        </w:rPr>
        <w:t>
      1. Наименование СПК_________________________________________________</w:t>
      </w:r>
    </w:p>
    <w:bookmarkEnd w:id="43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511" w:id="440"/>
      <w:r>
        <w:rPr>
          <w:rFonts w:ascii="Times New Roman"/>
          <w:b w:val="false"/>
          <w:i w:val="false"/>
          <w:color w:val="000000"/>
          <w:sz w:val="28"/>
        </w:rPr>
        <w:t>
      2.ИИН/БИН __________________________________________________________</w:t>
      </w:r>
    </w:p>
    <w:bookmarkEnd w:id="440"/>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12" w:id="441"/>
      <w:r>
        <w:rPr>
          <w:rFonts w:ascii="Times New Roman"/>
          <w:b w:val="false"/>
          <w:i w:val="false"/>
          <w:color w:val="000000"/>
          <w:sz w:val="28"/>
        </w:rPr>
        <w:t>
      3.Адрес СПК: ________________________________________________________</w:t>
      </w:r>
    </w:p>
    <w:bookmarkEnd w:id="4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bookmarkStart w:name="z513" w:id="442"/>
    <w:p>
      <w:pPr>
        <w:spacing w:after="0"/>
        <w:ind w:left="0"/>
        <w:jc w:val="both"/>
      </w:pPr>
      <w:r>
        <w:rPr>
          <w:rFonts w:ascii="Times New Roman"/>
          <w:b w:val="false"/>
          <w:i w:val="false"/>
          <w:color w:val="000000"/>
          <w:sz w:val="28"/>
        </w:rPr>
        <w:t>
      4. Банковские реквизиты (ИИК, Кбе, БИК): _______________________________</w:t>
      </w:r>
    </w:p>
    <w:bookmarkEnd w:id="442"/>
    <w:p>
      <w:pPr>
        <w:spacing w:after="0"/>
        <w:ind w:left="0"/>
        <w:jc w:val="both"/>
      </w:pPr>
      <w:bookmarkStart w:name="z514" w:id="443"/>
      <w:r>
        <w:rPr>
          <w:rFonts w:ascii="Times New Roman"/>
          <w:b w:val="false"/>
          <w:i w:val="false"/>
          <w:color w:val="000000"/>
          <w:sz w:val="28"/>
        </w:rPr>
        <w:t>
      5. Учетный номер молочного пункта СПК</w:t>
      </w:r>
    </w:p>
    <w:bookmarkEnd w:id="44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15" w:id="444"/>
      <w:r>
        <w:rPr>
          <w:rFonts w:ascii="Times New Roman"/>
          <w:b w:val="false"/>
          <w:i w:val="false"/>
          <w:color w:val="000000"/>
          <w:sz w:val="28"/>
        </w:rPr>
        <w:t>
      6. Учетный номер молокоперерабатывающего предприятия/цеха по переработке</w:t>
      </w:r>
    </w:p>
    <w:bookmarkEnd w:id="444"/>
    <w:p>
      <w:pPr>
        <w:spacing w:after="0"/>
        <w:ind w:left="0"/>
        <w:jc w:val="both"/>
      </w:pPr>
      <w:r>
        <w:rPr>
          <w:rFonts w:ascii="Times New Roman"/>
          <w:b w:val="false"/>
          <w:i w:val="false"/>
          <w:color w:val="000000"/>
          <w:sz w:val="28"/>
        </w:rPr>
        <w:t>молока, куда было реализовано молоко.</w:t>
      </w:r>
    </w:p>
    <w:p>
      <w:pPr>
        <w:spacing w:after="0"/>
        <w:ind w:left="0"/>
        <w:jc w:val="both"/>
      </w:pPr>
      <w:r>
        <w:rPr>
          <w:rFonts w:ascii="Times New Roman"/>
          <w:b w:val="false"/>
          <w:i w:val="false"/>
          <w:color w:val="000000"/>
          <w:sz w:val="28"/>
        </w:rPr>
        <w:t>_____________________________________________________________________</w:t>
      </w:r>
    </w:p>
    <w:bookmarkStart w:name="z516" w:id="445"/>
    <w:p>
      <w:pPr>
        <w:spacing w:after="0"/>
        <w:ind w:left="0"/>
        <w:jc w:val="both"/>
      </w:pPr>
      <w:r>
        <w:rPr>
          <w:rFonts w:ascii="Times New Roman"/>
          <w:b w:val="false"/>
          <w:i w:val="false"/>
          <w:color w:val="000000"/>
          <w:sz w:val="28"/>
        </w:rPr>
        <w:t>
      7. Номер телефона руководителя СПК ____________________________________</w:t>
      </w:r>
    </w:p>
    <w:bookmarkEnd w:id="445"/>
    <w:bookmarkStart w:name="z517" w:id="446"/>
    <w:p>
      <w:pPr>
        <w:spacing w:after="0"/>
        <w:ind w:left="0"/>
        <w:jc w:val="both"/>
      </w:pPr>
      <w:r>
        <w:rPr>
          <w:rFonts w:ascii="Times New Roman"/>
          <w:b w:val="false"/>
          <w:i w:val="false"/>
          <w:color w:val="000000"/>
          <w:sz w:val="28"/>
        </w:rPr>
        <w:t>
      8. Список членов СПК:</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физических лиц и наименование сельхозформирований (крестьянское хозяйство/фермерское хозяйство) являющихся членами 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дойных коров в возрасте от 28 месяцев и выше, зарегистрированных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ИБСПР ежемесячного результата анализа молока на соматические клетки в аккредитованных лабораториях (для членов СПК, являющихся сельхозформированиями (крестьянское хозяйство/фермерское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47"/>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447"/>
    <w:bookmarkStart w:name="z519" w:id="448"/>
    <w:p>
      <w:pPr>
        <w:spacing w:after="0"/>
        <w:ind w:left="0"/>
        <w:jc w:val="both"/>
      </w:pPr>
      <w:r>
        <w:rPr>
          <w:rFonts w:ascii="Times New Roman"/>
          <w:b w:val="false"/>
          <w:i w:val="false"/>
          <w:color w:val="000000"/>
          <w:sz w:val="28"/>
        </w:rPr>
        <w:t>
      9. Реализованный объем молока:</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49"/>
    <w:p>
      <w:pPr>
        <w:spacing w:after="0"/>
        <w:ind w:left="0"/>
        <w:jc w:val="both"/>
      </w:pPr>
      <w:r>
        <w:rPr>
          <w:rFonts w:ascii="Times New Roman"/>
          <w:b w:val="false"/>
          <w:i w:val="false"/>
          <w:color w:val="000000"/>
          <w:sz w:val="28"/>
        </w:rPr>
        <w:t>
      10. Электронная счет-фактура:</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450"/>
    <w:p>
      <w:pPr>
        <w:spacing w:after="0"/>
        <w:ind w:left="0"/>
        <w:jc w:val="both"/>
      </w:pPr>
      <w:r>
        <w:rPr>
          <w:rFonts w:ascii="Times New Roman"/>
          <w:b w:val="false"/>
          <w:i w:val="false"/>
          <w:color w:val="000000"/>
          <w:sz w:val="28"/>
        </w:rPr>
        <w:t xml:space="preserve">
      11.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w:t>
      </w:r>
    </w:p>
    <w:bookmarkEnd w:id="450"/>
    <w:bookmarkStart w:name="z522" w:id="451"/>
    <w:p>
      <w:pPr>
        <w:spacing w:after="0"/>
        <w:ind w:left="0"/>
        <w:jc w:val="both"/>
      </w:pPr>
      <w:r>
        <w:rPr>
          <w:rFonts w:ascii="Times New Roman"/>
          <w:b w:val="false"/>
          <w:i w:val="false"/>
          <w:color w:val="000000"/>
          <w:sz w:val="28"/>
        </w:rPr>
        <w:t xml:space="preserve">
      12. Норматив субсидирования 20 тенге за килограмм. </w:t>
      </w:r>
    </w:p>
    <w:bookmarkEnd w:id="451"/>
    <w:bookmarkStart w:name="z523" w:id="452"/>
    <w:p>
      <w:pPr>
        <w:spacing w:after="0"/>
        <w:ind w:left="0"/>
        <w:jc w:val="both"/>
      </w:pPr>
      <w:r>
        <w:rPr>
          <w:rFonts w:ascii="Times New Roman"/>
          <w:b w:val="false"/>
          <w:i w:val="false"/>
          <w:color w:val="000000"/>
          <w:sz w:val="28"/>
        </w:rPr>
        <w:t>
      13. Сумма причитающейся субсидии ________________ тенге.</w:t>
      </w:r>
    </w:p>
    <w:bookmarkEnd w:id="452"/>
    <w:bookmarkStart w:name="z524" w:id="453"/>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53"/>
    <w:bookmarkStart w:name="z525" w:id="454"/>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454"/>
    <w:bookmarkStart w:name="z526" w:id="455"/>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455"/>
    <w:bookmarkStart w:name="z527" w:id="456"/>
    <w:p>
      <w:pPr>
        <w:spacing w:after="0"/>
        <w:ind w:left="0"/>
        <w:jc w:val="both"/>
      </w:pPr>
      <w:r>
        <w:rPr>
          <w:rFonts w:ascii="Times New Roman"/>
          <w:b w:val="false"/>
          <w:i w:val="false"/>
          <w:color w:val="000000"/>
          <w:sz w:val="28"/>
        </w:rPr>
        <w:t>
      Сведения о заявителе из ЭЦП.</w:t>
      </w:r>
    </w:p>
    <w:bookmarkEnd w:id="456"/>
    <w:p>
      <w:pPr>
        <w:spacing w:after="0"/>
        <w:ind w:left="0"/>
        <w:jc w:val="both"/>
      </w:pPr>
      <w:bookmarkStart w:name="z528" w:id="457"/>
      <w:r>
        <w:rPr>
          <w:rFonts w:ascii="Times New Roman"/>
          <w:b w:val="false"/>
          <w:i w:val="false"/>
          <w:color w:val="000000"/>
          <w:sz w:val="28"/>
        </w:rPr>
        <w:t>
      Расшифровка аббревиатур:</w:t>
      </w:r>
    </w:p>
    <w:bookmarkEnd w:id="457"/>
    <w:p>
      <w:pPr>
        <w:spacing w:after="0"/>
        <w:ind w:left="0"/>
        <w:jc w:val="both"/>
      </w:pPr>
      <w:r>
        <w:rPr>
          <w:rFonts w:ascii="Times New Roman"/>
          <w:b w:val="false"/>
          <w:i w:val="false"/>
          <w:color w:val="000000"/>
          <w:sz w:val="28"/>
        </w:rPr>
        <w:t>СПК – сельскохозяйственный производственный кооператив;</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ИБСПР - информационная база селекционной и племенной работы;</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531" w:id="458"/>
    <w:p>
      <w:pPr>
        <w:spacing w:after="0"/>
        <w:ind w:left="0"/>
        <w:jc w:val="left"/>
      </w:pPr>
      <w:r>
        <w:rPr>
          <w:rFonts w:ascii="Times New Roman"/>
          <w:b/>
          <w:i w:val="false"/>
          <w:color w:val="000000"/>
        </w:rPr>
        <w:t xml:space="preserve"> Заявка на получение субсидий на удешевление стоимости реализованной говядины мясоперерабатывающими предприятиями, занимающиеся убоем и первичной переработкой говядины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_________________________</w:t>
            </w:r>
          </w:p>
        </w:tc>
      </w:tr>
    </w:tbl>
    <w:p>
      <w:pPr>
        <w:spacing w:after="0"/>
        <w:ind w:left="0"/>
        <w:jc w:val="both"/>
      </w:pPr>
      <w:bookmarkStart w:name="z533" w:id="459"/>
      <w:r>
        <w:rPr>
          <w:rFonts w:ascii="Times New Roman"/>
          <w:b w:val="false"/>
          <w:i w:val="false"/>
          <w:color w:val="000000"/>
          <w:sz w:val="28"/>
        </w:rPr>
        <w:t>
      1. Наименование товаропроизводителя___________________________________</w:t>
      </w:r>
    </w:p>
    <w:bookmarkEnd w:id="45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534" w:id="460"/>
      <w:r>
        <w:rPr>
          <w:rFonts w:ascii="Times New Roman"/>
          <w:b w:val="false"/>
          <w:i w:val="false"/>
          <w:color w:val="000000"/>
          <w:sz w:val="28"/>
        </w:rPr>
        <w:t>
      2. ИИН/БИН _________________________________________________________</w:t>
      </w:r>
    </w:p>
    <w:bookmarkEnd w:id="460"/>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35" w:id="461"/>
      <w:r>
        <w:rPr>
          <w:rFonts w:ascii="Times New Roman"/>
          <w:b w:val="false"/>
          <w:i w:val="false"/>
          <w:color w:val="000000"/>
          <w:sz w:val="28"/>
        </w:rPr>
        <w:t>
      3. Адрес товаропроизводителя __________________________________________</w:t>
      </w:r>
    </w:p>
    <w:bookmarkEnd w:id="46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 номер дома)</w:t>
      </w:r>
    </w:p>
    <w:bookmarkStart w:name="z536" w:id="462"/>
    <w:p>
      <w:pPr>
        <w:spacing w:after="0"/>
        <w:ind w:left="0"/>
        <w:jc w:val="both"/>
      </w:pPr>
      <w:r>
        <w:rPr>
          <w:rFonts w:ascii="Times New Roman"/>
          <w:b w:val="false"/>
          <w:i w:val="false"/>
          <w:color w:val="000000"/>
          <w:sz w:val="28"/>
        </w:rPr>
        <w:t>
      4. Банковские реквизиты (ИИК, Кбе, БИК): _______________________________</w:t>
      </w:r>
    </w:p>
    <w:bookmarkEnd w:id="462"/>
    <w:bookmarkStart w:name="z537" w:id="463"/>
    <w:p>
      <w:pPr>
        <w:spacing w:after="0"/>
        <w:ind w:left="0"/>
        <w:jc w:val="both"/>
      </w:pPr>
      <w:r>
        <w:rPr>
          <w:rFonts w:ascii="Times New Roman"/>
          <w:b w:val="false"/>
          <w:i w:val="false"/>
          <w:color w:val="000000"/>
          <w:sz w:val="28"/>
        </w:rPr>
        <w:t>
      5. Учетный номер товаропроизводителя __________________________________</w:t>
      </w:r>
    </w:p>
    <w:bookmarkEnd w:id="463"/>
    <w:bookmarkStart w:name="z538" w:id="464"/>
    <w:p>
      <w:pPr>
        <w:spacing w:after="0"/>
        <w:ind w:left="0"/>
        <w:jc w:val="both"/>
      </w:pPr>
      <w:r>
        <w:rPr>
          <w:rFonts w:ascii="Times New Roman"/>
          <w:b w:val="false"/>
          <w:i w:val="false"/>
          <w:color w:val="000000"/>
          <w:sz w:val="28"/>
        </w:rPr>
        <w:t>
      6. Номер телефона товаропроизводителя __________________________________</w:t>
      </w:r>
    </w:p>
    <w:bookmarkEnd w:id="464"/>
    <w:bookmarkStart w:name="z539" w:id="465"/>
    <w:p>
      <w:pPr>
        <w:spacing w:after="0"/>
        <w:ind w:left="0"/>
        <w:jc w:val="both"/>
      </w:pPr>
      <w:r>
        <w:rPr>
          <w:rFonts w:ascii="Times New Roman"/>
          <w:b w:val="false"/>
          <w:i w:val="false"/>
          <w:color w:val="000000"/>
          <w:sz w:val="28"/>
        </w:rPr>
        <w:t>
      7. Реализованный объем:</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466"/>
    <w:p>
      <w:pPr>
        <w:spacing w:after="0"/>
        <w:ind w:left="0"/>
        <w:jc w:val="both"/>
      </w:pPr>
      <w:r>
        <w:rPr>
          <w:rFonts w:ascii="Times New Roman"/>
          <w:b w:val="false"/>
          <w:i w:val="false"/>
          <w:color w:val="000000"/>
          <w:sz w:val="28"/>
        </w:rPr>
        <w:t>
      8. Электронная счет-фактура:</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467"/>
    <w:p>
      <w:pPr>
        <w:spacing w:after="0"/>
        <w:ind w:left="0"/>
        <w:jc w:val="both"/>
      </w:pPr>
      <w:r>
        <w:rPr>
          <w:rFonts w:ascii="Times New Roman"/>
          <w:b w:val="false"/>
          <w:i w:val="false"/>
          <w:color w:val="000000"/>
          <w:sz w:val="28"/>
        </w:rPr>
        <w:t>
      9.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w:t>
      </w:r>
    </w:p>
    <w:bookmarkEnd w:id="467"/>
    <w:bookmarkStart w:name="z542" w:id="468"/>
    <w:p>
      <w:pPr>
        <w:spacing w:after="0"/>
        <w:ind w:left="0"/>
        <w:jc w:val="both"/>
      </w:pPr>
      <w:r>
        <w:rPr>
          <w:rFonts w:ascii="Times New Roman"/>
          <w:b w:val="false"/>
          <w:i w:val="false"/>
          <w:color w:val="000000"/>
          <w:sz w:val="28"/>
        </w:rPr>
        <w:t>
      10. Норматив субсидирования – 175 тенге на 1 килограмм.</w:t>
      </w:r>
    </w:p>
    <w:bookmarkEnd w:id="468"/>
    <w:bookmarkStart w:name="z543" w:id="469"/>
    <w:p>
      <w:pPr>
        <w:spacing w:after="0"/>
        <w:ind w:left="0"/>
        <w:jc w:val="both"/>
      </w:pPr>
      <w:r>
        <w:rPr>
          <w:rFonts w:ascii="Times New Roman"/>
          <w:b w:val="false"/>
          <w:i w:val="false"/>
          <w:color w:val="000000"/>
          <w:sz w:val="28"/>
        </w:rPr>
        <w:t>
      11. Сумма причитающейся субсидии _______________тенге.</w:t>
      </w:r>
    </w:p>
    <w:bookmarkEnd w:id="469"/>
    <w:bookmarkStart w:name="z544" w:id="470"/>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70"/>
    <w:bookmarkStart w:name="z545" w:id="471"/>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471"/>
    <w:bookmarkStart w:name="z546" w:id="472"/>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472"/>
    <w:bookmarkStart w:name="z547" w:id="473"/>
    <w:p>
      <w:pPr>
        <w:spacing w:after="0"/>
        <w:ind w:left="0"/>
        <w:jc w:val="both"/>
      </w:pPr>
      <w:r>
        <w:rPr>
          <w:rFonts w:ascii="Times New Roman"/>
          <w:b w:val="false"/>
          <w:i w:val="false"/>
          <w:color w:val="000000"/>
          <w:sz w:val="28"/>
        </w:rPr>
        <w:t>
      Сведения о заявителе из ЭЦП.</w:t>
      </w:r>
    </w:p>
    <w:bookmarkEnd w:id="473"/>
    <w:p>
      <w:pPr>
        <w:spacing w:after="0"/>
        <w:ind w:left="0"/>
        <w:jc w:val="both"/>
      </w:pPr>
      <w:bookmarkStart w:name="z548" w:id="474"/>
      <w:r>
        <w:rPr>
          <w:rFonts w:ascii="Times New Roman"/>
          <w:b w:val="false"/>
          <w:i w:val="false"/>
          <w:color w:val="000000"/>
          <w:sz w:val="28"/>
        </w:rPr>
        <w:t>
      Расшифровка аббревиатур:</w:t>
      </w:r>
    </w:p>
    <w:bookmarkEnd w:id="474"/>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551" w:id="475"/>
    <w:p>
      <w:pPr>
        <w:spacing w:after="0"/>
        <w:ind w:left="0"/>
        <w:jc w:val="left"/>
      </w:pPr>
      <w:r>
        <w:rPr>
          <w:rFonts w:ascii="Times New Roman"/>
          <w:b/>
          <w:i w:val="false"/>
          <w:color w:val="000000"/>
        </w:rPr>
        <w:t xml:space="preserve"> Заявка на получение субсидий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p>
      <w:pPr>
        <w:spacing w:after="0"/>
        <w:ind w:left="0"/>
        <w:jc w:val="both"/>
      </w:pPr>
      <w:bookmarkStart w:name="z554" w:id="476"/>
      <w:r>
        <w:rPr>
          <w:rFonts w:ascii="Times New Roman"/>
          <w:b w:val="false"/>
          <w:i w:val="false"/>
          <w:color w:val="000000"/>
          <w:sz w:val="28"/>
        </w:rPr>
        <w:t>
      1. Наименование товаропроизводителя___________________________________</w:t>
      </w:r>
    </w:p>
    <w:bookmarkEnd w:id="47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555" w:id="477"/>
      <w:r>
        <w:rPr>
          <w:rFonts w:ascii="Times New Roman"/>
          <w:b w:val="false"/>
          <w:i w:val="false"/>
          <w:color w:val="000000"/>
          <w:sz w:val="28"/>
        </w:rPr>
        <w:t>
      2. Адрес товаропроизводителя: _________________________________________</w:t>
      </w:r>
    </w:p>
    <w:bookmarkEnd w:id="47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556" w:id="478"/>
      <w:r>
        <w:rPr>
          <w:rFonts w:ascii="Times New Roman"/>
          <w:b w:val="false"/>
          <w:i w:val="false"/>
          <w:color w:val="000000"/>
          <w:sz w:val="28"/>
        </w:rPr>
        <w:t>
      3. ИИН/БИН _________________________________________________________</w:t>
      </w:r>
    </w:p>
    <w:bookmarkEnd w:id="478"/>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57" w:id="479"/>
      <w:r>
        <w:rPr>
          <w:rFonts w:ascii="Times New Roman"/>
          <w:b w:val="false"/>
          <w:i w:val="false"/>
          <w:color w:val="000000"/>
          <w:sz w:val="28"/>
        </w:rPr>
        <w:t>
      4. Банковские реквизиты (ИИК, Кбе, БИК): _______________________________</w:t>
      </w:r>
    </w:p>
    <w:bookmarkEnd w:id="479"/>
    <w:p>
      <w:pPr>
        <w:spacing w:after="0"/>
        <w:ind w:left="0"/>
        <w:jc w:val="both"/>
      </w:pPr>
      <w:r>
        <w:rPr>
          <w:rFonts w:ascii="Times New Roman"/>
          <w:b w:val="false"/>
          <w:i w:val="false"/>
          <w:color w:val="000000"/>
          <w:sz w:val="28"/>
        </w:rPr>
        <w:t>____________________________________________________________________</w:t>
      </w:r>
    </w:p>
    <w:bookmarkStart w:name="z558" w:id="480"/>
    <w:p>
      <w:pPr>
        <w:spacing w:after="0"/>
        <w:ind w:left="0"/>
        <w:jc w:val="both"/>
      </w:pPr>
      <w:r>
        <w:rPr>
          <w:rFonts w:ascii="Times New Roman"/>
          <w:b w:val="false"/>
          <w:i w:val="false"/>
          <w:color w:val="000000"/>
          <w:sz w:val="28"/>
        </w:rPr>
        <w:t>
      5.Учетный номер хозяйства: ___________________________________________</w:t>
      </w:r>
    </w:p>
    <w:bookmarkEnd w:id="480"/>
    <w:bookmarkStart w:name="z559" w:id="481"/>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0" w:id="482"/>
    <w:p>
      <w:pPr>
        <w:spacing w:after="0"/>
        <w:ind w:left="0"/>
        <w:jc w:val="both"/>
      </w:pPr>
      <w:r>
        <w:rPr>
          <w:rFonts w:ascii="Times New Roman"/>
          <w:b w:val="false"/>
          <w:i w:val="false"/>
          <w:color w:val="000000"/>
          <w:sz w:val="28"/>
        </w:rPr>
        <w:t xml:space="preserve">
      7. Номер телефона товаропроизводителя _________________________________ </w:t>
      </w:r>
    </w:p>
    <w:bookmarkEnd w:id="482"/>
    <w:bookmarkStart w:name="z561" w:id="483"/>
    <w:p>
      <w:pPr>
        <w:spacing w:after="0"/>
        <w:ind w:left="0"/>
        <w:jc w:val="both"/>
      </w:pPr>
      <w:r>
        <w:rPr>
          <w:rFonts w:ascii="Times New Roman"/>
          <w:b w:val="false"/>
          <w:i w:val="false"/>
          <w:color w:val="000000"/>
          <w:sz w:val="28"/>
        </w:rPr>
        <w:t>
      8. Сведения о крупном рогатом скоте мужских особей, рожденных в хозяйстве от собственного маточного поголовья и реализованных на откормочную площадку/мясоперерабатывающее предприятие:</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при продаже,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 w:id="484"/>
    <w:p>
      <w:pPr>
        <w:spacing w:after="0"/>
        <w:ind w:left="0"/>
        <w:jc w:val="both"/>
      </w:pPr>
      <w:r>
        <w:rPr>
          <w:rFonts w:ascii="Times New Roman"/>
          <w:b w:val="false"/>
          <w:i w:val="false"/>
          <w:color w:val="000000"/>
          <w:sz w:val="28"/>
        </w:rPr>
        <w:t>
      Всего голов ______</w:t>
      </w:r>
    </w:p>
    <w:bookmarkEnd w:id="484"/>
    <w:bookmarkStart w:name="z563" w:id="485"/>
    <w:p>
      <w:pPr>
        <w:spacing w:after="0"/>
        <w:ind w:left="0"/>
        <w:jc w:val="both"/>
      </w:pPr>
      <w:r>
        <w:rPr>
          <w:rFonts w:ascii="Times New Roman"/>
          <w:b w:val="false"/>
          <w:i w:val="false"/>
          <w:color w:val="000000"/>
          <w:sz w:val="28"/>
        </w:rPr>
        <w:t>
      Общая живая масса ______килограмм.</w:t>
      </w:r>
    </w:p>
    <w:bookmarkEnd w:id="485"/>
    <w:p>
      <w:pPr>
        <w:spacing w:after="0"/>
        <w:ind w:left="0"/>
        <w:jc w:val="both"/>
      </w:pPr>
      <w:bookmarkStart w:name="z564" w:id="486"/>
      <w:r>
        <w:rPr>
          <w:rFonts w:ascii="Times New Roman"/>
          <w:b w:val="false"/>
          <w:i w:val="false"/>
          <w:color w:val="000000"/>
          <w:sz w:val="28"/>
        </w:rPr>
        <w:t>
      9. Наименование откормочной площадки или мясоперерабатывающего предприятия</w:t>
      </w:r>
    </w:p>
    <w:bookmarkEnd w:id="486"/>
    <w:p>
      <w:pPr>
        <w:spacing w:after="0"/>
        <w:ind w:left="0"/>
        <w:jc w:val="both"/>
      </w:pPr>
      <w:r>
        <w:rPr>
          <w:rFonts w:ascii="Times New Roman"/>
          <w:b w:val="false"/>
          <w:i w:val="false"/>
          <w:color w:val="000000"/>
          <w:sz w:val="28"/>
        </w:rPr>
        <w:t>куда реализованы животные: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учетный номер ______________________________________________________</w:t>
      </w:r>
    </w:p>
    <w:bookmarkStart w:name="z565" w:id="487"/>
    <w:p>
      <w:pPr>
        <w:spacing w:after="0"/>
        <w:ind w:left="0"/>
        <w:jc w:val="both"/>
      </w:pPr>
      <w:r>
        <w:rPr>
          <w:rFonts w:ascii="Times New Roman"/>
          <w:b w:val="false"/>
          <w:i w:val="false"/>
          <w:color w:val="000000"/>
          <w:sz w:val="28"/>
        </w:rPr>
        <w:t>
      10. Электронная копия договора купли-продажи.</w:t>
      </w:r>
    </w:p>
    <w:bookmarkEnd w:id="487"/>
    <w:bookmarkStart w:name="z566" w:id="488"/>
    <w:p>
      <w:pPr>
        <w:spacing w:after="0"/>
        <w:ind w:left="0"/>
        <w:jc w:val="both"/>
      </w:pPr>
      <w:r>
        <w:rPr>
          <w:rFonts w:ascii="Times New Roman"/>
          <w:b w:val="false"/>
          <w:i w:val="false"/>
          <w:color w:val="000000"/>
          <w:sz w:val="28"/>
        </w:rPr>
        <w:t>
      11. Электронная счет-фактура: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489"/>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(платежное поручение/банковская выписка/чеки контрольно-кассовых аппаратов/ кассово-приходной ордер).</w:t>
      </w:r>
    </w:p>
    <w:bookmarkEnd w:id="489"/>
    <w:bookmarkStart w:name="z568" w:id="490"/>
    <w:p>
      <w:pPr>
        <w:spacing w:after="0"/>
        <w:ind w:left="0"/>
        <w:jc w:val="both"/>
      </w:pPr>
      <w:r>
        <w:rPr>
          <w:rFonts w:ascii="Times New Roman"/>
          <w:b w:val="false"/>
          <w:i w:val="false"/>
          <w:color w:val="000000"/>
          <w:sz w:val="28"/>
        </w:rPr>
        <w:t>
      13. Норматив субсидирования 200 тенге за 1 килограмм живого веса.</w:t>
      </w:r>
    </w:p>
    <w:bookmarkEnd w:id="490"/>
    <w:bookmarkStart w:name="z569" w:id="491"/>
    <w:p>
      <w:pPr>
        <w:spacing w:after="0"/>
        <w:ind w:left="0"/>
        <w:jc w:val="both"/>
      </w:pPr>
      <w:r>
        <w:rPr>
          <w:rFonts w:ascii="Times New Roman"/>
          <w:b w:val="false"/>
          <w:i w:val="false"/>
          <w:color w:val="000000"/>
          <w:sz w:val="28"/>
        </w:rPr>
        <w:t>
      14. Сумма причитающейся субсидии ________</w:t>
      </w:r>
    </w:p>
    <w:bookmarkEnd w:id="491"/>
    <w:bookmarkStart w:name="z570" w:id="492"/>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492"/>
    <w:bookmarkStart w:name="z571" w:id="493"/>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493"/>
    <w:bookmarkStart w:name="z572" w:id="494"/>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494"/>
    <w:bookmarkStart w:name="z573" w:id="495"/>
    <w:p>
      <w:pPr>
        <w:spacing w:after="0"/>
        <w:ind w:left="0"/>
        <w:jc w:val="both"/>
      </w:pPr>
      <w:r>
        <w:rPr>
          <w:rFonts w:ascii="Times New Roman"/>
          <w:b w:val="false"/>
          <w:i w:val="false"/>
          <w:color w:val="000000"/>
          <w:sz w:val="28"/>
        </w:rPr>
        <w:t>
      Сведения о заявителе из ЭЦП.</w:t>
      </w:r>
    </w:p>
    <w:bookmarkEnd w:id="495"/>
    <w:p>
      <w:pPr>
        <w:spacing w:after="0"/>
        <w:ind w:left="0"/>
        <w:jc w:val="both"/>
      </w:pPr>
      <w:bookmarkStart w:name="z574" w:id="496"/>
      <w:r>
        <w:rPr>
          <w:rFonts w:ascii="Times New Roman"/>
          <w:b w:val="false"/>
          <w:i w:val="false"/>
          <w:color w:val="000000"/>
          <w:sz w:val="28"/>
        </w:rPr>
        <w:t>
      Расшифровка аббревиатур:</w:t>
      </w:r>
    </w:p>
    <w:bookmarkEnd w:id="496"/>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577" w:id="497"/>
    <w:p>
      <w:pPr>
        <w:spacing w:after="0"/>
        <w:ind w:left="0"/>
        <w:jc w:val="left"/>
      </w:pPr>
      <w:r>
        <w:rPr>
          <w:rFonts w:ascii="Times New Roman"/>
          <w:b/>
          <w:i w:val="false"/>
          <w:color w:val="000000"/>
        </w:rPr>
        <w:t xml:space="preserve"> Заявка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p>
      <w:pPr>
        <w:spacing w:after="0"/>
        <w:ind w:left="0"/>
        <w:jc w:val="both"/>
      </w:pPr>
      <w:bookmarkStart w:name="z580" w:id="498"/>
      <w:r>
        <w:rPr>
          <w:rFonts w:ascii="Times New Roman"/>
          <w:b w:val="false"/>
          <w:i w:val="false"/>
          <w:color w:val="000000"/>
          <w:sz w:val="28"/>
        </w:rPr>
        <w:t>
      1. Наименование товаропроизводителя___________________________________</w:t>
      </w:r>
    </w:p>
    <w:bookmarkEnd w:id="49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581" w:id="499"/>
      <w:r>
        <w:rPr>
          <w:rFonts w:ascii="Times New Roman"/>
          <w:b w:val="false"/>
          <w:i w:val="false"/>
          <w:color w:val="000000"/>
          <w:sz w:val="28"/>
        </w:rPr>
        <w:t>
      2. Адрес товаропроизводителя __________________________________________</w:t>
      </w:r>
    </w:p>
    <w:bookmarkEnd w:id="499"/>
    <w:p>
      <w:pPr>
        <w:spacing w:after="0"/>
        <w:ind w:left="0"/>
        <w:jc w:val="both"/>
      </w:pPr>
      <w:r>
        <w:rPr>
          <w:rFonts w:ascii="Times New Roman"/>
          <w:b w:val="false"/>
          <w:i w:val="false"/>
          <w:color w:val="000000"/>
          <w:sz w:val="28"/>
        </w:rPr>
        <w:t>(область, район, город/село/улица, номер дома)</w:t>
      </w:r>
    </w:p>
    <w:p>
      <w:pPr>
        <w:spacing w:after="0"/>
        <w:ind w:left="0"/>
        <w:jc w:val="both"/>
      </w:pPr>
      <w:bookmarkStart w:name="z582" w:id="500"/>
      <w:r>
        <w:rPr>
          <w:rFonts w:ascii="Times New Roman"/>
          <w:b w:val="false"/>
          <w:i w:val="false"/>
          <w:color w:val="000000"/>
          <w:sz w:val="28"/>
        </w:rPr>
        <w:t>
      3. ИИН/БИН _________________________________________________________</w:t>
      </w:r>
    </w:p>
    <w:bookmarkEnd w:id="500"/>
    <w:p>
      <w:pPr>
        <w:spacing w:after="0"/>
        <w:ind w:left="0"/>
        <w:jc w:val="both"/>
      </w:pPr>
      <w:r>
        <w:rPr>
          <w:rFonts w:ascii="Times New Roman"/>
          <w:b w:val="false"/>
          <w:i w:val="false"/>
          <w:color w:val="000000"/>
          <w:sz w:val="28"/>
        </w:rPr>
        <w:t>(для физического/юридического лица)</w:t>
      </w:r>
    </w:p>
    <w:p>
      <w:pPr>
        <w:spacing w:after="0"/>
        <w:ind w:left="0"/>
        <w:jc w:val="both"/>
      </w:pPr>
      <w:bookmarkStart w:name="z583" w:id="501"/>
      <w:r>
        <w:rPr>
          <w:rFonts w:ascii="Times New Roman"/>
          <w:b w:val="false"/>
          <w:i w:val="false"/>
          <w:color w:val="000000"/>
          <w:sz w:val="28"/>
        </w:rPr>
        <w:t>
      4. Банковские реквизиты (ИИК, Кбе, БИК): _______________________________</w:t>
      </w:r>
    </w:p>
    <w:bookmarkEnd w:id="501"/>
    <w:p>
      <w:pPr>
        <w:spacing w:after="0"/>
        <w:ind w:left="0"/>
        <w:jc w:val="both"/>
      </w:pPr>
      <w:r>
        <w:rPr>
          <w:rFonts w:ascii="Times New Roman"/>
          <w:b w:val="false"/>
          <w:i w:val="false"/>
          <w:color w:val="000000"/>
          <w:sz w:val="28"/>
        </w:rPr>
        <w:t>____________________________________________________________________</w:t>
      </w:r>
    </w:p>
    <w:bookmarkStart w:name="z584" w:id="502"/>
    <w:p>
      <w:pPr>
        <w:spacing w:after="0"/>
        <w:ind w:left="0"/>
        <w:jc w:val="both"/>
      </w:pPr>
      <w:r>
        <w:rPr>
          <w:rFonts w:ascii="Times New Roman"/>
          <w:b w:val="false"/>
          <w:i w:val="false"/>
          <w:color w:val="000000"/>
          <w:sz w:val="28"/>
        </w:rPr>
        <w:t>
      5. Учетный номер хозяйства ____________________________________________</w:t>
      </w:r>
    </w:p>
    <w:bookmarkEnd w:id="502"/>
    <w:bookmarkStart w:name="z585" w:id="503"/>
    <w:p>
      <w:pPr>
        <w:spacing w:after="0"/>
        <w:ind w:left="0"/>
        <w:jc w:val="both"/>
      </w:pPr>
      <w:r>
        <w:rPr>
          <w:rFonts w:ascii="Times New Roman"/>
          <w:b w:val="false"/>
          <w:i w:val="false"/>
          <w:color w:val="000000"/>
          <w:sz w:val="28"/>
        </w:rPr>
        <w:t xml:space="preserve">
      6. Сведения о земельных участках сельскохозяйственного назначения: </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 w:id="504"/>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504"/>
    <w:bookmarkStart w:name="z587" w:id="505"/>
    <w:p>
      <w:pPr>
        <w:spacing w:after="0"/>
        <w:ind w:left="0"/>
        <w:jc w:val="both"/>
      </w:pPr>
      <w:r>
        <w:rPr>
          <w:rFonts w:ascii="Times New Roman"/>
          <w:b w:val="false"/>
          <w:i w:val="false"/>
          <w:color w:val="000000"/>
          <w:sz w:val="28"/>
        </w:rPr>
        <w:t>
      8. Сведения о мелком рогатом скоте мужских особей (овец), рожденных в хозяйстве от собственного маточного поголовья и реализованных на откормочную площадку/мясоперерабатывающее предприятие:</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 w:id="506"/>
    <w:p>
      <w:pPr>
        <w:spacing w:after="0"/>
        <w:ind w:left="0"/>
        <w:jc w:val="both"/>
      </w:pPr>
      <w:r>
        <w:rPr>
          <w:rFonts w:ascii="Times New Roman"/>
          <w:b w:val="false"/>
          <w:i w:val="false"/>
          <w:color w:val="000000"/>
          <w:sz w:val="28"/>
        </w:rPr>
        <w:t>
      Всего голов ______</w:t>
      </w:r>
    </w:p>
    <w:bookmarkEnd w:id="506"/>
    <w:bookmarkStart w:name="z589" w:id="507"/>
    <w:p>
      <w:pPr>
        <w:spacing w:after="0"/>
        <w:ind w:left="0"/>
        <w:jc w:val="both"/>
      </w:pPr>
      <w:r>
        <w:rPr>
          <w:rFonts w:ascii="Times New Roman"/>
          <w:b w:val="false"/>
          <w:i w:val="false"/>
          <w:color w:val="000000"/>
          <w:sz w:val="28"/>
        </w:rPr>
        <w:t>
      9. Наименование откормочной площадки или мясоперерабатывающего предприятия куда реализованы животные:</w:t>
      </w:r>
    </w:p>
    <w:bookmarkEnd w:id="507"/>
    <w:p>
      <w:pPr>
        <w:spacing w:after="0"/>
        <w:ind w:left="0"/>
        <w:jc w:val="both"/>
      </w:pPr>
      <w:bookmarkStart w:name="z590" w:id="508"/>
      <w:r>
        <w:rPr>
          <w:rFonts w:ascii="Times New Roman"/>
          <w:b w:val="false"/>
          <w:i w:val="false"/>
          <w:color w:val="000000"/>
          <w:sz w:val="28"/>
        </w:rPr>
        <w:t>
      БИН _______________________________________________________________</w:t>
      </w:r>
    </w:p>
    <w:bookmarkEnd w:id="508"/>
    <w:p>
      <w:pPr>
        <w:spacing w:after="0"/>
        <w:ind w:left="0"/>
        <w:jc w:val="both"/>
      </w:pPr>
      <w:r>
        <w:rPr>
          <w:rFonts w:ascii="Times New Roman"/>
          <w:b w:val="false"/>
          <w:i w:val="false"/>
          <w:color w:val="000000"/>
          <w:sz w:val="28"/>
        </w:rPr>
        <w:t>      учетный номер ______________________________________________________</w:t>
      </w:r>
    </w:p>
    <w:bookmarkStart w:name="z591" w:id="509"/>
    <w:p>
      <w:pPr>
        <w:spacing w:after="0"/>
        <w:ind w:left="0"/>
        <w:jc w:val="both"/>
      </w:pPr>
      <w:r>
        <w:rPr>
          <w:rFonts w:ascii="Times New Roman"/>
          <w:b w:val="false"/>
          <w:i w:val="false"/>
          <w:color w:val="000000"/>
          <w:sz w:val="28"/>
        </w:rPr>
        <w:t>
      10. Электронная копия договора купли-продажи.</w:t>
      </w:r>
    </w:p>
    <w:bookmarkEnd w:id="509"/>
    <w:bookmarkStart w:name="z592" w:id="510"/>
    <w:p>
      <w:pPr>
        <w:spacing w:after="0"/>
        <w:ind w:left="0"/>
        <w:jc w:val="both"/>
      </w:pPr>
      <w:r>
        <w:rPr>
          <w:rFonts w:ascii="Times New Roman"/>
          <w:b w:val="false"/>
          <w:i w:val="false"/>
          <w:color w:val="000000"/>
          <w:sz w:val="28"/>
        </w:rPr>
        <w:t>
      11. Электронная счет-фактура:</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 w:id="511"/>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(платежное поручение/банковская выписка/чеки контрольно-кассовых аппаратов/ кассово-приходной ордер).</w:t>
      </w:r>
    </w:p>
    <w:bookmarkEnd w:id="511"/>
    <w:bookmarkStart w:name="z594" w:id="512"/>
    <w:p>
      <w:pPr>
        <w:spacing w:after="0"/>
        <w:ind w:left="0"/>
        <w:jc w:val="both"/>
      </w:pPr>
      <w:r>
        <w:rPr>
          <w:rFonts w:ascii="Times New Roman"/>
          <w:b w:val="false"/>
          <w:i w:val="false"/>
          <w:color w:val="000000"/>
          <w:sz w:val="28"/>
        </w:rPr>
        <w:t>
      13. Норматив субсидирования 3 тысячи тенге на 1 голову.</w:t>
      </w:r>
    </w:p>
    <w:bookmarkEnd w:id="512"/>
    <w:bookmarkStart w:name="z595" w:id="513"/>
    <w:p>
      <w:pPr>
        <w:spacing w:after="0"/>
        <w:ind w:left="0"/>
        <w:jc w:val="both"/>
      </w:pPr>
      <w:r>
        <w:rPr>
          <w:rFonts w:ascii="Times New Roman"/>
          <w:b w:val="false"/>
          <w:i w:val="false"/>
          <w:color w:val="000000"/>
          <w:sz w:val="28"/>
        </w:rPr>
        <w:t>
      14. Сумма причитающейся субсидии ________</w:t>
      </w:r>
    </w:p>
    <w:bookmarkEnd w:id="513"/>
    <w:bookmarkStart w:name="z596" w:id="514"/>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514"/>
    <w:bookmarkStart w:name="z597" w:id="515"/>
    <w:p>
      <w:pPr>
        <w:spacing w:after="0"/>
        <w:ind w:left="0"/>
        <w:jc w:val="both"/>
      </w:pPr>
      <w:r>
        <w:rPr>
          <w:rFonts w:ascii="Times New Roman"/>
          <w:b w:val="false"/>
          <w:i w:val="false"/>
          <w:color w:val="000000"/>
          <w:sz w:val="28"/>
        </w:rPr>
        <w:t>
      Подтверждаю достоверность представленных данных,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bookmarkEnd w:id="515"/>
    <w:bookmarkStart w:name="z598" w:id="516"/>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516"/>
    <w:bookmarkStart w:name="z599" w:id="517"/>
    <w:p>
      <w:pPr>
        <w:spacing w:after="0"/>
        <w:ind w:left="0"/>
        <w:jc w:val="both"/>
      </w:pPr>
      <w:r>
        <w:rPr>
          <w:rFonts w:ascii="Times New Roman"/>
          <w:b w:val="false"/>
          <w:i w:val="false"/>
          <w:color w:val="000000"/>
          <w:sz w:val="28"/>
        </w:rPr>
        <w:t>
      Сведения о заявителе из ЭЦП.</w:t>
      </w:r>
    </w:p>
    <w:bookmarkEnd w:id="517"/>
    <w:p>
      <w:pPr>
        <w:spacing w:after="0"/>
        <w:ind w:left="0"/>
        <w:jc w:val="both"/>
      </w:pPr>
      <w:bookmarkStart w:name="z600" w:id="518"/>
      <w:r>
        <w:rPr>
          <w:rFonts w:ascii="Times New Roman"/>
          <w:b w:val="false"/>
          <w:i w:val="false"/>
          <w:color w:val="000000"/>
          <w:sz w:val="28"/>
        </w:rPr>
        <w:t>
      Расшифровка аббревиатур:</w:t>
      </w:r>
    </w:p>
    <w:bookmarkEnd w:id="518"/>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Кбе – код бенефициара;</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ИСЖ - база данных по идентификации сельскохозяйственных животных;</w:t>
      </w:r>
    </w:p>
    <w:p>
      <w:pPr>
        <w:spacing w:after="0"/>
        <w:ind w:left="0"/>
        <w:jc w:val="both"/>
      </w:pPr>
      <w:r>
        <w:rPr>
          <w:rFonts w:ascii="Times New Roman"/>
          <w:b w:val="false"/>
          <w:i w:val="false"/>
          <w:color w:val="000000"/>
          <w:sz w:val="28"/>
        </w:rPr>
        <w:t>ИНЖ – идентификационный номер животного;</w:t>
      </w:r>
    </w:p>
    <w:p>
      <w:pPr>
        <w:spacing w:after="0"/>
        <w:ind w:left="0"/>
        <w:jc w:val="both"/>
      </w:pPr>
      <w:r>
        <w:rPr>
          <w:rFonts w:ascii="Times New Roman"/>
          <w:b w:val="false"/>
          <w:i w:val="false"/>
          <w:color w:val="000000"/>
          <w:sz w:val="28"/>
        </w:rPr>
        <w:t>ЭСФ – электронная счет-фактура;</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603" w:id="51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на развитие племенного животноводства, повышение продуктивности и качества продукции животноводства"</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рассмотрения заявки на получение субсидий, либо мотивированный отказ в оказании государственной услуги.</w:t>
            </w:r>
          </w:p>
          <w:p>
            <w:pPr>
              <w:spacing w:after="20"/>
              <w:ind w:left="20"/>
              <w:jc w:val="both"/>
            </w:pPr>
            <w:r>
              <w:rPr>
                <w:rFonts w:ascii="Times New Roman"/>
                <w:b w:val="false"/>
                <w:i w:val="false"/>
                <w:color w:val="000000"/>
                <w:sz w:val="20"/>
              </w:rPr>
              <w:t>Результат оказания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товаропроизводителя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товаропроизводителя после окончания рабочего времени,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Адреса услугодателей размещены на:</w:t>
            </w:r>
          </w:p>
          <w:p>
            <w:pPr>
              <w:spacing w:after="20"/>
              <w:ind w:left="20"/>
              <w:jc w:val="both"/>
            </w:pPr>
            <w:r>
              <w:rPr>
                <w:rFonts w:ascii="Times New Roman"/>
                <w:b w:val="false"/>
                <w:i w:val="false"/>
                <w:color w:val="000000"/>
                <w:sz w:val="20"/>
              </w:rPr>
              <w:t>1) на интернет-ресурсе Министерства сельского хозяйства Республики Казахстан – www. gov.kz;</w:t>
            </w:r>
          </w:p>
          <w:p>
            <w:pPr>
              <w:spacing w:after="20"/>
              <w:ind w:left="20"/>
              <w:jc w:val="both"/>
            </w:pPr>
            <w:r>
              <w:rPr>
                <w:rFonts w:ascii="Times New Roman"/>
                <w:b w:val="false"/>
                <w:i w:val="false"/>
                <w:color w:val="000000"/>
                <w:sz w:val="20"/>
              </w:rPr>
              <w:t>2) на интернет-ресурсе соответствующего услугодателя;</w:t>
            </w:r>
          </w:p>
          <w:p>
            <w:pPr>
              <w:spacing w:after="20"/>
              <w:ind w:left="20"/>
              <w:jc w:val="both"/>
            </w:pPr>
            <w:r>
              <w:rPr>
                <w:rFonts w:ascii="Times New Roman"/>
                <w:b w:val="false"/>
                <w:i w:val="false"/>
                <w:color w:val="000000"/>
                <w:sz w:val="20"/>
              </w:rPr>
              <w:t>3) на портале в государственной информационной системе субсидирования.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вносит электронную заявку, подписанную электронной цифровой подписью услугополучателя, на получение субсидий:</w:t>
            </w:r>
          </w:p>
          <w:p>
            <w:pPr>
              <w:spacing w:after="20"/>
              <w:ind w:left="20"/>
              <w:jc w:val="both"/>
            </w:pPr>
            <w:r>
              <w:rPr>
                <w:rFonts w:ascii="Times New Roman"/>
                <w:b w:val="false"/>
                <w:i w:val="false"/>
                <w:color w:val="000000"/>
                <w:sz w:val="20"/>
              </w:rPr>
              <w:t xml:space="preserve">1.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быка-производителей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форме 1 согласно приложению 3 к Правилам субсидирования развития племенного животноводства, повышения продуктивности и качества продукции животноводства,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 (далее – Правила):</w:t>
            </w:r>
          </w:p>
          <w:p>
            <w:pPr>
              <w:spacing w:after="20"/>
              <w:ind w:left="20"/>
              <w:jc w:val="both"/>
            </w:pPr>
            <w:r>
              <w:rPr>
                <w:rFonts w:ascii="Times New Roman"/>
                <w:b w:val="false"/>
                <w:i w:val="false"/>
                <w:color w:val="000000"/>
                <w:sz w:val="20"/>
              </w:rPr>
              <w:t>1) электронная копия акта карантинирования;</w:t>
            </w:r>
          </w:p>
          <w:p>
            <w:pPr>
              <w:spacing w:after="20"/>
              <w:ind w:left="20"/>
              <w:jc w:val="both"/>
            </w:pPr>
            <w:r>
              <w:rPr>
                <w:rFonts w:ascii="Times New Roman"/>
                <w:b w:val="false"/>
                <w:i w:val="false"/>
                <w:color w:val="000000"/>
                <w:sz w:val="20"/>
              </w:rPr>
              <w:t>2) электронная копия договора купли-продажи;</w:t>
            </w:r>
          </w:p>
          <w:p>
            <w:pPr>
              <w:spacing w:after="20"/>
              <w:ind w:left="20"/>
              <w:jc w:val="both"/>
            </w:pPr>
            <w:r>
              <w:rPr>
                <w:rFonts w:ascii="Times New Roman"/>
                <w:b w:val="false"/>
                <w:i w:val="false"/>
                <w:color w:val="000000"/>
                <w:sz w:val="20"/>
              </w:rPr>
              <w:t>3) электронная копия документа, подтверждающего полную оплату стоимости (при приобретении внутри страны: платежное поручение/банковская выписка/чеки контрольно-кассовых аппаратов/приходный кассовый ордер; при приобретении зарубежом: таможенная декларация на товары/заявление (заявления) о ввозе товаров и уплате косвенных налогов и заявление на перевод средств);</w:t>
            </w:r>
          </w:p>
          <w:p>
            <w:pPr>
              <w:spacing w:after="20"/>
              <w:ind w:left="20"/>
              <w:jc w:val="both"/>
            </w:pPr>
            <w:r>
              <w:rPr>
                <w:rFonts w:ascii="Times New Roman"/>
                <w:b w:val="false"/>
                <w:i w:val="false"/>
                <w:color w:val="000000"/>
                <w:sz w:val="20"/>
              </w:rPr>
              <w:t>2. племенными и дистрибьютерными центрами по реализации семени и эмбрионов племенных животных, техниками-осеменаторами за услуги по искусственному осеменению маточного поголовья крупного рогатого скота/овец товаропроизводителей и в сельхозкооперативах по форме 2 согласно приложению 3 к Правилам:</w:t>
            </w:r>
          </w:p>
          <w:p>
            <w:pPr>
              <w:spacing w:after="20"/>
              <w:ind w:left="20"/>
              <w:jc w:val="both"/>
            </w:pPr>
            <w:r>
              <w:rPr>
                <w:rFonts w:ascii="Times New Roman"/>
                <w:b w:val="false"/>
                <w:i w:val="false"/>
                <w:color w:val="000000"/>
                <w:sz w:val="20"/>
              </w:rPr>
              <w:t>1) электронная копия договора об оказании услуг по искусственному осеменению;</w:t>
            </w:r>
          </w:p>
          <w:p>
            <w:pPr>
              <w:spacing w:after="20"/>
              <w:ind w:left="20"/>
              <w:jc w:val="both"/>
            </w:pPr>
            <w:r>
              <w:rPr>
                <w:rFonts w:ascii="Times New Roman"/>
                <w:b w:val="false"/>
                <w:i w:val="false"/>
                <w:color w:val="000000"/>
                <w:sz w:val="20"/>
              </w:rPr>
              <w:t>2) электронная копия членской книжки членов кооператива;</w:t>
            </w:r>
          </w:p>
          <w:p>
            <w:pPr>
              <w:spacing w:after="20"/>
              <w:ind w:left="20"/>
              <w:jc w:val="both"/>
            </w:pPr>
            <w:r>
              <w:rPr>
                <w:rFonts w:ascii="Times New Roman"/>
                <w:b w:val="false"/>
                <w:i w:val="false"/>
                <w:color w:val="000000"/>
                <w:sz w:val="20"/>
              </w:rPr>
              <w:t>3. на ведение селекционной и племенной работы с товарным маточным поголовьем крупного рогатого скота по форме 3 согласно приложению 3 к Правилам/ на ведение селекционной и племенной работы с племенным маточным поголовьем крупного рогатого скота по форме 4 согласно приложению 3 к Правилам/ на ведение селекционной и племенной работы с племенным маточным поголовьем овец по форме 5 согласно приложению 3 к Правилам/ на ведение селекционной и племенной работы с товарным маточным поголовьем овец по форме 6 согласно приложению 3 к Правилам/ на ведение селекционной и племенной работы с товарным маточным поголовьем овец по форме 6 согласно приложению 3 к Правилам/ на ведение селекционной и племенной работы с племенным и товарным маточным и ремонтным маточным поголовьем свиней по форме 7 согласно приложению 3 к Правилам;</w:t>
            </w:r>
          </w:p>
          <w:p>
            <w:pPr>
              <w:spacing w:after="20"/>
              <w:ind w:left="20"/>
              <w:jc w:val="both"/>
            </w:pPr>
            <w:r>
              <w:rPr>
                <w:rFonts w:ascii="Times New Roman"/>
                <w:b w:val="false"/>
                <w:i w:val="false"/>
                <w:color w:val="000000"/>
                <w:sz w:val="20"/>
              </w:rPr>
              <w:t>4. на ведение селекционной и племенной работы с маточным поголовьем маралов (оленей) по форме 8 согласно приложению 3 к Правилам;</w:t>
            </w:r>
          </w:p>
          <w:p>
            <w:pPr>
              <w:spacing w:after="20"/>
              <w:ind w:left="20"/>
              <w:jc w:val="both"/>
            </w:pPr>
            <w:r>
              <w:rPr>
                <w:rFonts w:ascii="Times New Roman"/>
                <w:b w:val="false"/>
                <w:i w:val="false"/>
                <w:color w:val="000000"/>
                <w:sz w:val="20"/>
              </w:rPr>
              <w:t>5. на ведение селекционной и племенной работы с пчелосемьями по форме 9 согласно приложению 3 к Правилам:</w:t>
            </w:r>
          </w:p>
          <w:p>
            <w:pPr>
              <w:spacing w:after="20"/>
              <w:ind w:left="20"/>
              <w:jc w:val="both"/>
            </w:pPr>
            <w:r>
              <w:rPr>
                <w:rFonts w:ascii="Times New Roman"/>
                <w:b w:val="false"/>
                <w:i w:val="false"/>
                <w:color w:val="000000"/>
                <w:sz w:val="20"/>
              </w:rPr>
              <w:t>1) электронная копия плана селекционной и племенной работы, утвержденного профильной научно-исследовательской организацией;</w:t>
            </w:r>
          </w:p>
          <w:p>
            <w:pPr>
              <w:spacing w:after="20"/>
              <w:ind w:left="20"/>
              <w:jc w:val="both"/>
            </w:pPr>
            <w:r>
              <w:rPr>
                <w:rFonts w:ascii="Times New Roman"/>
                <w:b w:val="false"/>
                <w:i w:val="false"/>
                <w:color w:val="000000"/>
                <w:sz w:val="20"/>
              </w:rPr>
              <w:t>6. за приобретенное однополое и двуполое семя племенного быка молочного и молочно-мясного направления по форме 10 согласно приложению 3 к Правилам:</w:t>
            </w:r>
          </w:p>
          <w:p>
            <w:pPr>
              <w:spacing w:after="20"/>
              <w:ind w:left="20"/>
              <w:jc w:val="both"/>
            </w:pPr>
            <w:r>
              <w:rPr>
                <w:rFonts w:ascii="Times New Roman"/>
                <w:b w:val="false"/>
                <w:i w:val="false"/>
                <w:color w:val="000000"/>
                <w:sz w:val="20"/>
              </w:rPr>
              <w:t>1) электронная копия договора купли-продажи;</w:t>
            </w:r>
          </w:p>
          <w:p>
            <w:pPr>
              <w:spacing w:after="20"/>
              <w:ind w:left="20"/>
              <w:jc w:val="both"/>
            </w:pPr>
            <w:r>
              <w:rPr>
                <w:rFonts w:ascii="Times New Roman"/>
                <w:b w:val="false"/>
                <w:i w:val="false"/>
                <w:color w:val="000000"/>
                <w:sz w:val="20"/>
              </w:rPr>
              <w:t>2) электронная копия документов, подтверждающих оплату за стоимость семени (платежное поручение/банковская выписка);</w:t>
            </w:r>
          </w:p>
          <w:p>
            <w:pPr>
              <w:spacing w:after="20"/>
              <w:ind w:left="20"/>
              <w:jc w:val="both"/>
            </w:pPr>
            <w:r>
              <w:rPr>
                <w:rFonts w:ascii="Times New Roman"/>
                <w:b w:val="false"/>
                <w:i w:val="false"/>
                <w:color w:val="000000"/>
                <w:sz w:val="20"/>
              </w:rPr>
              <w:t>7. за удешевление стоимости приобретения эмбрионов крупного рогатого скота и овец по форме 11 согласно приложению 3 к Правилам:</w:t>
            </w:r>
          </w:p>
          <w:p>
            <w:pPr>
              <w:spacing w:after="20"/>
              <w:ind w:left="20"/>
              <w:jc w:val="both"/>
            </w:pPr>
            <w:r>
              <w:rPr>
                <w:rFonts w:ascii="Times New Roman"/>
                <w:b w:val="false"/>
                <w:i w:val="false"/>
                <w:color w:val="000000"/>
                <w:sz w:val="20"/>
              </w:rPr>
              <w:t>1) электронная копия документов, подтверждающих оплату за стоимость эмбрионов (платежное поручение/банковская выписка);</w:t>
            </w:r>
          </w:p>
          <w:p>
            <w:pPr>
              <w:spacing w:after="20"/>
              <w:ind w:left="20"/>
              <w:jc w:val="both"/>
            </w:pPr>
            <w:r>
              <w:rPr>
                <w:rFonts w:ascii="Times New Roman"/>
                <w:b w:val="false"/>
                <w:i w:val="false"/>
                <w:color w:val="000000"/>
                <w:sz w:val="20"/>
              </w:rPr>
              <w:t>2) электронная копия договора купли-продажи;</w:t>
            </w:r>
          </w:p>
          <w:p>
            <w:pPr>
              <w:spacing w:after="20"/>
              <w:ind w:left="20"/>
              <w:jc w:val="both"/>
            </w:pPr>
            <w:r>
              <w:rPr>
                <w:rFonts w:ascii="Times New Roman"/>
                <w:b w:val="false"/>
                <w:i w:val="false"/>
                <w:color w:val="000000"/>
                <w:sz w:val="20"/>
              </w:rPr>
              <w:t>8. на удешевление стоимости производства мяса курицы по форме 12 согласно приложению 3 к Правилам:</w:t>
            </w:r>
          </w:p>
          <w:p>
            <w:pPr>
              <w:spacing w:after="20"/>
              <w:ind w:left="20"/>
              <w:jc w:val="both"/>
            </w:pPr>
            <w:r>
              <w:rPr>
                <w:rFonts w:ascii="Times New Roman"/>
                <w:b w:val="false"/>
                <w:i w:val="false"/>
                <w:color w:val="000000"/>
                <w:sz w:val="20"/>
              </w:rPr>
              <w:t>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(не предоставляются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9. на удешевление стоимости производства молока (коровье, кобылье, верблюжье) по форме 13 согласно приложению 3 к Правилам:</w:t>
            </w:r>
          </w:p>
          <w:p>
            <w:pPr>
              <w:spacing w:after="20"/>
              <w:ind w:left="20"/>
              <w:jc w:val="both"/>
            </w:pPr>
            <w:r>
              <w:rPr>
                <w:rFonts w:ascii="Times New Roman"/>
                <w:b w:val="false"/>
                <w:i w:val="false"/>
                <w:color w:val="000000"/>
                <w:sz w:val="20"/>
              </w:rPr>
              <w:t>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(не предоставляются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10. на получение субсидий на удешевление стоимости производства молока сельскохозяйственными производственными кооперативами по форме 14 согласно приложению 3 к Правилам:</w:t>
            </w:r>
          </w:p>
          <w:p>
            <w:pPr>
              <w:spacing w:after="20"/>
              <w:ind w:left="20"/>
              <w:jc w:val="both"/>
            </w:pPr>
            <w:r>
              <w:rPr>
                <w:rFonts w:ascii="Times New Roman"/>
                <w:b w:val="false"/>
                <w:i w:val="false"/>
                <w:color w:val="000000"/>
                <w:sz w:val="20"/>
              </w:rPr>
              <w:t>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w:t>
            </w:r>
          </w:p>
          <w:p>
            <w:pPr>
              <w:spacing w:after="20"/>
              <w:ind w:left="20"/>
              <w:jc w:val="both"/>
            </w:pPr>
            <w:r>
              <w:rPr>
                <w:rFonts w:ascii="Times New Roman"/>
                <w:b w:val="false"/>
                <w:i w:val="false"/>
                <w:color w:val="000000"/>
                <w:sz w:val="20"/>
              </w:rPr>
              <w:t>11. на получение субсидий на удешевление стоимости реализованной говядины мясоперерабатывающими предприятиями, занимающиеся убоем и первичной переработкой говядины по форме 15 согласно приложению 3 к Правилам:</w:t>
            </w:r>
          </w:p>
          <w:p>
            <w:pPr>
              <w:spacing w:after="20"/>
              <w:ind w:left="20"/>
              <w:jc w:val="both"/>
            </w:pPr>
            <w:r>
              <w:rPr>
                <w:rFonts w:ascii="Times New Roman"/>
                <w:b w:val="false"/>
                <w:i w:val="false"/>
                <w:color w:val="000000"/>
                <w:sz w:val="20"/>
              </w:rPr>
              <w:t>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w:t>
            </w:r>
          </w:p>
          <w:p>
            <w:pPr>
              <w:spacing w:after="20"/>
              <w:ind w:left="20"/>
              <w:jc w:val="both"/>
            </w:pPr>
            <w:r>
              <w:rPr>
                <w:rFonts w:ascii="Times New Roman"/>
                <w:b w:val="false"/>
                <w:i w:val="false"/>
                <w:color w:val="000000"/>
                <w:sz w:val="20"/>
              </w:rPr>
              <w:t>12.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 по форме 16 согласно приложению 3 к Правилам/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по форме 17 согласно приложению 3 к Правилам:</w:t>
            </w:r>
          </w:p>
          <w:p>
            <w:pPr>
              <w:spacing w:after="20"/>
              <w:ind w:left="20"/>
              <w:jc w:val="both"/>
            </w:pPr>
            <w:r>
              <w:rPr>
                <w:rFonts w:ascii="Times New Roman"/>
                <w:b w:val="false"/>
                <w:i w:val="false"/>
                <w:color w:val="000000"/>
                <w:sz w:val="20"/>
              </w:rPr>
              <w:t>1) электронная копия договора купли-продажи;</w:t>
            </w:r>
          </w:p>
          <w:p>
            <w:pPr>
              <w:spacing w:after="20"/>
              <w:ind w:left="20"/>
              <w:jc w:val="both"/>
            </w:pPr>
            <w:r>
              <w:rPr>
                <w:rFonts w:ascii="Times New Roman"/>
                <w:b w:val="false"/>
                <w:i w:val="false"/>
                <w:color w:val="000000"/>
                <w:sz w:val="20"/>
              </w:rPr>
              <w:t>2) электронная копия платежных документов, подтверждающих факт поступления денег за реализованное поголовье (платежное поручение/банковская выписка/чеки контрольно-кассовых аппаратов/ кассово-приходной ордер).</w:t>
            </w:r>
          </w:p>
          <w:p>
            <w:pPr>
              <w:spacing w:after="20"/>
              <w:ind w:left="20"/>
              <w:jc w:val="both"/>
            </w:pPr>
            <w:r>
              <w:rPr>
                <w:rFonts w:ascii="Times New Roman"/>
                <w:b w:val="false"/>
                <w:i w:val="false"/>
                <w:color w:val="000000"/>
                <w:sz w:val="20"/>
              </w:rPr>
              <w:t>Подтверждением принятия заявки является соответствующий статус в "личном кабинете" услугополучателя в государственной информационной системе субсидирования (далее –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несоответствия товаропроизводителя и (или) представленных данных и сведений, необходимых для получения субсидий, критериям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ГИСС, а также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217</w:t>
            </w:r>
          </w:p>
        </w:tc>
      </w:tr>
    </w:tbl>
    <w:p>
      <w:pPr>
        <w:spacing w:after="0"/>
        <w:ind w:left="0"/>
        <w:jc w:val="both"/>
      </w:pPr>
      <w:r>
        <w:rPr>
          <w:rFonts w:ascii="Times New Roman"/>
          <w:b w:val="false"/>
          <w:i w:val="false"/>
          <w:color w:val="ff0000"/>
          <w:sz w:val="28"/>
        </w:rPr>
        <w:t xml:space="preserve">
      Сноска. Приложение 5 - в редакции приказа и.о. Министра сельского хозяйства РК от 20.12.2024 </w:t>
      </w:r>
      <w:r>
        <w:rPr>
          <w:rFonts w:ascii="Times New Roman"/>
          <w:b w:val="false"/>
          <w:i w:val="false"/>
          <w:color w:val="ff0000"/>
          <w:sz w:val="28"/>
        </w:rPr>
        <w:t>№ 406</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520"/>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 голов/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7" w:id="521"/>
      <w:r>
        <w:rPr>
          <w:rFonts w:ascii="Times New Roman"/>
          <w:b w:val="false"/>
          <w:i w:val="false"/>
          <w:color w:val="000000"/>
          <w:sz w:val="28"/>
        </w:rPr>
        <w:t>
      Руководитель или лицо, на которое возложена функция по подписанию</w:t>
      </w:r>
    </w:p>
    <w:bookmarkEnd w:id="521"/>
    <w:p>
      <w:pPr>
        <w:spacing w:after="0"/>
        <w:ind w:left="0"/>
        <w:jc w:val="both"/>
      </w:pPr>
      <w:r>
        <w:rPr>
          <w:rFonts w:ascii="Times New Roman"/>
          <w:b w:val="false"/>
          <w:i w:val="false"/>
          <w:color w:val="000000"/>
          <w:sz w:val="28"/>
        </w:rPr>
        <w:t>      _______________________________________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624" w:id="522"/>
      <w:r>
        <w:rPr>
          <w:rFonts w:ascii="Times New Roman"/>
          <w:b w:val="false"/>
          <w:i w:val="false"/>
          <w:color w:val="000000"/>
          <w:sz w:val="28"/>
        </w:rPr>
        <w:t>
      Примечание:</w:t>
      </w:r>
    </w:p>
    <w:bookmarkEnd w:id="522"/>
    <w:p>
      <w:pPr>
        <w:spacing w:after="0"/>
        <w:ind w:left="0"/>
        <w:jc w:val="both"/>
      </w:pPr>
      <w:r>
        <w:rPr>
          <w:rFonts w:ascii="Times New Roman"/>
          <w:b w:val="false"/>
          <w:i w:val="false"/>
          <w:color w:val="000000"/>
          <w:sz w:val="28"/>
        </w:rPr>
        <w:t xml:space="preserve">*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14-1 Правил субсидирования развития племенного животноводства, повышения продуктивности и качества продукции животноводства,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p>
      <w:pPr>
        <w:spacing w:after="0"/>
        <w:ind w:left="0"/>
        <w:jc w:val="both"/>
      </w:pPr>
      <w:r>
        <w:rPr>
          <w:rFonts w:ascii="Times New Roman"/>
          <w:b w:val="false"/>
          <w:i w:val="false"/>
          <w:color w:val="000000"/>
          <w:sz w:val="28"/>
        </w:rPr>
        <w:t>** рассчитывается автоматически в ГИСС.</w:t>
      </w:r>
    </w:p>
    <w:p>
      <w:pPr>
        <w:spacing w:after="0"/>
        <w:ind w:left="0"/>
        <w:jc w:val="both"/>
      </w:pPr>
      <w:r>
        <w:rPr>
          <w:rFonts w:ascii="Times New Roman"/>
          <w:b w:val="false"/>
          <w:i w:val="false"/>
          <w:color w:val="000000"/>
          <w:sz w:val="28"/>
        </w:rPr>
        <w:t>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на получение субсидий.</w:t>
      </w:r>
    </w:p>
    <w:p>
      <w:pPr>
        <w:spacing w:after="0"/>
        <w:ind w:left="0"/>
        <w:jc w:val="both"/>
      </w:pPr>
      <w:r>
        <w:rPr>
          <w:rFonts w:ascii="Times New Roman"/>
          <w:b w:val="false"/>
          <w:i w:val="false"/>
          <w:color w:val="000000"/>
          <w:sz w:val="28"/>
        </w:rPr>
        <w:t>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612" w:id="523"/>
    <w:p>
      <w:pPr>
        <w:spacing w:after="0"/>
        <w:ind w:left="0"/>
        <w:jc w:val="left"/>
      </w:pPr>
      <w:r>
        <w:rPr>
          <w:rFonts w:ascii="Times New Roman"/>
          <w:b/>
          <w:i w:val="false"/>
          <w:color w:val="000000"/>
        </w:rPr>
        <w:t xml:space="preserve"> Заключение специальной комиссии на соответствие производственной мощности и инфраструктуры предприятия, претендующего на получение субсидий</w:t>
      </w:r>
    </w:p>
    <w:bookmarkEnd w:id="523"/>
    <w:bookmarkStart w:name="z613" w:id="524"/>
    <w:p>
      <w:pPr>
        <w:spacing w:after="0"/>
        <w:ind w:left="0"/>
        <w:jc w:val="both"/>
      </w:pPr>
      <w:r>
        <w:rPr>
          <w:rFonts w:ascii="Times New Roman"/>
          <w:b w:val="false"/>
          <w:i w:val="false"/>
          <w:color w:val="000000"/>
          <w:sz w:val="28"/>
        </w:rPr>
        <w:t>
      "___" ____________ 20___ года</w:t>
      </w:r>
    </w:p>
    <w:bookmarkEnd w:id="524"/>
    <w:p>
      <w:pPr>
        <w:spacing w:after="0"/>
        <w:ind w:left="0"/>
        <w:jc w:val="both"/>
      </w:pPr>
      <w:bookmarkStart w:name="z614" w:id="525"/>
      <w:r>
        <w:rPr>
          <w:rFonts w:ascii="Times New Roman"/>
          <w:b w:val="false"/>
          <w:i w:val="false"/>
          <w:color w:val="000000"/>
          <w:sz w:val="28"/>
        </w:rPr>
        <w:t>
      1. Наименование товаропроизводителя _________________________________</w:t>
      </w:r>
    </w:p>
    <w:bookmarkEnd w:id="52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bookmarkStart w:name="z615" w:id="526"/>
      <w:r>
        <w:rPr>
          <w:rFonts w:ascii="Times New Roman"/>
          <w:b w:val="false"/>
          <w:i w:val="false"/>
          <w:color w:val="000000"/>
          <w:sz w:val="28"/>
        </w:rPr>
        <w:t>
      2. Адрес товаропроизводителя: ________________________________________</w:t>
      </w:r>
    </w:p>
    <w:bookmarkEnd w:id="526"/>
    <w:p>
      <w:pPr>
        <w:spacing w:after="0"/>
        <w:ind w:left="0"/>
        <w:jc w:val="both"/>
      </w:pPr>
      <w:r>
        <w:rPr>
          <w:rFonts w:ascii="Times New Roman"/>
          <w:b w:val="false"/>
          <w:i w:val="false"/>
          <w:color w:val="000000"/>
          <w:sz w:val="28"/>
        </w:rPr>
        <w:t>___________________________________________________________________</w:t>
      </w:r>
    </w:p>
    <w:bookmarkStart w:name="z616" w:id="527"/>
    <w:p>
      <w:pPr>
        <w:spacing w:after="0"/>
        <w:ind w:left="0"/>
        <w:jc w:val="both"/>
      </w:pPr>
      <w:r>
        <w:rPr>
          <w:rFonts w:ascii="Times New Roman"/>
          <w:b w:val="false"/>
          <w:i w:val="false"/>
          <w:color w:val="000000"/>
          <w:sz w:val="28"/>
        </w:rPr>
        <w:t>
      3. Учетный номер хозяйства: __________________________________________</w:t>
      </w:r>
    </w:p>
    <w:bookmarkEnd w:id="527"/>
    <w:p>
      <w:pPr>
        <w:spacing w:after="0"/>
        <w:ind w:left="0"/>
        <w:jc w:val="both"/>
      </w:pPr>
      <w:bookmarkStart w:name="z617" w:id="528"/>
      <w:r>
        <w:rPr>
          <w:rFonts w:ascii="Times New Roman"/>
          <w:b w:val="false"/>
          <w:i w:val="false"/>
          <w:color w:val="000000"/>
          <w:sz w:val="28"/>
        </w:rPr>
        <w:t>
      4. Код видов деятельности хозяйства согласно Правилам присвоения учетных</w:t>
      </w:r>
    </w:p>
    <w:bookmarkEnd w:id="528"/>
    <w:p>
      <w:pPr>
        <w:spacing w:after="0"/>
        <w:ind w:left="0"/>
        <w:jc w:val="both"/>
      </w:pPr>
      <w:r>
        <w:rPr>
          <w:rFonts w:ascii="Times New Roman"/>
          <w:b w:val="false"/>
          <w:i w:val="false"/>
          <w:color w:val="000000"/>
          <w:sz w:val="28"/>
        </w:rPr>
        <w:t>номеров объектам производства, осуществляющим выращивание животных,</w:t>
      </w:r>
    </w:p>
    <w:p>
      <w:pPr>
        <w:spacing w:after="0"/>
        <w:ind w:left="0"/>
        <w:jc w:val="both"/>
      </w:pPr>
      <w:r>
        <w:rPr>
          <w:rFonts w:ascii="Times New Roman"/>
          <w:b w:val="false"/>
          <w:i w:val="false"/>
          <w:color w:val="000000"/>
          <w:sz w:val="28"/>
        </w:rPr>
        <w:t>заготовку (убой), хранение, переработку и реализацию животных, продукции</w:t>
      </w:r>
    </w:p>
    <w:p>
      <w:pPr>
        <w:spacing w:after="0"/>
        <w:ind w:left="0"/>
        <w:jc w:val="both"/>
      </w:pPr>
      <w:r>
        <w:rPr>
          <w:rFonts w:ascii="Times New Roman"/>
          <w:b w:val="false"/>
          <w:i w:val="false"/>
          <w:color w:val="000000"/>
          <w:sz w:val="28"/>
        </w:rPr>
        <w:t>и сырья животного происхождения, а также организациям по производству,</w:t>
      </w:r>
    </w:p>
    <w:p>
      <w:pPr>
        <w:spacing w:after="0"/>
        <w:ind w:left="0"/>
        <w:jc w:val="both"/>
      </w:pPr>
      <w:r>
        <w:rPr>
          <w:rFonts w:ascii="Times New Roman"/>
          <w:b w:val="false"/>
          <w:i w:val="false"/>
          <w:color w:val="000000"/>
          <w:sz w:val="28"/>
        </w:rPr>
        <w:t>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xml:space="preserve">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w:t>
      </w:r>
    </w:p>
    <w:p>
      <w:pPr>
        <w:spacing w:after="0"/>
        <w:ind w:left="0"/>
        <w:jc w:val="both"/>
      </w:pPr>
      <w:r>
        <w:rPr>
          <w:rFonts w:ascii="Times New Roman"/>
          <w:b w:val="false"/>
          <w:i w:val="false"/>
          <w:color w:val="000000"/>
          <w:sz w:val="28"/>
        </w:rPr>
        <w:t>от 23 января 2015 года № 7-1/37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 10466):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618" w:id="529"/>
      <w:r>
        <w:rPr>
          <w:rFonts w:ascii="Times New Roman"/>
          <w:b w:val="false"/>
          <w:i w:val="false"/>
          <w:color w:val="000000"/>
          <w:sz w:val="28"/>
        </w:rPr>
        <w:t>
      5. Вид субсидий, с указанием мощности ________________________________</w:t>
      </w:r>
    </w:p>
    <w:bookmarkEnd w:id="529"/>
    <w:p>
      <w:pPr>
        <w:spacing w:after="0"/>
        <w:ind w:left="0"/>
        <w:jc w:val="both"/>
      </w:pPr>
      <w:r>
        <w:rPr>
          <w:rFonts w:ascii="Times New Roman"/>
          <w:b w:val="false"/>
          <w:i w:val="false"/>
          <w:color w:val="000000"/>
          <w:sz w:val="28"/>
        </w:rPr>
        <w:t>___________________________________________________________________</w:t>
      </w:r>
    </w:p>
    <w:bookmarkStart w:name="z619" w:id="530"/>
    <w:p>
      <w:pPr>
        <w:spacing w:after="0"/>
        <w:ind w:left="0"/>
        <w:jc w:val="both"/>
      </w:pPr>
      <w:r>
        <w:rPr>
          <w:rFonts w:ascii="Times New Roman"/>
          <w:b w:val="false"/>
          <w:i w:val="false"/>
          <w:color w:val="000000"/>
          <w:sz w:val="28"/>
        </w:rPr>
        <w:t>
      По результатам осмотра и сверки данных хозяйства специальная комиссия принимает решение:</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 специализированная площадка для откорма крупного рогатого скота, вместимостью не менее 500 голов мужских особей крупного рогатого скота единовременно (мощность определяется из расчета 30 сантиметров кормового стола на одну голову), имеющее: карантинную площадку; въездной дезбарьер; загоны для содержания животных; ветрозащиту (не обязательно для южных областей); твердое покрытие перед кормушками и поилками; бетонные / железные кормушки или кормовые столы; автономный источник и система водоснабжения; автопоилки с подогревом (не обязательно для южных областей); навозохранилище; кормоприготовительную и кормораздаточную технику /оборудование (дробилка/ плющилка зерна или комбикормовый цех, кормораздатчики); хранилище для кормов; ветеринарный пункт, раскол и фиксатор с электронными весами для крупного рогатого скота; считыватель электронных способов идентификации; трап для разгрузки и погрузки животных; наличие необходимого объема кормов и соблюдение рациона для зернового откорма крупных рогатых скотов мужских особей.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 специализированная площадка для откорма мелкого рогатого скота, вместимостью не менее 1000 голов мужских особей мелкого рогатого скота единовременно (мощность определяется из расчета 10 сантиметров кормового стола на одну голову), имеющее: карантинную площадку; въездной дезбарьер; загоны для содержания животных; ветрозащиту (не обязательно для южных областей); твердое покрытие перед кормушками и поилками; бетонные / железные кормушки или кормовые столы; автономный источник и система водоснабжения; автопоилки с подогревом (не обязательно для южных областей); кормоприготовительную и кормораздаточную технику /оборудование (дробилка/ плющилка зерна или комбикормовый цех, кормораздатчики); хранилище для кормов; ветеринарный пункт, раскол и фиксатор с электронными весами для мелкого рогатого скота; трап для разгрузки и погрузки животных; наличие необходимого объема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с убойной мощностью не менее 50 голов крупного рогатого скота в сутки/не менее 300 голов мелкого рогатого скота в сутки (мощность определяется согласно технической документации):</w:t>
            </w:r>
          </w:p>
          <w:p>
            <w:pPr>
              <w:spacing w:after="20"/>
              <w:ind w:left="20"/>
              <w:jc w:val="both"/>
            </w:pPr>
            <w:r>
              <w:rPr>
                <w:rFonts w:ascii="Times New Roman"/>
                <w:b w:val="false"/>
                <w:i w:val="false"/>
                <w:color w:val="000000"/>
                <w:sz w:val="20"/>
              </w:rPr>
              <w:t>предприятие с автоматизированной технологической линией для убоя скота, холодильными камерами хранения мяса, холодильными камерами для хранения готовой продукции, инфраструктурой и оборудованием систем жизнедеятельности, лабораторией по ветеринарно-санитарной экспертизе.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занимающееся убоем и первичной переработкой говядины, имеющее:</w:t>
            </w:r>
          </w:p>
          <w:p>
            <w:pPr>
              <w:spacing w:after="20"/>
              <w:ind w:left="20"/>
              <w:jc w:val="both"/>
            </w:pPr>
            <w:r>
              <w:rPr>
                <w:rFonts w:ascii="Times New Roman"/>
                <w:b w:val="false"/>
                <w:i w:val="false"/>
                <w:color w:val="000000"/>
                <w:sz w:val="20"/>
              </w:rPr>
              <w:t>1) собственное оборудование по убою и обвалке крупного рогатого скота с проектной мощностью не менее 1500 голов в сутки (мощность определяется согласно технической документации);</w:t>
            </w:r>
          </w:p>
          <w:p>
            <w:pPr>
              <w:spacing w:after="20"/>
              <w:ind w:left="20"/>
              <w:jc w:val="both"/>
            </w:pPr>
            <w:r>
              <w:rPr>
                <w:rFonts w:ascii="Times New Roman"/>
                <w:b w:val="false"/>
                <w:i w:val="false"/>
                <w:color w:val="000000"/>
                <w:sz w:val="20"/>
              </w:rPr>
              <w:t>2) собственную систему утилизации отходов убоя крупного рогатого скота;</w:t>
            </w:r>
          </w:p>
          <w:p>
            <w:pPr>
              <w:spacing w:after="20"/>
              <w:ind w:left="20"/>
              <w:jc w:val="both"/>
            </w:pPr>
            <w:r>
              <w:rPr>
                <w:rFonts w:ascii="Times New Roman"/>
                <w:b w:val="false"/>
                <w:i w:val="false"/>
                <w:color w:val="000000"/>
                <w:sz w:val="20"/>
              </w:rPr>
              <w:t>3) соответствие международным стандартам качества (подтвержденных международным аудитом, соответствующим сертификатом).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600 голов (мощность определяется согласно технической документации и/или фактическому наличию фуражного поголовья коров): молочно-товарная ферма, введенная в эксплуатацию или прошедшая модернизацию с соответствующей инфраструктурой, имеющее:</w:t>
            </w:r>
          </w:p>
          <w:p>
            <w:pPr>
              <w:spacing w:after="20"/>
              <w:ind w:left="20"/>
              <w:jc w:val="both"/>
            </w:pPr>
            <w:r>
              <w:rPr>
                <w:rFonts w:ascii="Times New Roman"/>
                <w:b w:val="false"/>
                <w:i w:val="false"/>
                <w:color w:val="000000"/>
                <w:sz w:val="20"/>
              </w:rPr>
              <w:t>1) помещение для беспривязного содержания коров;</w:t>
            </w:r>
          </w:p>
          <w:p>
            <w:pPr>
              <w:spacing w:after="20"/>
              <w:ind w:left="20"/>
              <w:jc w:val="both"/>
            </w:pPr>
            <w:r>
              <w:rPr>
                <w:rFonts w:ascii="Times New Roman"/>
                <w:b w:val="false"/>
                <w:i w:val="false"/>
                <w:color w:val="000000"/>
                <w:sz w:val="20"/>
              </w:rPr>
              <w:t>2) доильный зал с автоматизированной доильной установкой (карусель, елочка, параллель, тандем, роботизированная машина);</w:t>
            </w:r>
          </w:p>
          <w:p>
            <w:pPr>
              <w:spacing w:after="20"/>
              <w:ind w:left="20"/>
              <w:jc w:val="both"/>
            </w:pPr>
            <w:r>
              <w:rPr>
                <w:rFonts w:ascii="Times New Roman"/>
                <w:b w:val="false"/>
                <w:i w:val="false"/>
                <w:color w:val="000000"/>
                <w:sz w:val="20"/>
              </w:rPr>
              <w:t>3) кормораздача и поение;</w:t>
            </w:r>
          </w:p>
          <w:p>
            <w:pPr>
              <w:spacing w:after="20"/>
              <w:ind w:left="20"/>
              <w:jc w:val="both"/>
            </w:pPr>
            <w:r>
              <w:rPr>
                <w:rFonts w:ascii="Times New Roman"/>
                <w:b w:val="false"/>
                <w:i w:val="false"/>
                <w:color w:val="000000"/>
                <w:sz w:val="20"/>
              </w:rPr>
              <w:t>4) кормоцех;</w:t>
            </w:r>
          </w:p>
          <w:p>
            <w:pPr>
              <w:spacing w:after="20"/>
              <w:ind w:left="20"/>
              <w:jc w:val="both"/>
            </w:pPr>
            <w:r>
              <w:rPr>
                <w:rFonts w:ascii="Times New Roman"/>
                <w:b w:val="false"/>
                <w:i w:val="false"/>
                <w:color w:val="000000"/>
                <w:sz w:val="20"/>
              </w:rPr>
              <w:t>5) ветеринарный пункт;</w:t>
            </w:r>
          </w:p>
          <w:p>
            <w:pPr>
              <w:spacing w:after="20"/>
              <w:ind w:left="20"/>
              <w:jc w:val="both"/>
            </w:pPr>
            <w:r>
              <w:rPr>
                <w:rFonts w:ascii="Times New Roman"/>
                <w:b w:val="false"/>
                <w:i w:val="false"/>
                <w:color w:val="000000"/>
                <w:sz w:val="20"/>
              </w:rPr>
              <w:t>6) наличие земельных угодий для заготовки кормов (в случае самостоятельной заготовки).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400 голов (мощность определяется согласно технической документации и/или фактическому наличию фуражного поголовья коров): молочно-товарная ферма, введенная в эксплуатацию или прошедшая модернизацию с соответствующей инфраструктурой, имеющее:</w:t>
            </w:r>
          </w:p>
          <w:p>
            <w:pPr>
              <w:spacing w:after="20"/>
              <w:ind w:left="20"/>
              <w:jc w:val="both"/>
            </w:pPr>
            <w:r>
              <w:rPr>
                <w:rFonts w:ascii="Times New Roman"/>
                <w:b w:val="false"/>
                <w:i w:val="false"/>
                <w:color w:val="000000"/>
                <w:sz w:val="20"/>
              </w:rPr>
              <w:t>1) помещение для содержания коров;</w:t>
            </w:r>
          </w:p>
          <w:p>
            <w:pPr>
              <w:spacing w:after="20"/>
              <w:ind w:left="20"/>
              <w:jc w:val="both"/>
            </w:pPr>
            <w:r>
              <w:rPr>
                <w:rFonts w:ascii="Times New Roman"/>
                <w:b w:val="false"/>
                <w:i w:val="false"/>
                <w:color w:val="000000"/>
                <w:sz w:val="20"/>
              </w:rPr>
              <w:t>2) оборудование для автоматизированного или машинного доения, включая переносные доильные установки;</w:t>
            </w:r>
          </w:p>
          <w:p>
            <w:pPr>
              <w:spacing w:after="20"/>
              <w:ind w:left="20"/>
              <w:jc w:val="both"/>
            </w:pPr>
            <w:r>
              <w:rPr>
                <w:rFonts w:ascii="Times New Roman"/>
                <w:b w:val="false"/>
                <w:i w:val="false"/>
                <w:color w:val="000000"/>
                <w:sz w:val="20"/>
              </w:rPr>
              <w:t>3) кормораздача и поение;</w:t>
            </w:r>
          </w:p>
          <w:p>
            <w:pPr>
              <w:spacing w:after="20"/>
              <w:ind w:left="20"/>
              <w:jc w:val="both"/>
            </w:pPr>
            <w:r>
              <w:rPr>
                <w:rFonts w:ascii="Times New Roman"/>
                <w:b w:val="false"/>
                <w:i w:val="false"/>
                <w:color w:val="000000"/>
                <w:sz w:val="20"/>
              </w:rPr>
              <w:t>4) кормоцех;</w:t>
            </w:r>
          </w:p>
          <w:p>
            <w:pPr>
              <w:spacing w:after="20"/>
              <w:ind w:left="20"/>
              <w:jc w:val="both"/>
            </w:pPr>
            <w:r>
              <w:rPr>
                <w:rFonts w:ascii="Times New Roman"/>
                <w:b w:val="false"/>
                <w:i w:val="false"/>
                <w:color w:val="000000"/>
                <w:sz w:val="20"/>
              </w:rPr>
              <w:t>5) ветеринарный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50 голов: молочно-товарная ферма (мощность определяется согласно технической документации и/или фактическому наличию фуражного поголовья коров), имеющее:</w:t>
            </w:r>
          </w:p>
          <w:p>
            <w:pPr>
              <w:spacing w:after="20"/>
              <w:ind w:left="20"/>
              <w:jc w:val="both"/>
            </w:pPr>
            <w:r>
              <w:rPr>
                <w:rFonts w:ascii="Times New Roman"/>
                <w:b w:val="false"/>
                <w:i w:val="false"/>
                <w:color w:val="000000"/>
                <w:sz w:val="20"/>
              </w:rPr>
              <w:t>1) помещение для содержания коров;</w:t>
            </w:r>
          </w:p>
          <w:p>
            <w:pPr>
              <w:spacing w:after="20"/>
              <w:ind w:left="20"/>
              <w:jc w:val="both"/>
            </w:pPr>
            <w:r>
              <w:rPr>
                <w:rFonts w:ascii="Times New Roman"/>
                <w:b w:val="false"/>
                <w:i w:val="false"/>
                <w:color w:val="000000"/>
                <w:sz w:val="20"/>
              </w:rPr>
              <w:t>2) машинное доение, включая переносные доильные установки;</w:t>
            </w:r>
          </w:p>
          <w:p>
            <w:pPr>
              <w:spacing w:after="20"/>
              <w:ind w:left="20"/>
              <w:jc w:val="both"/>
            </w:pPr>
            <w:r>
              <w:rPr>
                <w:rFonts w:ascii="Times New Roman"/>
                <w:b w:val="false"/>
                <w:i w:val="false"/>
                <w:color w:val="000000"/>
                <w:sz w:val="20"/>
              </w:rPr>
              <w:t>3) место для хранения ветеринарных препаратов;</w:t>
            </w:r>
          </w:p>
          <w:p>
            <w:pPr>
              <w:spacing w:after="20"/>
              <w:ind w:left="20"/>
              <w:jc w:val="both"/>
            </w:pPr>
            <w:r>
              <w:rPr>
                <w:rFonts w:ascii="Times New Roman"/>
                <w:b w:val="false"/>
                <w:i w:val="false"/>
                <w:color w:val="000000"/>
                <w:sz w:val="20"/>
              </w:rPr>
              <w:t>4) фиксатор для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занимающийся заготовкой молока:</w:t>
            </w:r>
          </w:p>
          <w:p>
            <w:pPr>
              <w:spacing w:after="20"/>
              <w:ind w:left="20"/>
              <w:jc w:val="both"/>
            </w:pPr>
            <w:r>
              <w:rPr>
                <w:rFonts w:ascii="Times New Roman"/>
                <w:b w:val="false"/>
                <w:i w:val="false"/>
                <w:color w:val="000000"/>
                <w:sz w:val="20"/>
              </w:rPr>
              <w:t>1) наличие собственного молокоприемного пункта или собственного/арендуемого молоковоза; 2) наличие оборудования машинного доения, включая переносные доильные установки (для членов сельскохозяйственного производственного кооператива, являющихся сельхозформированиями (крестьянское хозяйство/фермерское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Мясная птицефабрика (мощность определяется согласно технической документации и/или фактическому производству за прошедший год (на основании годовых статистических данных по форме 24-сх,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двенадцать месяцев):</w:t>
            </w:r>
          </w:p>
          <w:p>
            <w:pPr>
              <w:spacing w:after="20"/>
              <w:ind w:left="20"/>
              <w:jc w:val="both"/>
            </w:pPr>
            <w:r>
              <w:rPr>
                <w:rFonts w:ascii="Times New Roman"/>
                <w:b w:val="false"/>
                <w:i w:val="false"/>
                <w:color w:val="000000"/>
                <w:sz w:val="20"/>
              </w:rPr>
              <w:t>1) наличие оборудования/помещения для содержания птиц, автоматизированной системы кормления, водоснабжения, вентиляции, линии по забою птицы (убойный цех);</w:t>
            </w:r>
          </w:p>
          <w:p>
            <w:pPr>
              <w:spacing w:after="20"/>
              <w:ind w:left="20"/>
              <w:jc w:val="both"/>
            </w:pPr>
            <w:r>
              <w:rPr>
                <w:rFonts w:ascii="Times New Roman"/>
                <w:b w:val="false"/>
                <w:i w:val="false"/>
                <w:color w:val="000000"/>
                <w:sz w:val="20"/>
              </w:rPr>
              <w:t>2) наличие одного из перечисленных сертификатов:</w:t>
            </w:r>
          </w:p>
          <w:p>
            <w:pPr>
              <w:spacing w:after="20"/>
              <w:ind w:left="20"/>
              <w:jc w:val="both"/>
            </w:pPr>
            <w:r>
              <w:rPr>
                <w:rFonts w:ascii="Times New Roman"/>
                <w:b w:val="false"/>
                <w:i w:val="false"/>
                <w:color w:val="000000"/>
                <w:sz w:val="20"/>
              </w:rPr>
              <w:t>система пищевой безопасности ХАССП (от английского HACCP – Hazard Analysis and Critical Control Points – международный стандарт, разработанный и принятый для анализа рисков и критических контрольных точек);</w:t>
            </w:r>
          </w:p>
          <w:p>
            <w:pPr>
              <w:spacing w:after="20"/>
              <w:ind w:left="20"/>
              <w:jc w:val="both"/>
            </w:pPr>
            <w:r>
              <w:rPr>
                <w:rFonts w:ascii="Times New Roman"/>
                <w:b w:val="false"/>
                <w:i w:val="false"/>
                <w:color w:val="000000"/>
                <w:sz w:val="20"/>
              </w:rPr>
              <w:t>ИСО (от английского ISO – International Standard for Organization – международный стандарт, разработанный и принятый всемирной федерацией национальных организаций по стандартизации).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531"/>
    <w:p>
      <w:pPr>
        <w:spacing w:after="0"/>
        <w:ind w:left="0"/>
        <w:jc w:val="both"/>
      </w:pPr>
      <w:r>
        <w:rPr>
          <w:rFonts w:ascii="Times New Roman"/>
          <w:b w:val="false"/>
          <w:i w:val="false"/>
          <w:color w:val="000000"/>
          <w:sz w:val="28"/>
        </w:rPr>
        <w:t>
      По результатам осмотра ставится галочка на соответствующую графу по каждому критерию инфраструктуры отдельно.</w:t>
      </w:r>
    </w:p>
    <w:bookmarkEnd w:id="531"/>
    <w:p>
      <w:pPr>
        <w:spacing w:after="0"/>
        <w:ind w:left="0"/>
        <w:jc w:val="both"/>
      </w:pPr>
      <w:bookmarkStart w:name="z621" w:id="532"/>
      <w:r>
        <w:rPr>
          <w:rFonts w:ascii="Times New Roman"/>
          <w:b w:val="false"/>
          <w:i w:val="false"/>
          <w:color w:val="000000"/>
          <w:sz w:val="28"/>
        </w:rPr>
        <w:t>
      Заключение специальной комиссии</w:t>
      </w:r>
    </w:p>
    <w:bookmarkEnd w:id="53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Состав специальной комиссии: 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наименование организации и должность)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наименование __________________________________________ ___________</w:t>
      </w:r>
    </w:p>
    <w:p>
      <w:pPr>
        <w:spacing w:after="0"/>
        <w:ind w:left="0"/>
        <w:jc w:val="both"/>
      </w:pPr>
      <w:r>
        <w:rPr>
          <w:rFonts w:ascii="Times New Roman"/>
          <w:b w:val="false"/>
          <w:i w:val="false"/>
          <w:color w:val="000000"/>
          <w:sz w:val="28"/>
        </w:rPr>
        <w:t>(организации и должность) (подпись)</w:t>
      </w:r>
    </w:p>
    <w:p>
      <w:pPr>
        <w:spacing w:after="0"/>
        <w:ind w:left="0"/>
        <w:jc w:val="both"/>
      </w:pPr>
      <w:r>
        <w:rPr>
          <w:rFonts w:ascii="Times New Roman"/>
          <w:b w:val="false"/>
          <w:i w:val="false"/>
          <w:color w:val="000000"/>
          <w:sz w:val="28"/>
        </w:rPr>
        <w:t>Подпись товаропроизводителя: _______________________________________</w:t>
      </w:r>
    </w:p>
    <w:p>
      <w:pPr>
        <w:spacing w:after="0"/>
        <w:ind w:left="0"/>
        <w:jc w:val="both"/>
      </w:pPr>
      <w:r>
        <w:rPr>
          <w:rFonts w:ascii="Times New Roman"/>
          <w:b w:val="false"/>
          <w:i w:val="false"/>
          <w:color w:val="000000"/>
          <w:sz w:val="28"/>
        </w:rPr>
        <w:t>Данное заключение подлежит размещению в государственной информационной системе субсидирования.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