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16d7d" w14:textId="2516d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24 марта 2022 года № ҚР-ДСМ-27 "Об утверждении Стандарта оказания медицинской помощи в стационарных условиях в Республике Казахстан"</w:t>
      </w:r>
    </w:p>
    <w:p>
      <w:pPr>
        <w:spacing w:after="0"/>
        <w:ind w:left="0"/>
        <w:jc w:val="both"/>
      </w:pPr>
      <w:r>
        <w:rPr>
          <w:rFonts w:ascii="Times New Roman"/>
          <w:b w:val="false"/>
          <w:i w:val="false"/>
          <w:color w:val="000000"/>
          <w:sz w:val="28"/>
        </w:rPr>
        <w:t>Приказ Министра здравоохранения Республики Казахстан от 24 июня 2024 года № 30. Зарегистрирован в Министерстве юстиции Республики Казахстан 26 июня 2024 года № 34580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24 марта 2022 года № ҚР-ДСМ-27 "Об утверждении Стандарта оказания медицинской помощи в стационарных условиях в Республике Казахстан" (зарегистрирован в Реестре государственной регистрации нормативных правовых актов под № 27218)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Стандарта организации оказания медицинской помощи в стационарных условиях в Республике Казахстан";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Республики Казахстан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xml:space="preserve">
      "1. Утвердить Стандарт организации оказания медицинской помощи в стационарных условиях в Республике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оказания медицинской помощи в стационарных условиях в Республике Казахстан, утвержденный приложением 1 к указанному приказу,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3" w:id="5"/>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5"/>
    <w:bookmarkStart w:name="z14"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5"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7"/>
    <w:bookmarkStart w:name="z16"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
    <w:bookmarkStart w:name="z17"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9"/>
    <w:bookmarkStart w:name="z18"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2024 года №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марта 2022 года</w:t>
            </w:r>
            <w:r>
              <w:br/>
            </w:r>
            <w:r>
              <w:rPr>
                <w:rFonts w:ascii="Times New Roman"/>
                <w:b w:val="false"/>
                <w:i w:val="false"/>
                <w:color w:val="000000"/>
                <w:sz w:val="20"/>
              </w:rPr>
              <w:t>№ ҚР- ДСМ-27</w:t>
            </w:r>
          </w:p>
        </w:tc>
      </w:tr>
    </w:tbl>
    <w:bookmarkStart w:name="z22" w:id="11"/>
    <w:p>
      <w:pPr>
        <w:spacing w:after="0"/>
        <w:ind w:left="0"/>
        <w:jc w:val="left"/>
      </w:pPr>
      <w:r>
        <w:rPr>
          <w:rFonts w:ascii="Times New Roman"/>
          <w:b/>
          <w:i w:val="false"/>
          <w:color w:val="000000"/>
        </w:rPr>
        <w:t xml:space="preserve"> Стандарт организации оказания медицинской помощи в стационарных условиях в Республике Казахстан</w:t>
      </w:r>
    </w:p>
    <w:bookmarkEnd w:id="11"/>
    <w:bookmarkStart w:name="z23" w:id="12"/>
    <w:p>
      <w:pPr>
        <w:spacing w:after="0"/>
        <w:ind w:left="0"/>
        <w:jc w:val="left"/>
      </w:pPr>
      <w:r>
        <w:rPr>
          <w:rFonts w:ascii="Times New Roman"/>
          <w:b/>
          <w:i w:val="false"/>
          <w:color w:val="000000"/>
        </w:rPr>
        <w:t xml:space="preserve"> Глава 1. Общие положения</w:t>
      </w:r>
    </w:p>
    <w:bookmarkEnd w:id="12"/>
    <w:bookmarkStart w:name="z24" w:id="13"/>
    <w:p>
      <w:pPr>
        <w:spacing w:after="0"/>
        <w:ind w:left="0"/>
        <w:jc w:val="both"/>
      </w:pPr>
      <w:r>
        <w:rPr>
          <w:rFonts w:ascii="Times New Roman"/>
          <w:b w:val="false"/>
          <w:i w:val="false"/>
          <w:color w:val="000000"/>
          <w:sz w:val="28"/>
        </w:rPr>
        <w:t xml:space="preserve">
      1. Настоящий Стандарт организации оказания медицинской помощи в стационарных условиях в Республике Казахстан (далее – Стандарт) разработан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устанавливает общие требования к организации оказания медицинской помощи в стационарных условиях в Республике Казахстан.</w:t>
      </w:r>
    </w:p>
    <w:bookmarkEnd w:id="13"/>
    <w:bookmarkStart w:name="z25" w:id="14"/>
    <w:p>
      <w:pPr>
        <w:spacing w:after="0"/>
        <w:ind w:left="0"/>
        <w:jc w:val="both"/>
      </w:pPr>
      <w:r>
        <w:rPr>
          <w:rFonts w:ascii="Times New Roman"/>
          <w:b w:val="false"/>
          <w:i w:val="false"/>
          <w:color w:val="000000"/>
          <w:sz w:val="28"/>
        </w:rPr>
        <w:t>
      2. Термины и определения, используемые в настоящем Стандарте:</w:t>
      </w:r>
    </w:p>
    <w:bookmarkEnd w:id="14"/>
    <w:bookmarkStart w:name="z26" w:id="15"/>
    <w:p>
      <w:pPr>
        <w:spacing w:after="0"/>
        <w:ind w:left="0"/>
        <w:jc w:val="both"/>
      </w:pPr>
      <w:r>
        <w:rPr>
          <w:rFonts w:ascii="Times New Roman"/>
          <w:b w:val="false"/>
          <w:i w:val="false"/>
          <w:color w:val="000000"/>
          <w:sz w:val="28"/>
        </w:rPr>
        <w:t>
      1) информационно-коммуникационные технологии – совокупность методов работы с электронными информационными ресурсами и методов информационного взаимодействия, осуществляемых с применением аппаратно-программного комплекса и сети телекоммуникаций;</w:t>
      </w:r>
    </w:p>
    <w:bookmarkEnd w:id="15"/>
    <w:bookmarkStart w:name="z27" w:id="16"/>
    <w:p>
      <w:pPr>
        <w:spacing w:after="0"/>
        <w:ind w:left="0"/>
        <w:jc w:val="both"/>
      </w:pPr>
      <w:r>
        <w:rPr>
          <w:rFonts w:ascii="Times New Roman"/>
          <w:b w:val="false"/>
          <w:i w:val="false"/>
          <w:color w:val="000000"/>
          <w:sz w:val="28"/>
        </w:rPr>
        <w:t>
      2) фонд социального медицинского страхования (далее – ФСМС)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16"/>
    <w:bookmarkStart w:name="z28" w:id="17"/>
    <w:p>
      <w:pPr>
        <w:spacing w:after="0"/>
        <w:ind w:left="0"/>
        <w:jc w:val="both"/>
      </w:pPr>
      <w:r>
        <w:rPr>
          <w:rFonts w:ascii="Times New Roman"/>
          <w:b w:val="false"/>
          <w:i w:val="false"/>
          <w:color w:val="000000"/>
          <w:sz w:val="28"/>
        </w:rPr>
        <w:t>
      3) научная организация в области здравоохранения (далее – научная организация) – национальный центр, научный центр или научно-исследовательский институт, осуществляющие научную, научно-техническую и инновационную деятельность в области здравоохранения, а также медицинскую, фармацевтическую и (или) образовательную деятельность;</w:t>
      </w:r>
    </w:p>
    <w:bookmarkEnd w:id="17"/>
    <w:bookmarkStart w:name="z29" w:id="18"/>
    <w:p>
      <w:pPr>
        <w:spacing w:after="0"/>
        <w:ind w:left="0"/>
        <w:jc w:val="both"/>
      </w:pPr>
      <w:r>
        <w:rPr>
          <w:rFonts w:ascii="Times New Roman"/>
          <w:b w:val="false"/>
          <w:i w:val="false"/>
          <w:color w:val="000000"/>
          <w:sz w:val="28"/>
        </w:rPr>
        <w:t>
      4) региональный перспективный план развития инфраструктуры здравоохранения – долгосрочный план развития инфраструктуры региона, отражающий информацию по существующей сети организаций здравоохранения, планируемой реструктуризации (открытию, объединению, закрытию, перепрофилированию), а также информацию о потребности в новых объектах здравоохранения и планировании инвестиций;</w:t>
      </w:r>
    </w:p>
    <w:bookmarkEnd w:id="18"/>
    <w:bookmarkStart w:name="z30" w:id="19"/>
    <w:p>
      <w:pPr>
        <w:spacing w:after="0"/>
        <w:ind w:left="0"/>
        <w:jc w:val="both"/>
      </w:pPr>
      <w:r>
        <w:rPr>
          <w:rFonts w:ascii="Times New Roman"/>
          <w:b w:val="false"/>
          <w:i w:val="false"/>
          <w:color w:val="000000"/>
          <w:sz w:val="28"/>
        </w:rPr>
        <w:t>
      5)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9"/>
    <w:bookmarkStart w:name="z31" w:id="20"/>
    <w:p>
      <w:pPr>
        <w:spacing w:after="0"/>
        <w:ind w:left="0"/>
        <w:jc w:val="both"/>
      </w:pPr>
      <w:r>
        <w:rPr>
          <w:rFonts w:ascii="Times New Roman"/>
          <w:b w:val="false"/>
          <w:i w:val="false"/>
          <w:color w:val="000000"/>
          <w:sz w:val="28"/>
        </w:rPr>
        <w:t>
      6) организация здравоохранения – юридическое лицо, осуществляющее деятельность в области здравоохранения;</w:t>
      </w:r>
    </w:p>
    <w:bookmarkEnd w:id="20"/>
    <w:bookmarkStart w:name="z32" w:id="21"/>
    <w:p>
      <w:pPr>
        <w:spacing w:after="0"/>
        <w:ind w:left="0"/>
        <w:jc w:val="both"/>
      </w:pPr>
      <w:r>
        <w:rPr>
          <w:rFonts w:ascii="Times New Roman"/>
          <w:b w:val="false"/>
          <w:i w:val="false"/>
          <w:color w:val="000000"/>
          <w:sz w:val="28"/>
        </w:rPr>
        <w:t>
      7) лечащий врач – врач, оказывающий медицинскую помощь пациенту в период его наблюдения и лечения в медицинской организации;</w:t>
      </w:r>
    </w:p>
    <w:bookmarkEnd w:id="21"/>
    <w:bookmarkStart w:name="z33" w:id="22"/>
    <w:p>
      <w:pPr>
        <w:spacing w:after="0"/>
        <w:ind w:left="0"/>
        <w:jc w:val="both"/>
      </w:pPr>
      <w:r>
        <w:rPr>
          <w:rFonts w:ascii="Times New Roman"/>
          <w:b w:val="false"/>
          <w:i w:val="false"/>
          <w:color w:val="000000"/>
          <w:sz w:val="28"/>
        </w:rPr>
        <w:t>
      8) портал Бюро госпитализации (далее – Портал) - единая система электронной регистрации, учета, обработки и хранения направлений пациентов на плановую госпитализацию в стационар в рамках гарантированного объема бесплатной медицинской помощи;</w:t>
      </w:r>
    </w:p>
    <w:bookmarkEnd w:id="22"/>
    <w:bookmarkStart w:name="z34" w:id="23"/>
    <w:p>
      <w:pPr>
        <w:spacing w:after="0"/>
        <w:ind w:left="0"/>
        <w:jc w:val="both"/>
      </w:pPr>
      <w:r>
        <w:rPr>
          <w:rFonts w:ascii="Times New Roman"/>
          <w:b w:val="false"/>
          <w:i w:val="false"/>
          <w:color w:val="000000"/>
          <w:sz w:val="28"/>
        </w:rPr>
        <w:t>
      9) высокотехнологичная медицинская помощь – часть специализированной медицинской помощи, оказываемой профильными специалистами при заболеваниях, требующих применения инновационных и (или) уникальных методов диагностики и лечения с научно доказанной эффективностью и безопасностью, и технологий разработанных на основе достижений медицинской науки и смежных отраслей науки и техники;</w:t>
      </w:r>
    </w:p>
    <w:bookmarkEnd w:id="23"/>
    <w:bookmarkStart w:name="z35" w:id="24"/>
    <w:p>
      <w:pPr>
        <w:spacing w:after="0"/>
        <w:ind w:left="0"/>
        <w:jc w:val="both"/>
      </w:pPr>
      <w:r>
        <w:rPr>
          <w:rFonts w:ascii="Times New Roman"/>
          <w:b w:val="false"/>
          <w:i w:val="false"/>
          <w:color w:val="000000"/>
          <w:sz w:val="28"/>
        </w:rPr>
        <w:t>
      10) высокотехнологичная медицинская услуга (далее – ВТМУ) – услуга, оказываемая профильными специалистами при заболеваниях, требующих использования инновационных, ресурсоемких и (или) уникальных методов диагностики и лечения;</w:t>
      </w:r>
    </w:p>
    <w:bookmarkEnd w:id="24"/>
    <w:bookmarkStart w:name="z36" w:id="25"/>
    <w:p>
      <w:pPr>
        <w:spacing w:after="0"/>
        <w:ind w:left="0"/>
        <w:jc w:val="both"/>
      </w:pPr>
      <w:r>
        <w:rPr>
          <w:rFonts w:ascii="Times New Roman"/>
          <w:b w:val="false"/>
          <w:i w:val="false"/>
          <w:color w:val="000000"/>
          <w:sz w:val="28"/>
        </w:rPr>
        <w:t>
      11) клинический протокол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25"/>
    <w:bookmarkStart w:name="z37" w:id="26"/>
    <w:p>
      <w:pPr>
        <w:spacing w:after="0"/>
        <w:ind w:left="0"/>
        <w:jc w:val="both"/>
      </w:pPr>
      <w:r>
        <w:rPr>
          <w:rFonts w:ascii="Times New Roman"/>
          <w:b w:val="false"/>
          <w:i w:val="false"/>
          <w:color w:val="000000"/>
          <w:sz w:val="28"/>
        </w:rPr>
        <w:t>
      12) консилиум – исследование лица в целях установления диагноза, определения тактики лечения и прогноза заболевания с участием не менее трех врачей;</w:t>
      </w:r>
    </w:p>
    <w:bookmarkEnd w:id="26"/>
    <w:bookmarkStart w:name="z38" w:id="27"/>
    <w:p>
      <w:pPr>
        <w:spacing w:after="0"/>
        <w:ind w:left="0"/>
        <w:jc w:val="both"/>
      </w:pPr>
      <w:r>
        <w:rPr>
          <w:rFonts w:ascii="Times New Roman"/>
          <w:b w:val="false"/>
          <w:i w:val="false"/>
          <w:color w:val="000000"/>
          <w:sz w:val="28"/>
        </w:rPr>
        <w:t>
      13) специализированная медицинская помощь – медицинская помощь, оказываемая профильными специалистами при заболеваниях, требующих специальных методов диагностики, лечения, медицинской реабилитации, в том числе с использованием средств дистанционных медицинских услуг;</w:t>
      </w:r>
    </w:p>
    <w:bookmarkEnd w:id="27"/>
    <w:bookmarkStart w:name="z39" w:id="28"/>
    <w:p>
      <w:pPr>
        <w:spacing w:after="0"/>
        <w:ind w:left="0"/>
        <w:jc w:val="both"/>
      </w:pPr>
      <w:r>
        <w:rPr>
          <w:rFonts w:ascii="Times New Roman"/>
          <w:b w:val="false"/>
          <w:i w:val="false"/>
          <w:color w:val="000000"/>
          <w:sz w:val="28"/>
        </w:rPr>
        <w:t>
      14) медицинская информационная система – информационная система, обеспечивающая ведение процессов субъектов здравоохранения в электронном формате;</w:t>
      </w:r>
    </w:p>
    <w:bookmarkEnd w:id="28"/>
    <w:bookmarkStart w:name="z40" w:id="29"/>
    <w:p>
      <w:pPr>
        <w:spacing w:after="0"/>
        <w:ind w:left="0"/>
        <w:jc w:val="both"/>
      </w:pPr>
      <w:r>
        <w:rPr>
          <w:rFonts w:ascii="Times New Roman"/>
          <w:b w:val="false"/>
          <w:i w:val="false"/>
          <w:color w:val="000000"/>
          <w:sz w:val="28"/>
        </w:rPr>
        <w:t>
      15) вторичный уровень оказания медицинской помощи – уровень оказания медицинской помощи профильными специалистами, осуществляющими специализированную медицинскую помощь в амбулаторных, стационарозамещающих и стационарных условиях, в том числе по направлению специалистов, оказывающих медицинскую помощь на первичном уровне;</w:t>
      </w:r>
    </w:p>
    <w:bookmarkEnd w:id="29"/>
    <w:bookmarkStart w:name="z41" w:id="30"/>
    <w:p>
      <w:pPr>
        <w:spacing w:after="0"/>
        <w:ind w:left="0"/>
        <w:jc w:val="both"/>
      </w:pPr>
      <w:r>
        <w:rPr>
          <w:rFonts w:ascii="Times New Roman"/>
          <w:b w:val="false"/>
          <w:i w:val="false"/>
          <w:color w:val="000000"/>
          <w:sz w:val="28"/>
        </w:rPr>
        <w:t>
      16) третичный уровень оказания медицинской помощи – уровень оказания медицинской помощи профильными специалистами, осуществляющими специализированную медицинскую помощь с применением высокотехнологичных медицинских услуг, в амбулаторных, стационарозамещающих и стационарных условиях, в том числе по направлению специалистов первичного и вторичного уровней оказания медицинской помощи;</w:t>
      </w:r>
    </w:p>
    <w:bookmarkEnd w:id="30"/>
    <w:bookmarkStart w:name="z42" w:id="31"/>
    <w:p>
      <w:pPr>
        <w:spacing w:after="0"/>
        <w:ind w:left="0"/>
        <w:jc w:val="both"/>
      </w:pPr>
      <w:r>
        <w:rPr>
          <w:rFonts w:ascii="Times New Roman"/>
          <w:b w:val="false"/>
          <w:i w:val="false"/>
          <w:color w:val="000000"/>
          <w:sz w:val="28"/>
        </w:rPr>
        <w:t>
      17) первичная медико-санитарная помощь (далее – ПМСП) – место первого доступа к медицинской помощи, ориентированной на нужды населения, включающей профилактику, диагностику, лечение заболеваний и состояний, оказываемых на уровне человека, семьи и общества;</w:t>
      </w:r>
    </w:p>
    <w:bookmarkEnd w:id="31"/>
    <w:bookmarkStart w:name="z43" w:id="32"/>
    <w:p>
      <w:pPr>
        <w:spacing w:after="0"/>
        <w:ind w:left="0"/>
        <w:jc w:val="both"/>
      </w:pPr>
      <w:r>
        <w:rPr>
          <w:rFonts w:ascii="Times New Roman"/>
          <w:b w:val="false"/>
          <w:i w:val="false"/>
          <w:color w:val="000000"/>
          <w:sz w:val="28"/>
        </w:rPr>
        <w:t>
      18) медицинская организация – организация здравоохранения, основной деятельностью которой является оказание медицинской помощи;</w:t>
      </w:r>
    </w:p>
    <w:bookmarkEnd w:id="32"/>
    <w:bookmarkStart w:name="z44" w:id="33"/>
    <w:p>
      <w:pPr>
        <w:spacing w:after="0"/>
        <w:ind w:left="0"/>
        <w:jc w:val="both"/>
      </w:pPr>
      <w:r>
        <w:rPr>
          <w:rFonts w:ascii="Times New Roman"/>
          <w:b w:val="false"/>
          <w:i w:val="false"/>
          <w:color w:val="000000"/>
          <w:sz w:val="28"/>
        </w:rPr>
        <w:t>
      19) система обязательного социального медицинского страхования (далее – система ОСМС) – совокупность норм и правил, устанавливаемых государством, регулирующих отношения между участниками системы обязательного социального медицинского страхования;</w:t>
      </w:r>
    </w:p>
    <w:bookmarkEnd w:id="33"/>
    <w:bookmarkStart w:name="z45" w:id="34"/>
    <w:p>
      <w:pPr>
        <w:spacing w:after="0"/>
        <w:ind w:left="0"/>
        <w:jc w:val="both"/>
      </w:pPr>
      <w:r>
        <w:rPr>
          <w:rFonts w:ascii="Times New Roman"/>
          <w:b w:val="false"/>
          <w:i w:val="false"/>
          <w:color w:val="000000"/>
          <w:sz w:val="28"/>
        </w:rPr>
        <w:t>
      20) пациент – физическое лицо, являющееся (являвшееся) потребителем медицинских услуг независимо от наличия или отсутствия у него заболевания или состояния, требующего оказания медицинской помощи;</w:t>
      </w:r>
    </w:p>
    <w:bookmarkEnd w:id="34"/>
    <w:bookmarkStart w:name="z46" w:id="35"/>
    <w:p>
      <w:pPr>
        <w:spacing w:after="0"/>
        <w:ind w:left="0"/>
        <w:jc w:val="both"/>
      </w:pPr>
      <w:r>
        <w:rPr>
          <w:rFonts w:ascii="Times New Roman"/>
          <w:b w:val="false"/>
          <w:i w:val="false"/>
          <w:color w:val="000000"/>
          <w:sz w:val="28"/>
        </w:rPr>
        <w:t>
      21) медицинская помощь в стационарных условиях – медицинская помощь, предусматривающая круглосуточное медицинское наблюдение, лечение, уход, а также предоставления койко-места с питанием, в том числе при случаях терапии и хирургии "одного дня", предусматривающих круглосуточное наблюдение в течение первых суток после начала лечения;</w:t>
      </w:r>
    </w:p>
    <w:bookmarkEnd w:id="35"/>
    <w:bookmarkStart w:name="z47" w:id="36"/>
    <w:p>
      <w:pPr>
        <w:spacing w:after="0"/>
        <w:ind w:left="0"/>
        <w:jc w:val="both"/>
      </w:pPr>
      <w:r>
        <w:rPr>
          <w:rFonts w:ascii="Times New Roman"/>
          <w:b w:val="false"/>
          <w:i w:val="false"/>
          <w:color w:val="000000"/>
          <w:sz w:val="28"/>
        </w:rPr>
        <w:t>
      22) гарантированный объем бесплатной медицинской помощи (далее – ГОБМП) – объем медицинской помощи, предоставляемой за счет бюджетных средств;</w:t>
      </w:r>
    </w:p>
    <w:bookmarkEnd w:id="36"/>
    <w:bookmarkStart w:name="z48" w:id="37"/>
    <w:p>
      <w:pPr>
        <w:spacing w:after="0"/>
        <w:ind w:left="0"/>
        <w:jc w:val="both"/>
      </w:pPr>
      <w:r>
        <w:rPr>
          <w:rFonts w:ascii="Times New Roman"/>
          <w:b w:val="false"/>
          <w:i w:val="false"/>
          <w:color w:val="000000"/>
          <w:sz w:val="28"/>
        </w:rPr>
        <w:t>
      23) информированное согласие – процедура письменного 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w:t>
      </w:r>
    </w:p>
    <w:bookmarkEnd w:id="37"/>
    <w:bookmarkStart w:name="z49" w:id="38"/>
    <w:p>
      <w:pPr>
        <w:spacing w:after="0"/>
        <w:ind w:left="0"/>
        <w:jc w:val="both"/>
      </w:pPr>
      <w:r>
        <w:rPr>
          <w:rFonts w:ascii="Times New Roman"/>
          <w:b w:val="false"/>
          <w:i w:val="false"/>
          <w:color w:val="000000"/>
          <w:sz w:val="28"/>
        </w:rPr>
        <w:t>
      24) 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области цифрового здравоохранения.</w:t>
      </w:r>
    </w:p>
    <w:bookmarkEnd w:id="38"/>
    <w:bookmarkStart w:name="z50" w:id="39"/>
    <w:p>
      <w:pPr>
        <w:spacing w:after="0"/>
        <w:ind w:left="0"/>
        <w:jc w:val="both"/>
      </w:pPr>
      <w:r>
        <w:rPr>
          <w:rFonts w:ascii="Times New Roman"/>
          <w:b w:val="false"/>
          <w:i w:val="false"/>
          <w:color w:val="000000"/>
          <w:sz w:val="28"/>
        </w:rPr>
        <w:t>
      3. Медицинская помощь в стационарных условиях оказывается имеющими лицензии на осуществление медицинской деятельности:</w:t>
      </w:r>
    </w:p>
    <w:bookmarkEnd w:id="39"/>
    <w:bookmarkStart w:name="z51" w:id="40"/>
    <w:p>
      <w:pPr>
        <w:spacing w:after="0"/>
        <w:ind w:left="0"/>
        <w:jc w:val="both"/>
      </w:pPr>
      <w:r>
        <w:rPr>
          <w:rFonts w:ascii="Times New Roman"/>
          <w:b w:val="false"/>
          <w:i w:val="false"/>
          <w:color w:val="000000"/>
          <w:sz w:val="28"/>
        </w:rPr>
        <w:t xml:space="preserve">
      1) государственными организациями здравоохранения и (или) их структурными подразделениями, оказывающими медицинскую помощь в стационарных условиях на районном, городском и областном уровнях,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 - 133/2020 "Об утверждении государственного норматива сети организаций здравоохранения" (зарегистрирован в Реестре государственной регистрации нормативных правовых актов под № 21452);</w:t>
      </w:r>
    </w:p>
    <w:bookmarkEnd w:id="40"/>
    <w:bookmarkStart w:name="z52" w:id="41"/>
    <w:p>
      <w:pPr>
        <w:spacing w:after="0"/>
        <w:ind w:left="0"/>
        <w:jc w:val="both"/>
      </w:pPr>
      <w:r>
        <w:rPr>
          <w:rFonts w:ascii="Times New Roman"/>
          <w:b w:val="false"/>
          <w:i w:val="false"/>
          <w:color w:val="000000"/>
          <w:sz w:val="28"/>
        </w:rPr>
        <w:t>
      2) научными организациями на республиканском уровне;</w:t>
      </w:r>
    </w:p>
    <w:bookmarkEnd w:id="41"/>
    <w:bookmarkStart w:name="z53" w:id="42"/>
    <w:p>
      <w:pPr>
        <w:spacing w:after="0"/>
        <w:ind w:left="0"/>
        <w:jc w:val="both"/>
      </w:pPr>
      <w:r>
        <w:rPr>
          <w:rFonts w:ascii="Times New Roman"/>
          <w:b w:val="false"/>
          <w:i w:val="false"/>
          <w:color w:val="000000"/>
          <w:sz w:val="28"/>
        </w:rPr>
        <w:t>
      3) организациями здравоохранения частной формы собственности.</w:t>
      </w:r>
    </w:p>
    <w:bookmarkEnd w:id="42"/>
    <w:bookmarkStart w:name="z54" w:id="43"/>
    <w:p>
      <w:pPr>
        <w:spacing w:after="0"/>
        <w:ind w:left="0"/>
        <w:jc w:val="both"/>
      </w:pPr>
      <w:r>
        <w:rPr>
          <w:rFonts w:ascii="Times New Roman"/>
          <w:b w:val="false"/>
          <w:i w:val="false"/>
          <w:color w:val="000000"/>
          <w:sz w:val="28"/>
        </w:rPr>
        <w:t xml:space="preserve">
      Количество коек в разрезе профилей и медицинских организаций, оказывающих медицинскую помощь в рамках ГОБМП и системе ОСМС, на районном, городском и областном уровнях определяется местными органами государственного управления здравоохранением областей, городов республиканского значения и столицы (далее –- управления здравоохранения)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6 ноября 2020 года № ҚР ДСМ-186/2020 "Об утверждении правил ведения учета субъектов здравоохранения, оказывающих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21619). Ежегодно с учетом результатов мониторинга за предыдущий год и регионального перспективного плана развития инфраструктуры здравоохранения проводится корректировка коечного фонда на предстоящий год.</w:t>
      </w:r>
    </w:p>
    <w:bookmarkEnd w:id="43"/>
    <w:bookmarkStart w:name="z55" w:id="44"/>
    <w:p>
      <w:pPr>
        <w:spacing w:after="0"/>
        <w:ind w:left="0"/>
        <w:jc w:val="both"/>
      </w:pPr>
      <w:r>
        <w:rPr>
          <w:rFonts w:ascii="Times New Roman"/>
          <w:b w:val="false"/>
          <w:i w:val="false"/>
          <w:color w:val="000000"/>
          <w:sz w:val="28"/>
        </w:rPr>
        <w:t>
      4. Основными задачами и направлениями деятельности организаций здравоохранения, оказывающих медицинскую помощь в стационарных условиях (далее - стационар), являются:</w:t>
      </w:r>
    </w:p>
    <w:bookmarkEnd w:id="44"/>
    <w:bookmarkStart w:name="z56" w:id="45"/>
    <w:p>
      <w:pPr>
        <w:spacing w:after="0"/>
        <w:ind w:left="0"/>
        <w:jc w:val="both"/>
      </w:pPr>
      <w:r>
        <w:rPr>
          <w:rFonts w:ascii="Times New Roman"/>
          <w:b w:val="false"/>
          <w:i w:val="false"/>
          <w:color w:val="000000"/>
          <w:sz w:val="28"/>
        </w:rPr>
        <w:t>
      1) оказание медицинской помощи, предусматривающей круглосуточное медицинское наблюдение, лечение, уход, а также предоставления койко-места с питанием, в том числе при случаях терапии и хирургии "одного дня", предусматривающих круглосуточное наблюдение в течение первых суток после начала лечения;</w:t>
      </w:r>
    </w:p>
    <w:bookmarkEnd w:id="45"/>
    <w:bookmarkStart w:name="z57" w:id="46"/>
    <w:p>
      <w:pPr>
        <w:spacing w:after="0"/>
        <w:ind w:left="0"/>
        <w:jc w:val="both"/>
      </w:pPr>
      <w:r>
        <w:rPr>
          <w:rFonts w:ascii="Times New Roman"/>
          <w:b w:val="false"/>
          <w:i w:val="false"/>
          <w:color w:val="000000"/>
          <w:sz w:val="28"/>
        </w:rPr>
        <w:t>
      2) оказание специализированной медицинской помощи пациентам в стационарных условиях с применением современных технологий и методов диагностики и лечения, в том числе ВТМУ, основанных на принципах доказательной медицины, с соблюдением преемственности на всех этапах оказания медицинской помощи.</w:t>
      </w:r>
    </w:p>
    <w:bookmarkEnd w:id="46"/>
    <w:bookmarkStart w:name="z58" w:id="47"/>
    <w:p>
      <w:pPr>
        <w:spacing w:after="0"/>
        <w:ind w:left="0"/>
        <w:jc w:val="both"/>
      </w:pPr>
      <w:r>
        <w:rPr>
          <w:rFonts w:ascii="Times New Roman"/>
          <w:b w:val="false"/>
          <w:i w:val="false"/>
          <w:color w:val="000000"/>
          <w:sz w:val="28"/>
        </w:rPr>
        <w:t>
      5. Рекомендуемые штаты работников и оснащение медицинскими изделиями организаций здравоохранения, оказывающих медицинскую помощь в стационарных условиях, устанавливаются в соответствии со стандартами в области здравоохранения.</w:t>
      </w:r>
    </w:p>
    <w:bookmarkEnd w:id="47"/>
    <w:bookmarkStart w:name="z59" w:id="48"/>
    <w:p>
      <w:pPr>
        <w:spacing w:after="0"/>
        <w:ind w:left="0"/>
        <w:jc w:val="both"/>
      </w:pPr>
      <w:r>
        <w:rPr>
          <w:rFonts w:ascii="Times New Roman"/>
          <w:b w:val="false"/>
          <w:i w:val="false"/>
          <w:color w:val="000000"/>
          <w:sz w:val="28"/>
        </w:rPr>
        <w:t>
      6. Медицинская помощь в стационарных условиях оказывается:</w:t>
      </w:r>
    </w:p>
    <w:bookmarkEnd w:id="48"/>
    <w:bookmarkStart w:name="z60" w:id="49"/>
    <w:p>
      <w:pPr>
        <w:spacing w:after="0"/>
        <w:ind w:left="0"/>
        <w:jc w:val="both"/>
      </w:pPr>
      <w:r>
        <w:rPr>
          <w:rFonts w:ascii="Times New Roman"/>
          <w:b w:val="false"/>
          <w:i w:val="false"/>
          <w:color w:val="000000"/>
          <w:sz w:val="28"/>
        </w:rPr>
        <w:t xml:space="preserve">
      1) в рамках ГОБМП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16 октября 2020 года № 672 "Об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w:t>
      </w:r>
    </w:p>
    <w:bookmarkEnd w:id="49"/>
    <w:bookmarkStart w:name="z61" w:id="50"/>
    <w:p>
      <w:pPr>
        <w:spacing w:after="0"/>
        <w:ind w:left="0"/>
        <w:jc w:val="both"/>
      </w:pPr>
      <w:r>
        <w:rPr>
          <w:rFonts w:ascii="Times New Roman"/>
          <w:b w:val="false"/>
          <w:i w:val="false"/>
          <w:color w:val="000000"/>
          <w:sz w:val="28"/>
        </w:rPr>
        <w:t xml:space="preserve">
      2) в системе ОСМС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июня 2019 года № 421 "Об утверждении перечня медицинской помощи в системе обязательного социального медицинского страхования");</w:t>
      </w:r>
    </w:p>
    <w:bookmarkEnd w:id="50"/>
    <w:bookmarkStart w:name="z62" w:id="51"/>
    <w:p>
      <w:pPr>
        <w:spacing w:after="0"/>
        <w:ind w:left="0"/>
        <w:jc w:val="both"/>
      </w:pPr>
      <w:r>
        <w:rPr>
          <w:rFonts w:ascii="Times New Roman"/>
          <w:b w:val="false"/>
          <w:i w:val="false"/>
          <w:color w:val="000000"/>
          <w:sz w:val="28"/>
        </w:rPr>
        <w:t xml:space="preserve">
      3) на платной основе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29 октября 2020 года № ҚР ДСМ-170/2020 "Об утверждении правил оказания платных услуг субъектами здравоохранения и типовой формы договора по предоставлению платных медицинских услуг (помощи)" (зарегистрирован в Реестре государственной регистрации нормативных правовых актов под № 21559);</w:t>
      </w:r>
    </w:p>
    <w:bookmarkEnd w:id="51"/>
    <w:bookmarkStart w:name="z63" w:id="52"/>
    <w:p>
      <w:pPr>
        <w:spacing w:after="0"/>
        <w:ind w:left="0"/>
        <w:jc w:val="both"/>
      </w:pPr>
      <w:r>
        <w:rPr>
          <w:rFonts w:ascii="Times New Roman"/>
          <w:b w:val="false"/>
          <w:i w:val="false"/>
          <w:color w:val="000000"/>
          <w:sz w:val="28"/>
        </w:rPr>
        <w:t xml:space="preserve">
      4) в рамках добровольного медицинского страхования в соответствии со </w:t>
      </w:r>
      <w:r>
        <w:rPr>
          <w:rFonts w:ascii="Times New Roman"/>
          <w:b w:val="false"/>
          <w:i w:val="false"/>
          <w:color w:val="000000"/>
          <w:sz w:val="28"/>
        </w:rPr>
        <w:t>статьей 201</w:t>
      </w:r>
      <w:r>
        <w:rPr>
          <w:rFonts w:ascii="Times New Roman"/>
          <w:b w:val="false"/>
          <w:i w:val="false"/>
          <w:color w:val="000000"/>
          <w:sz w:val="28"/>
        </w:rPr>
        <w:t xml:space="preserve"> Кодекса;</w:t>
      </w:r>
    </w:p>
    <w:bookmarkEnd w:id="52"/>
    <w:bookmarkStart w:name="z64" w:id="53"/>
    <w:p>
      <w:pPr>
        <w:spacing w:after="0"/>
        <w:ind w:left="0"/>
        <w:jc w:val="both"/>
      </w:pPr>
      <w:r>
        <w:rPr>
          <w:rFonts w:ascii="Times New Roman"/>
          <w:b w:val="false"/>
          <w:i w:val="false"/>
          <w:color w:val="000000"/>
          <w:sz w:val="28"/>
        </w:rPr>
        <w:t xml:space="preserve">
      5) в рамках вмененного медицинского страхования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июня 2023 года № 111 "Об утверждении типового договора вмененного медицинского страхования и минимального перечня медицинской помощи при вмененном медицинском страховании" (зарегистрирован в Реестре государственной регистрации нормативных правовых актов под № 32732).</w:t>
      </w:r>
    </w:p>
    <w:bookmarkEnd w:id="53"/>
    <w:bookmarkStart w:name="z65" w:id="54"/>
    <w:p>
      <w:pPr>
        <w:spacing w:after="0"/>
        <w:ind w:left="0"/>
        <w:jc w:val="both"/>
      </w:pPr>
      <w:r>
        <w:rPr>
          <w:rFonts w:ascii="Times New Roman"/>
          <w:b w:val="false"/>
          <w:i w:val="false"/>
          <w:color w:val="000000"/>
          <w:sz w:val="28"/>
        </w:rPr>
        <w:t>
      7. Медицинская помощь в стационарных условиях оказывается пациентам, нуждающимся в круглосуточном медицинском наблюдении, в экстренной и плановой формах на вторичном и третичном уровнях оказания медицинской помощи.</w:t>
      </w:r>
    </w:p>
    <w:bookmarkEnd w:id="54"/>
    <w:bookmarkStart w:name="z66" w:id="55"/>
    <w:p>
      <w:pPr>
        <w:spacing w:after="0"/>
        <w:ind w:left="0"/>
        <w:jc w:val="both"/>
      </w:pPr>
      <w:r>
        <w:rPr>
          <w:rFonts w:ascii="Times New Roman"/>
          <w:b w:val="false"/>
          <w:i w:val="false"/>
          <w:color w:val="000000"/>
          <w:sz w:val="28"/>
        </w:rPr>
        <w:t>
      Прием и регистрация пациентов для получения медицинской помощи в стационарных условиях осуществляется:</w:t>
      </w:r>
    </w:p>
    <w:bookmarkEnd w:id="55"/>
    <w:bookmarkStart w:name="z67" w:id="56"/>
    <w:p>
      <w:pPr>
        <w:spacing w:after="0"/>
        <w:ind w:left="0"/>
        <w:jc w:val="both"/>
      </w:pPr>
      <w:r>
        <w:rPr>
          <w:rFonts w:ascii="Times New Roman"/>
          <w:b w:val="false"/>
          <w:i w:val="false"/>
          <w:color w:val="000000"/>
          <w:sz w:val="28"/>
        </w:rPr>
        <w:t>
      в плановой форме в рабочее время, согласно утвержденному графику работы организации, в течение 60 (шестидесяти) минут с момента обращения;</w:t>
      </w:r>
    </w:p>
    <w:bookmarkEnd w:id="56"/>
    <w:bookmarkStart w:name="z68" w:id="57"/>
    <w:p>
      <w:pPr>
        <w:spacing w:after="0"/>
        <w:ind w:left="0"/>
        <w:jc w:val="both"/>
      </w:pPr>
      <w:r>
        <w:rPr>
          <w:rFonts w:ascii="Times New Roman"/>
          <w:b w:val="false"/>
          <w:i w:val="false"/>
          <w:color w:val="000000"/>
          <w:sz w:val="28"/>
        </w:rPr>
        <w:t>
      в экстренной форме круглосуточно.</w:t>
      </w:r>
    </w:p>
    <w:bookmarkEnd w:id="57"/>
    <w:bookmarkStart w:name="z69" w:id="58"/>
    <w:p>
      <w:pPr>
        <w:spacing w:after="0"/>
        <w:ind w:left="0"/>
        <w:jc w:val="both"/>
      </w:pPr>
      <w:r>
        <w:rPr>
          <w:rFonts w:ascii="Times New Roman"/>
          <w:b w:val="false"/>
          <w:i w:val="false"/>
          <w:color w:val="000000"/>
          <w:sz w:val="28"/>
        </w:rPr>
        <w:t xml:space="preserve">
      Медицинская помощь в стационарных условиях на третичном уровне оказывается организациями здравоохранения, имеющими заключение о соответствии к предоставлению высокотехнологичной медицинской помощи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8 декабря 2020 года № ҚР ДСМ-238/2020 "Об утверждении правил оказания специализированной, в том числе высокотехнологичной медицинской помощи" (далее – приказ № ҚР ДСМ-238/2020) (зарегистрирован в Реестре государственной регистрации нормативных правовых актов под № 21746).</w:t>
      </w:r>
    </w:p>
    <w:bookmarkEnd w:id="58"/>
    <w:bookmarkStart w:name="z70" w:id="59"/>
    <w:p>
      <w:pPr>
        <w:spacing w:after="0"/>
        <w:ind w:left="0"/>
        <w:jc w:val="both"/>
      </w:pPr>
      <w:r>
        <w:rPr>
          <w:rFonts w:ascii="Times New Roman"/>
          <w:b w:val="false"/>
          <w:i w:val="false"/>
          <w:color w:val="000000"/>
          <w:sz w:val="28"/>
        </w:rPr>
        <w:t>
      8. Медицинская помощь в стационарных условиях в рамках ГОБМП и (или) в системе ОСМС осуществляется в соответствии:</w:t>
      </w:r>
    </w:p>
    <w:bookmarkEnd w:id="59"/>
    <w:bookmarkStart w:name="z71" w:id="60"/>
    <w:p>
      <w:pPr>
        <w:spacing w:after="0"/>
        <w:ind w:left="0"/>
        <w:jc w:val="both"/>
      </w:pPr>
      <w:r>
        <w:rPr>
          <w:rFonts w:ascii="Times New Roman"/>
          <w:b w:val="false"/>
          <w:i w:val="false"/>
          <w:color w:val="000000"/>
          <w:sz w:val="28"/>
        </w:rPr>
        <w:t>
      с перечнем заболеваний по кодам международной классификации болезней (далее – МКБ) 10 пересмотра, подлежащих лечению в стационаре с круглосуточным наблюдением, согласно приложению 1 к настоящему Стандарту;</w:t>
      </w:r>
    </w:p>
    <w:bookmarkEnd w:id="60"/>
    <w:bookmarkStart w:name="z72" w:id="61"/>
    <w:p>
      <w:pPr>
        <w:spacing w:after="0"/>
        <w:ind w:left="0"/>
        <w:jc w:val="both"/>
      </w:pPr>
      <w:r>
        <w:rPr>
          <w:rFonts w:ascii="Times New Roman"/>
          <w:b w:val="false"/>
          <w:i w:val="false"/>
          <w:color w:val="000000"/>
          <w:sz w:val="28"/>
        </w:rPr>
        <w:t>
      с перечнем операций и манипуляций по кодам МКБ-9, для лечения в стационаре с круглосуточным наблюдением согласно приложению 2 к настоящему Стандарту.</w:t>
      </w:r>
    </w:p>
    <w:bookmarkEnd w:id="61"/>
    <w:bookmarkStart w:name="z73" w:id="62"/>
    <w:p>
      <w:pPr>
        <w:spacing w:after="0"/>
        <w:ind w:left="0"/>
        <w:jc w:val="both"/>
      </w:pPr>
      <w:r>
        <w:rPr>
          <w:rFonts w:ascii="Times New Roman"/>
          <w:b w:val="false"/>
          <w:i w:val="false"/>
          <w:color w:val="000000"/>
          <w:sz w:val="28"/>
        </w:rPr>
        <w:t>
      9. Медицинская помощь в стационарных условиях оказывается после получения информированного согласия пациента или его законного представителя.</w:t>
      </w:r>
    </w:p>
    <w:bookmarkEnd w:id="62"/>
    <w:bookmarkStart w:name="z74" w:id="63"/>
    <w:p>
      <w:pPr>
        <w:spacing w:after="0"/>
        <w:ind w:left="0"/>
        <w:jc w:val="both"/>
      </w:pPr>
      <w:r>
        <w:rPr>
          <w:rFonts w:ascii="Times New Roman"/>
          <w:b w:val="false"/>
          <w:i w:val="false"/>
          <w:color w:val="000000"/>
          <w:sz w:val="28"/>
        </w:rPr>
        <w:t xml:space="preserve">
      Информированное согласие пациента оформляется в соответствии с вкладным листом 3 к медицинской карте стационарного пациента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ҚР-ДСМ -175/2020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bookmarkEnd w:id="63"/>
    <w:bookmarkStart w:name="z75" w:id="64"/>
    <w:p>
      <w:pPr>
        <w:spacing w:after="0"/>
        <w:ind w:left="0"/>
        <w:jc w:val="both"/>
      </w:pPr>
      <w:r>
        <w:rPr>
          <w:rFonts w:ascii="Times New Roman"/>
          <w:b w:val="false"/>
          <w:i w:val="false"/>
          <w:color w:val="000000"/>
          <w:sz w:val="28"/>
        </w:rPr>
        <w:t xml:space="preserve">
      10. В целях рационального использования лекарственных средств в стационарах организуются кабинеты и (или) отделения клинической фармакологии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19 апреля 2023 года № 75 "Об утверждении стандарта организации оказания медицинской помощи по клинической фармакологии в Республике Казахстан" (зарегистрирован в Реестре государственной регистрации нормативных правовых актов под № 32338).</w:t>
      </w:r>
    </w:p>
    <w:bookmarkEnd w:id="64"/>
    <w:bookmarkStart w:name="z76" w:id="65"/>
    <w:p>
      <w:pPr>
        <w:spacing w:after="0"/>
        <w:ind w:left="0"/>
        <w:jc w:val="both"/>
      </w:pPr>
      <w:r>
        <w:rPr>
          <w:rFonts w:ascii="Times New Roman"/>
          <w:b w:val="false"/>
          <w:i w:val="false"/>
          <w:color w:val="000000"/>
          <w:sz w:val="28"/>
        </w:rPr>
        <w:t>
      11. При обнаружении признаков употребления психоактивных веществ в медицинской карте оформляется запись с последующим забором биологических материалов на определение содержания психоактивного вещества с занесением результатов в медицинскую карту.</w:t>
      </w:r>
    </w:p>
    <w:bookmarkEnd w:id="65"/>
    <w:bookmarkStart w:name="z77" w:id="66"/>
    <w:p>
      <w:pPr>
        <w:spacing w:after="0"/>
        <w:ind w:left="0"/>
        <w:jc w:val="both"/>
      </w:pPr>
      <w:r>
        <w:rPr>
          <w:rFonts w:ascii="Times New Roman"/>
          <w:b w:val="false"/>
          <w:i w:val="false"/>
          <w:color w:val="000000"/>
          <w:sz w:val="28"/>
        </w:rPr>
        <w:t>
      12. По месту оказания медицинской помощи пациент получает исчерпывающую информацию о состоянии здоровья, включая:</w:t>
      </w:r>
    </w:p>
    <w:bookmarkEnd w:id="66"/>
    <w:bookmarkStart w:name="z78" w:id="67"/>
    <w:p>
      <w:pPr>
        <w:spacing w:after="0"/>
        <w:ind w:left="0"/>
        <w:jc w:val="both"/>
      </w:pPr>
      <w:r>
        <w:rPr>
          <w:rFonts w:ascii="Times New Roman"/>
          <w:b w:val="false"/>
          <w:i w:val="false"/>
          <w:color w:val="000000"/>
          <w:sz w:val="28"/>
        </w:rPr>
        <w:t>
      данные о возможном риске и преимуществах предлагаемых и альтернативных методов лечения;</w:t>
      </w:r>
    </w:p>
    <w:bookmarkEnd w:id="67"/>
    <w:bookmarkStart w:name="z79" w:id="68"/>
    <w:p>
      <w:pPr>
        <w:spacing w:after="0"/>
        <w:ind w:left="0"/>
        <w:jc w:val="both"/>
      </w:pPr>
      <w:r>
        <w:rPr>
          <w:rFonts w:ascii="Times New Roman"/>
          <w:b w:val="false"/>
          <w:i w:val="false"/>
          <w:color w:val="000000"/>
          <w:sz w:val="28"/>
        </w:rPr>
        <w:t>
      сведения о возможных последствиях отказа от лечения;</w:t>
      </w:r>
    </w:p>
    <w:bookmarkEnd w:id="68"/>
    <w:bookmarkStart w:name="z80" w:id="69"/>
    <w:p>
      <w:pPr>
        <w:spacing w:after="0"/>
        <w:ind w:left="0"/>
        <w:jc w:val="both"/>
      </w:pPr>
      <w:r>
        <w:rPr>
          <w:rFonts w:ascii="Times New Roman"/>
          <w:b w:val="false"/>
          <w:i w:val="false"/>
          <w:color w:val="000000"/>
          <w:sz w:val="28"/>
        </w:rPr>
        <w:t>
      информацию о диагнозе, прогнозе и плане лечебных мероприятий в доступной для пациента форме;</w:t>
      </w:r>
    </w:p>
    <w:bookmarkEnd w:id="69"/>
    <w:bookmarkStart w:name="z81" w:id="70"/>
    <w:p>
      <w:pPr>
        <w:spacing w:after="0"/>
        <w:ind w:left="0"/>
        <w:jc w:val="both"/>
      </w:pPr>
      <w:r>
        <w:rPr>
          <w:rFonts w:ascii="Times New Roman"/>
          <w:b w:val="false"/>
          <w:i w:val="false"/>
          <w:color w:val="000000"/>
          <w:sz w:val="28"/>
        </w:rPr>
        <w:t>
      разъяснения о причинах выписки и (или) перевода в другую организацию здравоохранения.</w:t>
      </w:r>
    </w:p>
    <w:bookmarkEnd w:id="70"/>
    <w:bookmarkStart w:name="z82" w:id="71"/>
    <w:p>
      <w:pPr>
        <w:spacing w:after="0"/>
        <w:ind w:left="0"/>
        <w:jc w:val="both"/>
      </w:pPr>
      <w:r>
        <w:rPr>
          <w:rFonts w:ascii="Times New Roman"/>
          <w:b w:val="false"/>
          <w:i w:val="false"/>
          <w:color w:val="000000"/>
          <w:sz w:val="28"/>
        </w:rPr>
        <w:t>
      13. Врач осматривает пациента в день поступления в больницу, назначает лечебно-диагностические мероприятия согласно клиническим протоколам.</w:t>
      </w:r>
    </w:p>
    <w:bookmarkEnd w:id="71"/>
    <w:bookmarkStart w:name="z83" w:id="72"/>
    <w:p>
      <w:pPr>
        <w:spacing w:after="0"/>
        <w:ind w:left="0"/>
        <w:jc w:val="both"/>
      </w:pPr>
      <w:r>
        <w:rPr>
          <w:rFonts w:ascii="Times New Roman"/>
          <w:b w:val="false"/>
          <w:i w:val="false"/>
          <w:color w:val="000000"/>
          <w:sz w:val="28"/>
        </w:rPr>
        <w:t>
      14. Клинический диагноз устанавливается совместно с заведующим отделения не позднее трех рабочих дней с момента госпитализации пациента. При госпитализации в организацию здравоохранения, оказывающую медико-социальную помощь лицам с психическими, поведенческими расстройствами (заболеваниями), клинический диагноз устанавливается не позднее 10 (десяти) рабочих дней.</w:t>
      </w:r>
    </w:p>
    <w:bookmarkEnd w:id="72"/>
    <w:bookmarkStart w:name="z84" w:id="73"/>
    <w:p>
      <w:pPr>
        <w:spacing w:after="0"/>
        <w:ind w:left="0"/>
        <w:jc w:val="both"/>
      </w:pPr>
      <w:r>
        <w:rPr>
          <w:rFonts w:ascii="Times New Roman"/>
          <w:b w:val="false"/>
          <w:i w:val="false"/>
          <w:color w:val="000000"/>
          <w:sz w:val="28"/>
        </w:rPr>
        <w:t>
      При наличии показаний для проведения дополнительных диагностических исследований и консультаций в медицинской карте указывается причина задержки постановки диагноза.</w:t>
      </w:r>
    </w:p>
    <w:bookmarkEnd w:id="73"/>
    <w:bookmarkStart w:name="z85" w:id="74"/>
    <w:p>
      <w:pPr>
        <w:spacing w:after="0"/>
        <w:ind w:left="0"/>
        <w:jc w:val="both"/>
      </w:pPr>
      <w:r>
        <w:rPr>
          <w:rFonts w:ascii="Times New Roman"/>
          <w:b w:val="false"/>
          <w:i w:val="false"/>
          <w:color w:val="000000"/>
          <w:sz w:val="28"/>
        </w:rPr>
        <w:t>
      Пациентам, ожидающим результаты исследований с длительными сроками выполнения (более 10 дней), клинический диагноз устанавливается после получения результатов исследований.</w:t>
      </w:r>
    </w:p>
    <w:bookmarkEnd w:id="74"/>
    <w:bookmarkStart w:name="z86" w:id="75"/>
    <w:p>
      <w:pPr>
        <w:spacing w:after="0"/>
        <w:ind w:left="0"/>
        <w:jc w:val="both"/>
      </w:pPr>
      <w:r>
        <w:rPr>
          <w:rFonts w:ascii="Times New Roman"/>
          <w:b w:val="false"/>
          <w:i w:val="false"/>
          <w:color w:val="000000"/>
          <w:sz w:val="28"/>
        </w:rPr>
        <w:t xml:space="preserve">
      При затруднениях в постановке диагноза, неэффективности проводимого лечения, заведующий отделением и (или) заместитель руководителя стационара по медицинской части организовывает консилиум, в том числе дистанционно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 февраля 2021 года № ҚР ДСМ-12 "Об утверждении правил организации, предоставления и оплаты дистанционных медицинских услуг" (зарегистрирован в Реестре государственной регистрации нормативных правовых актов под № 22151) (далее – приказ № ҚР ДСМ-12).</w:t>
      </w:r>
    </w:p>
    <w:bookmarkEnd w:id="75"/>
    <w:bookmarkStart w:name="z87" w:id="76"/>
    <w:p>
      <w:pPr>
        <w:spacing w:after="0"/>
        <w:ind w:left="0"/>
        <w:jc w:val="both"/>
      </w:pPr>
      <w:r>
        <w:rPr>
          <w:rFonts w:ascii="Times New Roman"/>
          <w:b w:val="false"/>
          <w:i w:val="false"/>
          <w:color w:val="000000"/>
          <w:sz w:val="28"/>
        </w:rPr>
        <w:t>
      В вечернее, ночное время, в выходные и праздничные дни консилиум организовывает ответственный дежурный врач по стационару.</w:t>
      </w:r>
    </w:p>
    <w:bookmarkEnd w:id="76"/>
    <w:bookmarkStart w:name="z88" w:id="77"/>
    <w:p>
      <w:pPr>
        <w:spacing w:after="0"/>
        <w:ind w:left="0"/>
        <w:jc w:val="both"/>
      </w:pPr>
      <w:r>
        <w:rPr>
          <w:rFonts w:ascii="Times New Roman"/>
          <w:b w:val="false"/>
          <w:i w:val="false"/>
          <w:color w:val="000000"/>
          <w:sz w:val="28"/>
        </w:rPr>
        <w:t>
      В день установления клинического диагноза оформляется запись в медицинской карте.</w:t>
      </w:r>
    </w:p>
    <w:bookmarkEnd w:id="77"/>
    <w:bookmarkStart w:name="z89" w:id="78"/>
    <w:p>
      <w:pPr>
        <w:spacing w:after="0"/>
        <w:ind w:left="0"/>
        <w:jc w:val="both"/>
      </w:pPr>
      <w:r>
        <w:rPr>
          <w:rFonts w:ascii="Times New Roman"/>
          <w:b w:val="false"/>
          <w:i w:val="false"/>
          <w:color w:val="000000"/>
          <w:sz w:val="28"/>
        </w:rPr>
        <w:t>
      15. Пациенты, находящиеся в стационаре, ежедневно осматриваются лечащим врачом. Результаты осмотра заносятся в медицинскую карту. Записи отражают конкретные изменения в состоянии пациента, обоснование коррекции обследования и лечения, оценку и интерпретацию полученных результатов, эффективность проводимого лечения.</w:t>
      </w:r>
    </w:p>
    <w:bookmarkEnd w:id="78"/>
    <w:bookmarkStart w:name="z90" w:id="79"/>
    <w:p>
      <w:pPr>
        <w:spacing w:after="0"/>
        <w:ind w:left="0"/>
        <w:jc w:val="both"/>
      </w:pPr>
      <w:r>
        <w:rPr>
          <w:rFonts w:ascii="Times New Roman"/>
          <w:b w:val="false"/>
          <w:i w:val="false"/>
          <w:color w:val="000000"/>
          <w:sz w:val="28"/>
        </w:rPr>
        <w:t>
      При тяжелых состояниях пациент осматривается каждые 3 часа, по показаниям чаще, запись в медицинской карте оформляется с указанием времени осмотра и оказания неотложной помощи по часам и минутам.</w:t>
      </w:r>
    </w:p>
    <w:bookmarkEnd w:id="79"/>
    <w:bookmarkStart w:name="z91" w:id="80"/>
    <w:p>
      <w:pPr>
        <w:spacing w:after="0"/>
        <w:ind w:left="0"/>
        <w:jc w:val="both"/>
      </w:pPr>
      <w:r>
        <w:rPr>
          <w:rFonts w:ascii="Times New Roman"/>
          <w:b w:val="false"/>
          <w:i w:val="false"/>
          <w:color w:val="000000"/>
          <w:sz w:val="28"/>
        </w:rPr>
        <w:t>
      В вечернее и ночное время, выходные и праздничные дни осмотр осуществляется дежурным врачом. Результаты осмотра и назначения дежурного врача оформляются в медицинской карте.</w:t>
      </w:r>
    </w:p>
    <w:bookmarkEnd w:id="80"/>
    <w:bookmarkStart w:name="z92" w:id="81"/>
    <w:p>
      <w:pPr>
        <w:spacing w:after="0"/>
        <w:ind w:left="0"/>
        <w:jc w:val="both"/>
      </w:pPr>
      <w:r>
        <w:rPr>
          <w:rFonts w:ascii="Times New Roman"/>
          <w:b w:val="false"/>
          <w:i w:val="false"/>
          <w:color w:val="000000"/>
          <w:sz w:val="28"/>
        </w:rPr>
        <w:t>
      При ухудшении состояния пациента дежурный врач корректирует лечение, оповещает заведующего отделением и (или) лечащего врача и согласовывает внесение изменений в назначения.</w:t>
      </w:r>
    </w:p>
    <w:bookmarkEnd w:id="81"/>
    <w:bookmarkStart w:name="z93" w:id="82"/>
    <w:p>
      <w:pPr>
        <w:spacing w:after="0"/>
        <w:ind w:left="0"/>
        <w:jc w:val="both"/>
      </w:pPr>
      <w:r>
        <w:rPr>
          <w:rFonts w:ascii="Times New Roman"/>
          <w:b w:val="false"/>
          <w:i w:val="false"/>
          <w:color w:val="000000"/>
          <w:sz w:val="28"/>
        </w:rPr>
        <w:t>
      16. Заведующий отделением осматривает пациента в день поступления (за исключением выходных и праздничных дней), в последующем по показаниям и перед выпиской. Осмотр тяжелых пациентов заведующий отделением проводит ежедневно в рабочие дни. Результаты осмотра с рекомендациями заведующего отделением заносятся в медицинскую карту.</w:t>
      </w:r>
    </w:p>
    <w:bookmarkEnd w:id="82"/>
    <w:bookmarkStart w:name="z94" w:id="83"/>
    <w:p>
      <w:pPr>
        <w:spacing w:after="0"/>
        <w:ind w:left="0"/>
        <w:jc w:val="both"/>
      </w:pPr>
      <w:r>
        <w:rPr>
          <w:rFonts w:ascii="Times New Roman"/>
          <w:b w:val="false"/>
          <w:i w:val="false"/>
          <w:color w:val="000000"/>
          <w:sz w:val="28"/>
        </w:rPr>
        <w:t xml:space="preserve">
      17. При лечении детей в условиях стационара в возрасте до пяти лет, а также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в медицинской организации и выдается лист или справка о временной нетрудоспособности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ноября 2020 года № ҚР ДСМ-198/2020 "Об утверждении правил проведения экспертизы временной нетрудоспособности, а также выдачи листа или справки о временной нетрудоспособности" (зарегистрирован в Реестре государственной регистрации нормативных правовых актов под № 21660).</w:t>
      </w:r>
    </w:p>
    <w:bookmarkEnd w:id="83"/>
    <w:bookmarkStart w:name="z95" w:id="84"/>
    <w:p>
      <w:pPr>
        <w:spacing w:after="0"/>
        <w:ind w:left="0"/>
        <w:jc w:val="both"/>
      </w:pPr>
      <w:r>
        <w:rPr>
          <w:rFonts w:ascii="Times New Roman"/>
          <w:b w:val="false"/>
          <w:i w:val="false"/>
          <w:color w:val="000000"/>
          <w:sz w:val="28"/>
        </w:rPr>
        <w:t>
      Кормящая мать ребенка до одного года жизни обеспечивается бесплатным питанием в медицинской организации на период пребывания по уходу за ребенком.</w:t>
      </w:r>
    </w:p>
    <w:bookmarkEnd w:id="84"/>
    <w:bookmarkStart w:name="z96" w:id="85"/>
    <w:p>
      <w:pPr>
        <w:spacing w:after="0"/>
        <w:ind w:left="0"/>
        <w:jc w:val="both"/>
      </w:pPr>
      <w:r>
        <w:rPr>
          <w:rFonts w:ascii="Times New Roman"/>
          <w:b w:val="false"/>
          <w:i w:val="false"/>
          <w:color w:val="000000"/>
          <w:sz w:val="28"/>
        </w:rPr>
        <w:t>
      18. Пациентам детских отделений в составе стационаров и (или) многопрофильных детских стационаров создаются условия для игр, отдыха.</w:t>
      </w:r>
    </w:p>
    <w:bookmarkEnd w:id="85"/>
    <w:bookmarkStart w:name="z97" w:id="86"/>
    <w:p>
      <w:pPr>
        <w:spacing w:after="0"/>
        <w:ind w:left="0"/>
        <w:jc w:val="both"/>
      </w:pPr>
      <w:r>
        <w:rPr>
          <w:rFonts w:ascii="Times New Roman"/>
          <w:b w:val="false"/>
          <w:i w:val="false"/>
          <w:color w:val="000000"/>
          <w:sz w:val="28"/>
        </w:rPr>
        <w:t xml:space="preserve">
      При длительном пребывании детей школьного возраста создаются условия для непрерывного образования в соответствии с совместным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21 декабря 2020 года № ҚР ДСМ-296/2020 и исполняющего обязанности Министра образования и науки Республики Казахстан от 21 декабря 2020 года № 533 "Об утверждении Правил непрерывного образования детей школьного возраста в период получения в стационарных условиях специализированной медицинской помощи, медицинской реабилитации, а также паллиативной медицинской помощи" (зарегистрирован в Реестре государственной регистрации нормативных правовых актов под № 21864).</w:t>
      </w:r>
    </w:p>
    <w:bookmarkEnd w:id="86"/>
    <w:bookmarkStart w:name="z98" w:id="87"/>
    <w:p>
      <w:pPr>
        <w:spacing w:after="0"/>
        <w:ind w:left="0"/>
        <w:jc w:val="both"/>
      </w:pPr>
      <w:r>
        <w:rPr>
          <w:rFonts w:ascii="Times New Roman"/>
          <w:b w:val="false"/>
          <w:i w:val="false"/>
          <w:color w:val="000000"/>
          <w:sz w:val="28"/>
        </w:rPr>
        <w:t>
      19. Критериями выписки из стационара являются:</w:t>
      </w:r>
    </w:p>
    <w:bookmarkEnd w:id="87"/>
    <w:bookmarkStart w:name="z99" w:id="88"/>
    <w:p>
      <w:pPr>
        <w:spacing w:after="0"/>
        <w:ind w:left="0"/>
        <w:jc w:val="both"/>
      </w:pPr>
      <w:r>
        <w:rPr>
          <w:rFonts w:ascii="Times New Roman"/>
          <w:b w:val="false"/>
          <w:i w:val="false"/>
          <w:color w:val="000000"/>
          <w:sz w:val="28"/>
        </w:rPr>
        <w:t>
      1) общепринятые исходы лечения (выздоровление, улучшение, без перемен, смерть, перевод в другую медицинскую организацию);</w:t>
      </w:r>
    </w:p>
    <w:bookmarkEnd w:id="88"/>
    <w:bookmarkStart w:name="z100" w:id="89"/>
    <w:p>
      <w:pPr>
        <w:spacing w:after="0"/>
        <w:ind w:left="0"/>
        <w:jc w:val="both"/>
      </w:pPr>
      <w:r>
        <w:rPr>
          <w:rFonts w:ascii="Times New Roman"/>
          <w:b w:val="false"/>
          <w:i w:val="false"/>
          <w:color w:val="000000"/>
          <w:sz w:val="28"/>
        </w:rPr>
        <w:t>
      2) письменное заявление пациента и (или) его законного представителя об отказе от лечения при отсутствии непосредственной опасности для жизни пациента или для окружающих.</w:t>
      </w:r>
    </w:p>
    <w:bookmarkEnd w:id="89"/>
    <w:bookmarkStart w:name="z101" w:id="90"/>
    <w:p>
      <w:pPr>
        <w:spacing w:after="0"/>
        <w:ind w:left="0"/>
        <w:jc w:val="both"/>
      </w:pPr>
      <w:r>
        <w:rPr>
          <w:rFonts w:ascii="Times New Roman"/>
          <w:b w:val="false"/>
          <w:i w:val="false"/>
          <w:color w:val="000000"/>
          <w:sz w:val="28"/>
        </w:rPr>
        <w:t>
      Перевод осуществляется при выявлении заболевания, требующего лечения в другой медицинской организации по профилю, в том числе научной организации здравоохранения, по согласованию с организацией здравоохранения по месту перевода.</w:t>
      </w:r>
    </w:p>
    <w:bookmarkEnd w:id="90"/>
    <w:bookmarkStart w:name="z102" w:id="91"/>
    <w:p>
      <w:pPr>
        <w:spacing w:after="0"/>
        <w:ind w:left="0"/>
        <w:jc w:val="both"/>
      </w:pPr>
      <w:r>
        <w:rPr>
          <w:rFonts w:ascii="Times New Roman"/>
          <w:b w:val="false"/>
          <w:i w:val="false"/>
          <w:color w:val="000000"/>
          <w:sz w:val="28"/>
        </w:rPr>
        <w:t xml:space="preserve">
      Транспортировка при переводе осуществляется на санитарном автотранспорте организации, откуда переводится пациент в сопровождении медицинского работника. При отсутствии санитарного автотранспорта транспортировка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ноября 2020 года № ҚР ДСМ-225/2020 "Об утверждении правил оказания скорой медицинской помощи, в том числе с привлечением медицинской авиации" (зарегистрирован в Реестре государственной регистрации нормативных правовых актов под № 21713) (далее – приказ № ҚР ДСМ-225/2020).</w:t>
      </w:r>
    </w:p>
    <w:bookmarkEnd w:id="91"/>
    <w:bookmarkStart w:name="z103" w:id="92"/>
    <w:p>
      <w:pPr>
        <w:spacing w:after="0"/>
        <w:ind w:left="0"/>
        <w:jc w:val="both"/>
      </w:pPr>
      <w:r>
        <w:rPr>
          <w:rFonts w:ascii="Times New Roman"/>
          <w:b w:val="false"/>
          <w:i w:val="false"/>
          <w:color w:val="000000"/>
          <w:sz w:val="28"/>
        </w:rPr>
        <w:t>
      20. В день выписки пациенту и (или) законному представителю выдается выписка из медицинской карты с данными о результатах проведенного обследования, лечения и рекомендациями по дальнейшему наблюдению.</w:t>
      </w:r>
    </w:p>
    <w:bookmarkEnd w:id="92"/>
    <w:bookmarkStart w:name="z104" w:id="93"/>
    <w:p>
      <w:pPr>
        <w:spacing w:after="0"/>
        <w:ind w:left="0"/>
        <w:jc w:val="both"/>
      </w:pPr>
      <w:r>
        <w:rPr>
          <w:rFonts w:ascii="Times New Roman"/>
          <w:b w:val="false"/>
          <w:i w:val="false"/>
          <w:color w:val="000000"/>
          <w:sz w:val="28"/>
        </w:rPr>
        <w:t>
      Данные о выписке из стационара заносятся в медицинские информационные системы в течение суток, с указанием фактического времени выписки.</w:t>
      </w:r>
    </w:p>
    <w:bookmarkEnd w:id="93"/>
    <w:bookmarkStart w:name="z105" w:id="94"/>
    <w:p>
      <w:pPr>
        <w:spacing w:after="0"/>
        <w:ind w:left="0"/>
        <w:jc w:val="left"/>
      </w:pPr>
      <w:r>
        <w:rPr>
          <w:rFonts w:ascii="Times New Roman"/>
          <w:b/>
          <w:i w:val="false"/>
          <w:color w:val="000000"/>
        </w:rPr>
        <w:t xml:space="preserve"> Глава 2. Порядок организации оказания медицинской помощи в стационарных условиях</w:t>
      </w:r>
    </w:p>
    <w:bookmarkEnd w:id="94"/>
    <w:bookmarkStart w:name="z106" w:id="95"/>
    <w:p>
      <w:pPr>
        <w:spacing w:after="0"/>
        <w:ind w:left="0"/>
        <w:jc w:val="left"/>
      </w:pPr>
      <w:r>
        <w:rPr>
          <w:rFonts w:ascii="Times New Roman"/>
          <w:b/>
          <w:i w:val="false"/>
          <w:color w:val="000000"/>
        </w:rPr>
        <w:t xml:space="preserve"> Параграф 1. Порядок организации оказания медицинской помощи в стационарных условиях в экстренной форме</w:t>
      </w:r>
    </w:p>
    <w:bookmarkEnd w:id="95"/>
    <w:bookmarkStart w:name="z107" w:id="96"/>
    <w:p>
      <w:pPr>
        <w:spacing w:after="0"/>
        <w:ind w:left="0"/>
        <w:jc w:val="both"/>
      </w:pPr>
      <w:r>
        <w:rPr>
          <w:rFonts w:ascii="Times New Roman"/>
          <w:b w:val="false"/>
          <w:i w:val="false"/>
          <w:color w:val="000000"/>
          <w:sz w:val="28"/>
        </w:rPr>
        <w:t>
      21. Медицинская помощь в стационарных условиях в экстренной форме оказывается:</w:t>
      </w:r>
    </w:p>
    <w:bookmarkEnd w:id="96"/>
    <w:bookmarkStart w:name="z108" w:id="97"/>
    <w:p>
      <w:pPr>
        <w:spacing w:after="0"/>
        <w:ind w:left="0"/>
        <w:jc w:val="both"/>
      </w:pPr>
      <w:r>
        <w:rPr>
          <w:rFonts w:ascii="Times New Roman"/>
          <w:b w:val="false"/>
          <w:i w:val="false"/>
          <w:color w:val="000000"/>
          <w:sz w:val="28"/>
        </w:rPr>
        <w:t>
      1) при самообращении;</w:t>
      </w:r>
    </w:p>
    <w:bookmarkEnd w:id="97"/>
    <w:bookmarkStart w:name="z109" w:id="98"/>
    <w:p>
      <w:pPr>
        <w:spacing w:after="0"/>
        <w:ind w:left="0"/>
        <w:jc w:val="both"/>
      </w:pPr>
      <w:r>
        <w:rPr>
          <w:rFonts w:ascii="Times New Roman"/>
          <w:b w:val="false"/>
          <w:i w:val="false"/>
          <w:color w:val="000000"/>
          <w:sz w:val="28"/>
        </w:rPr>
        <w:t>
      2) при доставке пациента:</w:t>
      </w:r>
    </w:p>
    <w:bookmarkEnd w:id="98"/>
    <w:bookmarkStart w:name="z110" w:id="99"/>
    <w:p>
      <w:pPr>
        <w:spacing w:after="0"/>
        <w:ind w:left="0"/>
        <w:jc w:val="both"/>
      </w:pPr>
      <w:r>
        <w:rPr>
          <w:rFonts w:ascii="Times New Roman"/>
          <w:b w:val="false"/>
          <w:i w:val="false"/>
          <w:color w:val="000000"/>
          <w:sz w:val="28"/>
        </w:rPr>
        <w:t>
      бригадами станции скорой медицинской помощи и (или) отделениями скорой медицинской помощи организации ПМСП;</w:t>
      </w:r>
    </w:p>
    <w:bookmarkEnd w:id="99"/>
    <w:bookmarkStart w:name="z111" w:id="100"/>
    <w:p>
      <w:pPr>
        <w:spacing w:after="0"/>
        <w:ind w:left="0"/>
        <w:jc w:val="both"/>
      </w:pPr>
      <w:r>
        <w:rPr>
          <w:rFonts w:ascii="Times New Roman"/>
          <w:b w:val="false"/>
          <w:i w:val="false"/>
          <w:color w:val="000000"/>
          <w:sz w:val="28"/>
        </w:rPr>
        <w:t>
      мобильной бригадой медицинской авиации согласно приказу № ҚР ДСМ-225/2020;</w:t>
      </w:r>
    </w:p>
    <w:bookmarkEnd w:id="100"/>
    <w:bookmarkStart w:name="z112" w:id="101"/>
    <w:p>
      <w:pPr>
        <w:spacing w:after="0"/>
        <w:ind w:left="0"/>
        <w:jc w:val="both"/>
      </w:pPr>
      <w:r>
        <w:rPr>
          <w:rFonts w:ascii="Times New Roman"/>
          <w:b w:val="false"/>
          <w:i w:val="false"/>
          <w:color w:val="000000"/>
          <w:sz w:val="28"/>
        </w:rPr>
        <w:t>
      в случаях доставки пациентов сотрудниками органов в сфере гражданской защиты, правоохранительных органов и (или) гражданами.</w:t>
      </w:r>
    </w:p>
    <w:bookmarkEnd w:id="101"/>
    <w:bookmarkStart w:name="z113" w:id="102"/>
    <w:p>
      <w:pPr>
        <w:spacing w:after="0"/>
        <w:ind w:left="0"/>
        <w:jc w:val="both"/>
      </w:pPr>
      <w:r>
        <w:rPr>
          <w:rFonts w:ascii="Times New Roman"/>
          <w:b w:val="false"/>
          <w:i w:val="false"/>
          <w:color w:val="000000"/>
          <w:sz w:val="28"/>
        </w:rPr>
        <w:t xml:space="preserve">
      22. В приемном отделении стационара осуществляется медицинская сортировка поступающих экстренно пациентов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 апреля 2021 года № ҚР ДСМ - 27 "Об утверждении Стандарта организации оказания экстренной медицинской помощи в приемных отделениях медицинских организаций, оказывающих медицинскую помощь в стационарных условиях в Республике Казахстан" (зарегистрирован в Реестре государственной регистрации нормативных правовых актов под № 22493) (далее – приказ № ҚР ДСМ - 27).</w:t>
      </w:r>
    </w:p>
    <w:bookmarkEnd w:id="102"/>
    <w:bookmarkStart w:name="z114" w:id="103"/>
    <w:p>
      <w:pPr>
        <w:spacing w:after="0"/>
        <w:ind w:left="0"/>
        <w:jc w:val="both"/>
      </w:pPr>
      <w:r>
        <w:rPr>
          <w:rFonts w:ascii="Times New Roman"/>
          <w:b w:val="false"/>
          <w:i w:val="false"/>
          <w:color w:val="000000"/>
          <w:sz w:val="28"/>
        </w:rPr>
        <w:t>
      23. По завершению сортировки пациентам первой группы (красная зона) экстренная медицинская помощь оказывается в палате и (или) блоке интенсивной терапии приемного отделения, при состояниях, требующих экстренного оперативного вмешательства, в операционной.</w:t>
      </w:r>
    </w:p>
    <w:bookmarkEnd w:id="103"/>
    <w:bookmarkStart w:name="z115" w:id="104"/>
    <w:p>
      <w:pPr>
        <w:spacing w:after="0"/>
        <w:ind w:left="0"/>
        <w:jc w:val="both"/>
      </w:pPr>
      <w:r>
        <w:rPr>
          <w:rFonts w:ascii="Times New Roman"/>
          <w:b w:val="false"/>
          <w:i w:val="false"/>
          <w:color w:val="000000"/>
          <w:sz w:val="28"/>
        </w:rPr>
        <w:t>
      После стабилизации состояния и (или) операции пациент переводится в профильное отделение и (или) в отделение анестезиологии, реаниматологии и интенсивной терапии организации здравоохранения.</w:t>
      </w:r>
    </w:p>
    <w:bookmarkEnd w:id="104"/>
    <w:bookmarkStart w:name="z116" w:id="105"/>
    <w:p>
      <w:pPr>
        <w:spacing w:after="0"/>
        <w:ind w:left="0"/>
        <w:jc w:val="both"/>
      </w:pPr>
      <w:r>
        <w:rPr>
          <w:rFonts w:ascii="Times New Roman"/>
          <w:b w:val="false"/>
          <w:i w:val="false"/>
          <w:color w:val="000000"/>
          <w:sz w:val="28"/>
        </w:rPr>
        <w:t>
      24. Пациенты второй группы (желтая зона) в сопровождении медицинского работника госпитализируются в диагностическую палату. По показаниям для динамического наблюдения пациент находится в диагностической палате до 24 часов. Пациентам проводится полный объем необходимых лечебно-диагностических мероприятий (терапия и хирургия "одного дня").</w:t>
      </w:r>
    </w:p>
    <w:bookmarkEnd w:id="105"/>
    <w:bookmarkStart w:name="z117" w:id="106"/>
    <w:p>
      <w:pPr>
        <w:spacing w:after="0"/>
        <w:ind w:left="0"/>
        <w:jc w:val="both"/>
      </w:pPr>
      <w:r>
        <w:rPr>
          <w:rFonts w:ascii="Times New Roman"/>
          <w:b w:val="false"/>
          <w:i w:val="false"/>
          <w:color w:val="000000"/>
          <w:sz w:val="28"/>
        </w:rPr>
        <w:t>
      После постановки диагноза пациент по показаниям переводится в профильное отделение и (или) переводится в другой стационар для дальнейшего лечения. При отсутствии показаний к госпитализации пациенту выдается справка об отказе в экстренной госпитализации (далее – справка об отказе) по форме согласно приложению 3 к настоящему Стандарту.</w:t>
      </w:r>
    </w:p>
    <w:bookmarkEnd w:id="106"/>
    <w:bookmarkStart w:name="z118" w:id="107"/>
    <w:p>
      <w:pPr>
        <w:spacing w:after="0"/>
        <w:ind w:left="0"/>
        <w:jc w:val="both"/>
      </w:pPr>
      <w:r>
        <w:rPr>
          <w:rFonts w:ascii="Times New Roman"/>
          <w:b w:val="false"/>
          <w:i w:val="false"/>
          <w:color w:val="000000"/>
          <w:sz w:val="28"/>
        </w:rPr>
        <w:t>
      25. Пациенты третьей группы (зеленая зона), состояние которых не представляет непосредственной угрозы для жизни и здоровья и не требует госпитализации, направляются в смотровой кабинет приемного отделения. В смотровом кабинете проводится необходимый объем лечебно-диагностических мероприятий до установления диагноза.</w:t>
      </w:r>
    </w:p>
    <w:bookmarkEnd w:id="107"/>
    <w:bookmarkStart w:name="z119" w:id="108"/>
    <w:p>
      <w:pPr>
        <w:spacing w:after="0"/>
        <w:ind w:left="0"/>
        <w:jc w:val="both"/>
      </w:pPr>
      <w:r>
        <w:rPr>
          <w:rFonts w:ascii="Times New Roman"/>
          <w:b w:val="false"/>
          <w:i w:val="false"/>
          <w:color w:val="000000"/>
          <w:sz w:val="28"/>
        </w:rPr>
        <w:t>
      Врач приемного отделения и (или) дежурный врач выдает пациенту справку об отказе в госпитализации.</w:t>
      </w:r>
    </w:p>
    <w:bookmarkEnd w:id="108"/>
    <w:bookmarkStart w:name="z120" w:id="109"/>
    <w:p>
      <w:pPr>
        <w:spacing w:after="0"/>
        <w:ind w:left="0"/>
        <w:jc w:val="both"/>
      </w:pPr>
      <w:r>
        <w:rPr>
          <w:rFonts w:ascii="Times New Roman"/>
          <w:b w:val="false"/>
          <w:i w:val="false"/>
          <w:color w:val="000000"/>
          <w:sz w:val="28"/>
        </w:rPr>
        <w:t>
      26. Медицинской сестрой приемного отделения передается актив в организацию ПМСП по месту прикрепления негоспитализированного пациента по телефону и (или) электронной почте в течение 3 (трех) рабочих дней с момента обращения. При отсутствии прикрепления актив передается в организацию ПМСП по месту жительства.</w:t>
      </w:r>
    </w:p>
    <w:bookmarkEnd w:id="109"/>
    <w:bookmarkStart w:name="z121" w:id="110"/>
    <w:p>
      <w:pPr>
        <w:spacing w:after="0"/>
        <w:ind w:left="0"/>
        <w:jc w:val="both"/>
      </w:pPr>
      <w:r>
        <w:rPr>
          <w:rFonts w:ascii="Times New Roman"/>
          <w:b w:val="false"/>
          <w:i w:val="false"/>
          <w:color w:val="000000"/>
          <w:sz w:val="28"/>
        </w:rPr>
        <w:t>
      27. Данные о медицинских услугах, оказанных негоспитализированным пациентам, использованных лекарственных средствах и (или) медицинских изделиях вносятся в журнал учета по форме, согласно приложению 4 к настоящему Стандарту.</w:t>
      </w:r>
    </w:p>
    <w:bookmarkEnd w:id="110"/>
    <w:bookmarkStart w:name="z122" w:id="111"/>
    <w:p>
      <w:pPr>
        <w:spacing w:after="0"/>
        <w:ind w:left="0"/>
        <w:jc w:val="both"/>
      </w:pPr>
      <w:r>
        <w:rPr>
          <w:rFonts w:ascii="Times New Roman"/>
          <w:b w:val="false"/>
          <w:i w:val="false"/>
          <w:color w:val="000000"/>
          <w:sz w:val="28"/>
        </w:rPr>
        <w:t>
      28. Пациенты, доставленные мобильной бригадой медицинской авиации, госпитализируются в профильное отделение по предварительному уведомлению стационара.</w:t>
      </w:r>
    </w:p>
    <w:bookmarkEnd w:id="111"/>
    <w:bookmarkStart w:name="z123" w:id="112"/>
    <w:p>
      <w:pPr>
        <w:spacing w:after="0"/>
        <w:ind w:left="0"/>
        <w:jc w:val="both"/>
      </w:pPr>
      <w:r>
        <w:rPr>
          <w:rFonts w:ascii="Times New Roman"/>
          <w:b w:val="false"/>
          <w:i w:val="false"/>
          <w:color w:val="000000"/>
          <w:sz w:val="28"/>
        </w:rPr>
        <w:t>
      29. Регистрация пациентов при экстренной госпитализации в Портале осуществляется специалистами приемного отделения стационара по месту госпитализации. В Портале также регистрируются данные о негоспитализированных пациентах, обратившихся в приемное отделение, для учета отказов в госпитализации.</w:t>
      </w:r>
    </w:p>
    <w:bookmarkEnd w:id="112"/>
    <w:bookmarkStart w:name="z124" w:id="113"/>
    <w:p>
      <w:pPr>
        <w:spacing w:after="0"/>
        <w:ind w:left="0"/>
        <w:jc w:val="left"/>
      </w:pPr>
      <w:r>
        <w:rPr>
          <w:rFonts w:ascii="Times New Roman"/>
          <w:b/>
          <w:i w:val="false"/>
          <w:color w:val="000000"/>
        </w:rPr>
        <w:t xml:space="preserve"> Параграф 2. Порядок организации оказания медицинской помощи в стационарных условиях в плановой форме</w:t>
      </w:r>
    </w:p>
    <w:bookmarkEnd w:id="113"/>
    <w:bookmarkStart w:name="z125" w:id="114"/>
    <w:p>
      <w:pPr>
        <w:spacing w:after="0"/>
        <w:ind w:left="0"/>
        <w:jc w:val="both"/>
      </w:pPr>
      <w:r>
        <w:rPr>
          <w:rFonts w:ascii="Times New Roman"/>
          <w:b w:val="false"/>
          <w:i w:val="false"/>
          <w:color w:val="000000"/>
          <w:sz w:val="28"/>
        </w:rPr>
        <w:t>
      30. Оказание медицинской помощи в стационарных условиях в плановой форме в рамках ГОБМП и (или) в системе ОСМС осуществляется по направлению организации ПМСП и (или) организации здравоохранения.</w:t>
      </w:r>
    </w:p>
    <w:bookmarkEnd w:id="114"/>
    <w:bookmarkStart w:name="z126" w:id="115"/>
    <w:p>
      <w:pPr>
        <w:spacing w:after="0"/>
        <w:ind w:left="0"/>
        <w:jc w:val="both"/>
      </w:pPr>
      <w:r>
        <w:rPr>
          <w:rFonts w:ascii="Times New Roman"/>
          <w:b w:val="false"/>
          <w:i w:val="false"/>
          <w:color w:val="000000"/>
          <w:sz w:val="28"/>
        </w:rPr>
        <w:t xml:space="preserve">
      Госпитализация в военно-медицинские учреждения военнослужащих, членов семей военнослужащих по контракту, а также лиц, уволенных с воинской службы по достижении предельного возраста состояния на воинской службе, по состоянию здоровья, получившим заболевание в связи с исполнением обязанностей воинской службы, а также имеющим выслугу двадцать и более лет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22 декабря 2020 года № 723 "Об утверждении правил военно-медицинского (медицинского) обеспечения в Вооруженных Силах Республики Казахстан" (зарегистрирован в Реестре государственной регистрации нормативных правовых актов под № 21873).</w:t>
      </w:r>
    </w:p>
    <w:bookmarkEnd w:id="115"/>
    <w:bookmarkStart w:name="z127" w:id="116"/>
    <w:p>
      <w:pPr>
        <w:spacing w:after="0"/>
        <w:ind w:left="0"/>
        <w:jc w:val="both"/>
      </w:pPr>
      <w:r>
        <w:rPr>
          <w:rFonts w:ascii="Times New Roman"/>
          <w:b w:val="false"/>
          <w:i w:val="false"/>
          <w:color w:val="000000"/>
          <w:sz w:val="28"/>
        </w:rPr>
        <w:t xml:space="preserve">
      Госпитализация в военно-медицинские (медицинские) подразделения органов внутренних дел сотрудников правоохранительных органов, военнослужащих органов внутренних дел, членов их семей и пенсионеров правоохранительных органов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16 ноября 2020 года № 781 "Об утверждении Правил военно-медицинского (медицинского) обеспечения в военно-медицинских (медицинских) подразделениях органов внутренних дел Республики Казахстан" (зарегистрирован в Реестре государственной регистрации нормативных правовых актов под № 21664).</w:t>
      </w:r>
    </w:p>
    <w:bookmarkEnd w:id="116"/>
    <w:bookmarkStart w:name="z128" w:id="117"/>
    <w:p>
      <w:pPr>
        <w:spacing w:after="0"/>
        <w:ind w:left="0"/>
        <w:jc w:val="both"/>
      </w:pPr>
      <w:r>
        <w:rPr>
          <w:rFonts w:ascii="Times New Roman"/>
          <w:b w:val="false"/>
          <w:i w:val="false"/>
          <w:color w:val="000000"/>
          <w:sz w:val="28"/>
        </w:rPr>
        <w:t xml:space="preserve">
      Направление пациентов для получения медицинской помощи в стационарных условиях на третичном уровне осуществляется в соответствии с </w:t>
      </w:r>
      <w:r>
        <w:rPr>
          <w:rFonts w:ascii="Times New Roman"/>
          <w:b w:val="false"/>
          <w:i w:val="false"/>
          <w:color w:val="000000"/>
          <w:sz w:val="28"/>
        </w:rPr>
        <w:t>приказом № ҚР ДСМ-238/2020</w:t>
      </w:r>
      <w:r>
        <w:rPr>
          <w:rFonts w:ascii="Times New Roman"/>
          <w:b w:val="false"/>
          <w:i w:val="false"/>
          <w:color w:val="000000"/>
          <w:sz w:val="28"/>
        </w:rPr>
        <w:t>.</w:t>
      </w:r>
    </w:p>
    <w:bookmarkEnd w:id="117"/>
    <w:bookmarkStart w:name="z129" w:id="118"/>
    <w:p>
      <w:pPr>
        <w:spacing w:after="0"/>
        <w:ind w:left="0"/>
        <w:jc w:val="both"/>
      </w:pPr>
      <w:r>
        <w:rPr>
          <w:rFonts w:ascii="Times New Roman"/>
          <w:b w:val="false"/>
          <w:i w:val="false"/>
          <w:color w:val="000000"/>
          <w:sz w:val="28"/>
        </w:rPr>
        <w:t>
      31. Руководство стационара самостоятельно принимает решение о плановой госпитализации при наличии медицинских показаний (в пределах 15 % от объема плановой госпитализации для научных организаций, 10 % для организаций здравоохранения районного, городского, областного уровней) для следующих групп населения:</w:t>
      </w:r>
    </w:p>
    <w:bookmarkEnd w:id="118"/>
    <w:bookmarkStart w:name="z130" w:id="119"/>
    <w:p>
      <w:pPr>
        <w:spacing w:after="0"/>
        <w:ind w:left="0"/>
        <w:jc w:val="both"/>
      </w:pPr>
      <w:r>
        <w:rPr>
          <w:rFonts w:ascii="Times New Roman"/>
          <w:b w:val="false"/>
          <w:i w:val="false"/>
          <w:color w:val="000000"/>
          <w:sz w:val="28"/>
        </w:rPr>
        <w:t>
      дети до восемнадцати лет,</w:t>
      </w:r>
    </w:p>
    <w:bookmarkEnd w:id="119"/>
    <w:bookmarkStart w:name="z131" w:id="120"/>
    <w:p>
      <w:pPr>
        <w:spacing w:after="0"/>
        <w:ind w:left="0"/>
        <w:jc w:val="both"/>
      </w:pPr>
      <w:r>
        <w:rPr>
          <w:rFonts w:ascii="Times New Roman"/>
          <w:b w:val="false"/>
          <w:i w:val="false"/>
          <w:color w:val="000000"/>
          <w:sz w:val="28"/>
        </w:rPr>
        <w:t>
      беременные,</w:t>
      </w:r>
    </w:p>
    <w:bookmarkEnd w:id="120"/>
    <w:bookmarkStart w:name="z132" w:id="121"/>
    <w:p>
      <w:pPr>
        <w:spacing w:after="0"/>
        <w:ind w:left="0"/>
        <w:jc w:val="both"/>
      </w:pPr>
      <w:r>
        <w:rPr>
          <w:rFonts w:ascii="Times New Roman"/>
          <w:b w:val="false"/>
          <w:i w:val="false"/>
          <w:color w:val="000000"/>
          <w:sz w:val="28"/>
        </w:rPr>
        <w:t>
      участники Великой Отечественной войны и приравненные к ним лица,</w:t>
      </w:r>
    </w:p>
    <w:bookmarkEnd w:id="121"/>
    <w:bookmarkStart w:name="z133" w:id="122"/>
    <w:p>
      <w:pPr>
        <w:spacing w:after="0"/>
        <w:ind w:left="0"/>
        <w:jc w:val="both"/>
      </w:pPr>
      <w:r>
        <w:rPr>
          <w:rFonts w:ascii="Times New Roman"/>
          <w:b w:val="false"/>
          <w:i w:val="false"/>
          <w:color w:val="000000"/>
          <w:sz w:val="28"/>
        </w:rPr>
        <w:t>
      лица с инвалидностью,</w:t>
      </w:r>
    </w:p>
    <w:bookmarkEnd w:id="122"/>
    <w:bookmarkStart w:name="z134" w:id="123"/>
    <w:p>
      <w:pPr>
        <w:spacing w:after="0"/>
        <w:ind w:left="0"/>
        <w:jc w:val="both"/>
      </w:pPr>
      <w:r>
        <w:rPr>
          <w:rFonts w:ascii="Times New Roman"/>
          <w:b w:val="false"/>
          <w:i w:val="false"/>
          <w:color w:val="000000"/>
          <w:sz w:val="28"/>
        </w:rPr>
        <w:t>
      многодетные матери,</w:t>
      </w:r>
    </w:p>
    <w:bookmarkEnd w:id="123"/>
    <w:bookmarkStart w:name="z135" w:id="124"/>
    <w:p>
      <w:pPr>
        <w:spacing w:after="0"/>
        <w:ind w:left="0"/>
        <w:jc w:val="both"/>
      </w:pPr>
      <w:r>
        <w:rPr>
          <w:rFonts w:ascii="Times New Roman"/>
          <w:b w:val="false"/>
          <w:i w:val="false"/>
          <w:color w:val="000000"/>
          <w:sz w:val="28"/>
        </w:rPr>
        <w:t>
      пенсионеры.</w:t>
      </w:r>
    </w:p>
    <w:bookmarkEnd w:id="124"/>
    <w:bookmarkStart w:name="z136" w:id="125"/>
    <w:p>
      <w:pPr>
        <w:spacing w:after="0"/>
        <w:ind w:left="0"/>
        <w:jc w:val="both"/>
      </w:pPr>
      <w:r>
        <w:rPr>
          <w:rFonts w:ascii="Times New Roman"/>
          <w:b w:val="false"/>
          <w:i w:val="false"/>
          <w:color w:val="000000"/>
          <w:sz w:val="28"/>
        </w:rPr>
        <w:t xml:space="preserve">
      32. Доступ к Порталу для организации плановой госпитализации имеют организации здравоохранения, заключившие договор на оказание медицинской помощи в рамках ГОБМП и (или) в системе ОСМС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8 декабря 2020 года № ҚР ДСМ-242/2020 "Об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21744).</w:t>
      </w:r>
    </w:p>
    <w:bookmarkEnd w:id="125"/>
    <w:bookmarkStart w:name="z137" w:id="126"/>
    <w:p>
      <w:pPr>
        <w:spacing w:after="0"/>
        <w:ind w:left="0"/>
        <w:jc w:val="both"/>
      </w:pPr>
      <w:r>
        <w:rPr>
          <w:rFonts w:ascii="Times New Roman"/>
          <w:b w:val="false"/>
          <w:i w:val="false"/>
          <w:color w:val="000000"/>
          <w:sz w:val="28"/>
        </w:rPr>
        <w:t>
      Руководителем организации ПМСП и стационара назначается ответственный специалист за работу с Порталом.</w:t>
      </w:r>
    </w:p>
    <w:bookmarkEnd w:id="126"/>
    <w:bookmarkStart w:name="z138" w:id="127"/>
    <w:p>
      <w:pPr>
        <w:spacing w:after="0"/>
        <w:ind w:left="0"/>
        <w:jc w:val="both"/>
      </w:pPr>
      <w:r>
        <w:rPr>
          <w:rFonts w:ascii="Times New Roman"/>
          <w:b w:val="false"/>
          <w:i w:val="false"/>
          <w:color w:val="000000"/>
          <w:sz w:val="28"/>
        </w:rPr>
        <w:t>
      33. При наличии показаний к плановой госпитализации направляющая медицинская организация проводит клинико-диагностические исследования (далее – исследования) (лабораторные, инструментальные и функциональные, консультации профильных специалистов) согласно приложению 5 к настоящему Стандарту.</w:t>
      </w:r>
    </w:p>
    <w:bookmarkEnd w:id="127"/>
    <w:bookmarkStart w:name="z139" w:id="128"/>
    <w:p>
      <w:pPr>
        <w:spacing w:after="0"/>
        <w:ind w:left="0"/>
        <w:jc w:val="both"/>
      </w:pPr>
      <w:r>
        <w:rPr>
          <w:rFonts w:ascii="Times New Roman"/>
          <w:b w:val="false"/>
          <w:i w:val="false"/>
          <w:color w:val="000000"/>
          <w:sz w:val="28"/>
        </w:rPr>
        <w:t xml:space="preserve">
      Повторные исследования в стационаре с круглосуточным наблюдением проводятся по медицинским показаниям для динамической оценки состояния пациента, в том числе с применением информационно-коммуникационных технологий. При направлении изображений, результатов исследований в другую медицинскую организацию, читка и (или) расшифровка результатов исследований проводится в том числе с применением дистанционных технологий в соответствии с </w:t>
      </w:r>
      <w:r>
        <w:rPr>
          <w:rFonts w:ascii="Times New Roman"/>
          <w:b w:val="false"/>
          <w:i w:val="false"/>
          <w:color w:val="000000"/>
          <w:sz w:val="28"/>
        </w:rPr>
        <w:t>приказом № ҚР ДСМ-12</w:t>
      </w:r>
      <w:r>
        <w:rPr>
          <w:rFonts w:ascii="Times New Roman"/>
          <w:b w:val="false"/>
          <w:i w:val="false"/>
          <w:color w:val="000000"/>
          <w:sz w:val="28"/>
        </w:rPr>
        <w:t>.</w:t>
      </w:r>
    </w:p>
    <w:bookmarkEnd w:id="128"/>
    <w:bookmarkStart w:name="z140" w:id="129"/>
    <w:p>
      <w:pPr>
        <w:spacing w:after="0"/>
        <w:ind w:left="0"/>
        <w:jc w:val="both"/>
      </w:pPr>
      <w:r>
        <w:rPr>
          <w:rFonts w:ascii="Times New Roman"/>
          <w:b w:val="false"/>
          <w:i w:val="false"/>
          <w:color w:val="000000"/>
          <w:sz w:val="28"/>
        </w:rPr>
        <w:t>
      34. Дата планируемой госпитализации с учетом свободного выбора пациентом стационара определяется:</w:t>
      </w:r>
    </w:p>
    <w:bookmarkEnd w:id="129"/>
    <w:bookmarkStart w:name="z141" w:id="130"/>
    <w:p>
      <w:pPr>
        <w:spacing w:after="0"/>
        <w:ind w:left="0"/>
        <w:jc w:val="both"/>
      </w:pPr>
      <w:r>
        <w:rPr>
          <w:rFonts w:ascii="Times New Roman"/>
          <w:b w:val="false"/>
          <w:i w:val="false"/>
          <w:color w:val="000000"/>
          <w:sz w:val="28"/>
        </w:rPr>
        <w:t>
      1) специалистом стационара, по направлению организации ПМСП и (или) другой организации здравоохранения;</w:t>
      </w:r>
    </w:p>
    <w:bookmarkEnd w:id="130"/>
    <w:bookmarkStart w:name="z142" w:id="131"/>
    <w:p>
      <w:pPr>
        <w:spacing w:after="0"/>
        <w:ind w:left="0"/>
        <w:jc w:val="both"/>
      </w:pPr>
      <w:r>
        <w:rPr>
          <w:rFonts w:ascii="Times New Roman"/>
          <w:b w:val="false"/>
          <w:i w:val="false"/>
          <w:color w:val="000000"/>
          <w:sz w:val="28"/>
        </w:rPr>
        <w:t>
      2) автоматически по направлению организации ПМСП и (или) другой организации здравоохранения;</w:t>
      </w:r>
    </w:p>
    <w:bookmarkEnd w:id="131"/>
    <w:bookmarkStart w:name="z143" w:id="132"/>
    <w:p>
      <w:pPr>
        <w:spacing w:after="0"/>
        <w:ind w:left="0"/>
        <w:jc w:val="both"/>
      </w:pPr>
      <w:r>
        <w:rPr>
          <w:rFonts w:ascii="Times New Roman"/>
          <w:b w:val="false"/>
          <w:i w:val="false"/>
          <w:color w:val="000000"/>
          <w:sz w:val="28"/>
        </w:rPr>
        <w:t>
      3) специалистом приемного отделения стационара по месту госпитализации при самостоятельном обращении пациентов и принятии руководителем решения о госпитализации пациента.</w:t>
      </w:r>
    </w:p>
    <w:bookmarkEnd w:id="132"/>
    <w:bookmarkStart w:name="z144" w:id="133"/>
    <w:p>
      <w:pPr>
        <w:spacing w:after="0"/>
        <w:ind w:left="0"/>
        <w:jc w:val="both"/>
      </w:pPr>
      <w:r>
        <w:rPr>
          <w:rFonts w:ascii="Times New Roman"/>
          <w:b w:val="false"/>
          <w:i w:val="false"/>
          <w:color w:val="000000"/>
          <w:sz w:val="28"/>
        </w:rPr>
        <w:t>
      35. Специалистом стационара по направлению организации ПМСП и (или) другой организации здравоохранения дата плановой госпитализации определяется при госпитализации:</w:t>
      </w:r>
    </w:p>
    <w:bookmarkEnd w:id="133"/>
    <w:bookmarkStart w:name="z145" w:id="134"/>
    <w:p>
      <w:pPr>
        <w:spacing w:after="0"/>
        <w:ind w:left="0"/>
        <w:jc w:val="both"/>
      </w:pPr>
      <w:r>
        <w:rPr>
          <w:rFonts w:ascii="Times New Roman"/>
          <w:b w:val="false"/>
          <w:i w:val="false"/>
          <w:color w:val="000000"/>
          <w:sz w:val="28"/>
        </w:rPr>
        <w:t>
      1) в организации здравоохранения:</w:t>
      </w:r>
    </w:p>
    <w:bookmarkEnd w:id="134"/>
    <w:bookmarkStart w:name="z146" w:id="135"/>
    <w:p>
      <w:pPr>
        <w:spacing w:after="0"/>
        <w:ind w:left="0"/>
        <w:jc w:val="both"/>
      </w:pPr>
      <w:r>
        <w:rPr>
          <w:rFonts w:ascii="Times New Roman"/>
          <w:b w:val="false"/>
          <w:i w:val="false"/>
          <w:color w:val="000000"/>
          <w:sz w:val="28"/>
        </w:rPr>
        <w:t>
      оказывающие медицинскую помощь в стационарных условиях на районном уровне;</w:t>
      </w:r>
    </w:p>
    <w:bookmarkEnd w:id="135"/>
    <w:bookmarkStart w:name="z147" w:id="136"/>
    <w:p>
      <w:pPr>
        <w:spacing w:after="0"/>
        <w:ind w:left="0"/>
        <w:jc w:val="both"/>
      </w:pPr>
      <w:r>
        <w:rPr>
          <w:rFonts w:ascii="Times New Roman"/>
          <w:b w:val="false"/>
          <w:i w:val="false"/>
          <w:color w:val="000000"/>
          <w:sz w:val="28"/>
        </w:rPr>
        <w:t>
      оказывающие медицинскую помощь детям;</w:t>
      </w:r>
    </w:p>
    <w:bookmarkEnd w:id="136"/>
    <w:bookmarkStart w:name="z148" w:id="137"/>
    <w:p>
      <w:pPr>
        <w:spacing w:after="0"/>
        <w:ind w:left="0"/>
        <w:jc w:val="both"/>
      </w:pPr>
      <w:r>
        <w:rPr>
          <w:rFonts w:ascii="Times New Roman"/>
          <w:b w:val="false"/>
          <w:i w:val="false"/>
          <w:color w:val="000000"/>
          <w:sz w:val="28"/>
        </w:rPr>
        <w:t>
      осуществляющих трансплантацию органов и тканей;</w:t>
      </w:r>
    </w:p>
    <w:bookmarkEnd w:id="137"/>
    <w:bookmarkStart w:name="z149" w:id="138"/>
    <w:p>
      <w:pPr>
        <w:spacing w:after="0"/>
        <w:ind w:left="0"/>
        <w:jc w:val="both"/>
      </w:pPr>
      <w:r>
        <w:rPr>
          <w:rFonts w:ascii="Times New Roman"/>
          <w:b w:val="false"/>
          <w:i w:val="false"/>
          <w:color w:val="000000"/>
          <w:sz w:val="28"/>
        </w:rPr>
        <w:t>
      для инвалидов Великой отечественной войны и лиц приравненных к ним;</w:t>
      </w:r>
    </w:p>
    <w:bookmarkEnd w:id="138"/>
    <w:bookmarkStart w:name="z150" w:id="139"/>
    <w:p>
      <w:pPr>
        <w:spacing w:after="0"/>
        <w:ind w:left="0"/>
        <w:jc w:val="both"/>
      </w:pPr>
      <w:r>
        <w:rPr>
          <w:rFonts w:ascii="Times New Roman"/>
          <w:b w:val="false"/>
          <w:i w:val="false"/>
          <w:color w:val="000000"/>
          <w:sz w:val="28"/>
        </w:rPr>
        <w:t>
      оказывающие медицинскую помощь в области психического здоровья (центры психического здоровья);</w:t>
      </w:r>
    </w:p>
    <w:bookmarkEnd w:id="139"/>
    <w:bookmarkStart w:name="z151" w:id="140"/>
    <w:p>
      <w:pPr>
        <w:spacing w:after="0"/>
        <w:ind w:left="0"/>
        <w:jc w:val="both"/>
      </w:pPr>
      <w:r>
        <w:rPr>
          <w:rFonts w:ascii="Times New Roman"/>
          <w:b w:val="false"/>
          <w:i w:val="false"/>
          <w:color w:val="000000"/>
          <w:sz w:val="28"/>
        </w:rPr>
        <w:t>
      оказывающие помощь в области фтизиопульмонологии (центры фтизиопульмонологии);</w:t>
      </w:r>
    </w:p>
    <w:bookmarkEnd w:id="140"/>
    <w:bookmarkStart w:name="z152" w:id="141"/>
    <w:p>
      <w:pPr>
        <w:spacing w:after="0"/>
        <w:ind w:left="0"/>
        <w:jc w:val="both"/>
      </w:pPr>
      <w:r>
        <w:rPr>
          <w:rFonts w:ascii="Times New Roman"/>
          <w:b w:val="false"/>
          <w:i w:val="false"/>
          <w:color w:val="000000"/>
          <w:sz w:val="28"/>
        </w:rPr>
        <w:t>
      инфекционные больницы и (или) инфекционные отделения при многопрофильных больницах;</w:t>
      </w:r>
    </w:p>
    <w:bookmarkEnd w:id="141"/>
    <w:bookmarkStart w:name="z153" w:id="142"/>
    <w:p>
      <w:pPr>
        <w:spacing w:after="0"/>
        <w:ind w:left="0"/>
        <w:jc w:val="both"/>
      </w:pPr>
      <w:r>
        <w:rPr>
          <w:rFonts w:ascii="Times New Roman"/>
          <w:b w:val="false"/>
          <w:i w:val="false"/>
          <w:color w:val="000000"/>
          <w:sz w:val="28"/>
        </w:rPr>
        <w:t>
      организации (отделения) восстановительного лечения и медицинской реабилитации;</w:t>
      </w:r>
    </w:p>
    <w:bookmarkEnd w:id="142"/>
    <w:bookmarkStart w:name="z154" w:id="143"/>
    <w:p>
      <w:pPr>
        <w:spacing w:after="0"/>
        <w:ind w:left="0"/>
        <w:jc w:val="both"/>
      </w:pPr>
      <w:r>
        <w:rPr>
          <w:rFonts w:ascii="Times New Roman"/>
          <w:b w:val="false"/>
          <w:i w:val="false"/>
          <w:color w:val="000000"/>
          <w:sz w:val="28"/>
        </w:rPr>
        <w:t>
      больницы (отделения) паллиативной помощи и сестринского ухода;</w:t>
      </w:r>
    </w:p>
    <w:bookmarkEnd w:id="143"/>
    <w:bookmarkStart w:name="z155" w:id="144"/>
    <w:p>
      <w:pPr>
        <w:spacing w:after="0"/>
        <w:ind w:left="0"/>
        <w:jc w:val="both"/>
      </w:pPr>
      <w:r>
        <w:rPr>
          <w:rFonts w:ascii="Times New Roman"/>
          <w:b w:val="false"/>
          <w:i w:val="false"/>
          <w:color w:val="000000"/>
          <w:sz w:val="28"/>
        </w:rPr>
        <w:t>
      2) в многопрофильные стационары и (или) научные организации по следующим профилям коек:</w:t>
      </w:r>
    </w:p>
    <w:bookmarkEnd w:id="144"/>
    <w:bookmarkStart w:name="z156" w:id="145"/>
    <w:p>
      <w:pPr>
        <w:spacing w:after="0"/>
        <w:ind w:left="0"/>
        <w:jc w:val="both"/>
      </w:pPr>
      <w:r>
        <w:rPr>
          <w:rFonts w:ascii="Times New Roman"/>
          <w:b w:val="false"/>
          <w:i w:val="false"/>
          <w:color w:val="000000"/>
          <w:sz w:val="28"/>
        </w:rPr>
        <w:t>
      акушерскому;</w:t>
      </w:r>
    </w:p>
    <w:bookmarkEnd w:id="145"/>
    <w:bookmarkStart w:name="z157" w:id="146"/>
    <w:p>
      <w:pPr>
        <w:spacing w:after="0"/>
        <w:ind w:left="0"/>
        <w:jc w:val="both"/>
      </w:pPr>
      <w:r>
        <w:rPr>
          <w:rFonts w:ascii="Times New Roman"/>
          <w:b w:val="false"/>
          <w:i w:val="false"/>
          <w:color w:val="000000"/>
          <w:sz w:val="28"/>
        </w:rPr>
        <w:t>
      гинекологическому - при направлении на экстракорпоральное оплодотворение, плановые медицинские аборты, диагностику и лечение заболеваний женских половых органов, сроки которых зависят от фаз менструального цикла;</w:t>
      </w:r>
    </w:p>
    <w:bookmarkEnd w:id="146"/>
    <w:bookmarkStart w:name="z158" w:id="147"/>
    <w:p>
      <w:pPr>
        <w:spacing w:after="0"/>
        <w:ind w:left="0"/>
        <w:jc w:val="both"/>
      </w:pPr>
      <w:r>
        <w:rPr>
          <w:rFonts w:ascii="Times New Roman"/>
          <w:b w:val="false"/>
          <w:i w:val="false"/>
          <w:color w:val="000000"/>
          <w:sz w:val="28"/>
        </w:rPr>
        <w:t>
      кожно-венерологическому;</w:t>
      </w:r>
    </w:p>
    <w:bookmarkEnd w:id="147"/>
    <w:bookmarkStart w:name="z159" w:id="148"/>
    <w:p>
      <w:pPr>
        <w:spacing w:after="0"/>
        <w:ind w:left="0"/>
        <w:jc w:val="both"/>
      </w:pPr>
      <w:r>
        <w:rPr>
          <w:rFonts w:ascii="Times New Roman"/>
          <w:b w:val="false"/>
          <w:i w:val="false"/>
          <w:color w:val="000000"/>
          <w:sz w:val="28"/>
        </w:rPr>
        <w:t>
      онкологическому;</w:t>
      </w:r>
    </w:p>
    <w:bookmarkEnd w:id="148"/>
    <w:bookmarkStart w:name="z160" w:id="149"/>
    <w:p>
      <w:pPr>
        <w:spacing w:after="0"/>
        <w:ind w:left="0"/>
        <w:jc w:val="both"/>
      </w:pPr>
      <w:r>
        <w:rPr>
          <w:rFonts w:ascii="Times New Roman"/>
          <w:b w:val="false"/>
          <w:i w:val="false"/>
          <w:color w:val="000000"/>
          <w:sz w:val="28"/>
        </w:rPr>
        <w:t>
      гематологическому и онкогематологическому.</w:t>
      </w:r>
    </w:p>
    <w:bookmarkEnd w:id="149"/>
    <w:bookmarkStart w:name="z161" w:id="150"/>
    <w:p>
      <w:pPr>
        <w:spacing w:after="0"/>
        <w:ind w:left="0"/>
        <w:jc w:val="both"/>
      </w:pPr>
      <w:r>
        <w:rPr>
          <w:rFonts w:ascii="Times New Roman"/>
          <w:b w:val="false"/>
          <w:i w:val="false"/>
          <w:color w:val="000000"/>
          <w:sz w:val="28"/>
        </w:rPr>
        <w:t>
      36. При автоматическом определении даты госпитализации ответственный специалист организации ПМСП и (или) направляющей организации предоставляет пациенту информацию о стационарах по соответствующему профилю.</w:t>
      </w:r>
    </w:p>
    <w:bookmarkEnd w:id="150"/>
    <w:bookmarkStart w:name="z162" w:id="151"/>
    <w:p>
      <w:pPr>
        <w:spacing w:after="0"/>
        <w:ind w:left="0"/>
        <w:jc w:val="both"/>
      </w:pPr>
      <w:r>
        <w:rPr>
          <w:rFonts w:ascii="Times New Roman"/>
          <w:b w:val="false"/>
          <w:i w:val="false"/>
          <w:color w:val="000000"/>
          <w:sz w:val="28"/>
        </w:rPr>
        <w:t>
      37. После выбора стационара пациентом ответственный специалист организации ПМСП и (или) направляющей организации регистрирует направление на плановую госпитализацию в расположенном на Портале листе ожидания по форме, согласно приложению 6 к настоящему Стандарту и ежедневно осуществляет мониторинг листа ожидания.</w:t>
      </w:r>
    </w:p>
    <w:bookmarkEnd w:id="151"/>
    <w:bookmarkStart w:name="z163" w:id="152"/>
    <w:p>
      <w:pPr>
        <w:spacing w:after="0"/>
        <w:ind w:left="0"/>
        <w:jc w:val="both"/>
      </w:pPr>
      <w:r>
        <w:rPr>
          <w:rFonts w:ascii="Times New Roman"/>
          <w:b w:val="false"/>
          <w:i w:val="false"/>
          <w:color w:val="000000"/>
          <w:sz w:val="28"/>
        </w:rPr>
        <w:t>
      После определения даты плановой госпитализации ответственный специалист организации ПМСП и (или) направляющей организации:</w:t>
      </w:r>
    </w:p>
    <w:bookmarkEnd w:id="152"/>
    <w:bookmarkStart w:name="z164" w:id="153"/>
    <w:p>
      <w:pPr>
        <w:spacing w:after="0"/>
        <w:ind w:left="0"/>
        <w:jc w:val="both"/>
      </w:pPr>
      <w:r>
        <w:rPr>
          <w:rFonts w:ascii="Times New Roman"/>
          <w:b w:val="false"/>
          <w:i w:val="false"/>
          <w:color w:val="000000"/>
          <w:sz w:val="28"/>
        </w:rPr>
        <w:t>
      информирует пациента о дате госпитализации в выбранный стационар путем устного или электронного оповещения (push или sms-сообщение);</w:t>
      </w:r>
    </w:p>
    <w:bookmarkEnd w:id="153"/>
    <w:bookmarkStart w:name="z165" w:id="154"/>
    <w:p>
      <w:pPr>
        <w:spacing w:after="0"/>
        <w:ind w:left="0"/>
        <w:jc w:val="both"/>
      </w:pPr>
      <w:r>
        <w:rPr>
          <w:rFonts w:ascii="Times New Roman"/>
          <w:b w:val="false"/>
          <w:i w:val="false"/>
          <w:color w:val="000000"/>
          <w:sz w:val="28"/>
        </w:rPr>
        <w:t>
      выдает пациенту талон плановой госпитализации по форме, согласно приложению 7 к настоящему Стандарту;</w:t>
      </w:r>
    </w:p>
    <w:bookmarkEnd w:id="154"/>
    <w:bookmarkStart w:name="z166" w:id="155"/>
    <w:p>
      <w:pPr>
        <w:spacing w:after="0"/>
        <w:ind w:left="0"/>
        <w:jc w:val="both"/>
      </w:pPr>
      <w:r>
        <w:rPr>
          <w:rFonts w:ascii="Times New Roman"/>
          <w:b w:val="false"/>
          <w:i w:val="false"/>
          <w:color w:val="000000"/>
          <w:sz w:val="28"/>
        </w:rPr>
        <w:t>
      предупреждает о необходимости обязательной явки в установленную дату плановой госпитализации.</w:t>
      </w:r>
    </w:p>
    <w:bookmarkEnd w:id="155"/>
    <w:bookmarkStart w:name="z167" w:id="156"/>
    <w:p>
      <w:pPr>
        <w:spacing w:after="0"/>
        <w:ind w:left="0"/>
        <w:jc w:val="both"/>
      </w:pPr>
      <w:r>
        <w:rPr>
          <w:rFonts w:ascii="Times New Roman"/>
          <w:b w:val="false"/>
          <w:i w:val="false"/>
          <w:color w:val="000000"/>
          <w:sz w:val="28"/>
        </w:rPr>
        <w:t>
      38. При отказе пациентом от планируемой даты госпитализации, установленной автоматически в Портале, ответственный специалист ПМСП и (или) направляющей организации предлагает ему более позднюю дату госпитализации или выбор стационара, где предусматривается более ранняя госпитализация.</w:t>
      </w:r>
    </w:p>
    <w:bookmarkEnd w:id="156"/>
    <w:bookmarkStart w:name="z168" w:id="157"/>
    <w:p>
      <w:pPr>
        <w:spacing w:after="0"/>
        <w:ind w:left="0"/>
        <w:jc w:val="both"/>
      </w:pPr>
      <w:r>
        <w:rPr>
          <w:rFonts w:ascii="Times New Roman"/>
          <w:b w:val="false"/>
          <w:i w:val="false"/>
          <w:color w:val="000000"/>
          <w:sz w:val="28"/>
        </w:rPr>
        <w:t>
      При возникновении обстоятельств, не позволяющих явиться в стационар в установленную дату плановой госпитализации, пациент извещает организацию ПМСП и (или) организацию здравоохранения, направившую на госпитализацию. Стационар переносит госпитализацию на срок не более 2 (двух) календарных дней.</w:t>
      </w:r>
    </w:p>
    <w:bookmarkEnd w:id="157"/>
    <w:bookmarkStart w:name="z169" w:id="158"/>
    <w:p>
      <w:pPr>
        <w:spacing w:after="0"/>
        <w:ind w:left="0"/>
        <w:jc w:val="both"/>
      </w:pPr>
      <w:r>
        <w:rPr>
          <w:rFonts w:ascii="Times New Roman"/>
          <w:b w:val="false"/>
          <w:i w:val="false"/>
          <w:color w:val="000000"/>
          <w:sz w:val="28"/>
        </w:rPr>
        <w:t>
      Окончательная дата госпитализации определяется в день поступления в стационар с круглосуточным наблюдением.</w:t>
      </w:r>
    </w:p>
    <w:bookmarkEnd w:id="158"/>
    <w:bookmarkStart w:name="z170" w:id="159"/>
    <w:p>
      <w:pPr>
        <w:spacing w:after="0"/>
        <w:ind w:left="0"/>
        <w:jc w:val="both"/>
      </w:pPr>
      <w:r>
        <w:rPr>
          <w:rFonts w:ascii="Times New Roman"/>
          <w:b w:val="false"/>
          <w:i w:val="false"/>
          <w:color w:val="000000"/>
          <w:sz w:val="28"/>
        </w:rPr>
        <w:t>
      39. Ответственный специалист стационара ежедневно (за исключением выходных и праздничных дней) просматривает список пациентов, направленных на госпитализацию в данный стационар, формирует сведения о свободных койках по профилям и до 9 часов 30 минут и вносит их в размещенный в Портале лист учета свободных коек по форме, согласно приложению 8 к настоящему Стандарту. Планируемая дата плановой госпитализации определяется в течение 2 (двух) рабочих дней со дня регистрации направления на плановую госпитализацию в Портале.</w:t>
      </w:r>
    </w:p>
    <w:bookmarkEnd w:id="159"/>
    <w:bookmarkStart w:name="z171" w:id="160"/>
    <w:p>
      <w:pPr>
        <w:spacing w:after="0"/>
        <w:ind w:left="0"/>
        <w:jc w:val="both"/>
      </w:pPr>
      <w:r>
        <w:rPr>
          <w:rFonts w:ascii="Times New Roman"/>
          <w:b w:val="false"/>
          <w:i w:val="false"/>
          <w:color w:val="000000"/>
          <w:sz w:val="28"/>
        </w:rPr>
        <w:t>
      40. При переводе пациента в другую организацию здравоохранения, специалист стационара по месту нахождения пациента регистрирует направление в Портале после завершения процедуры согласования направляющей и принимающей организаций здравоохранения.</w:t>
      </w:r>
    </w:p>
    <w:bookmarkEnd w:id="160"/>
    <w:bookmarkStart w:name="z172" w:id="161"/>
    <w:p>
      <w:pPr>
        <w:spacing w:after="0"/>
        <w:ind w:left="0"/>
        <w:jc w:val="both"/>
      </w:pPr>
      <w:r>
        <w:rPr>
          <w:rFonts w:ascii="Times New Roman"/>
          <w:b w:val="false"/>
          <w:i w:val="false"/>
          <w:color w:val="000000"/>
          <w:sz w:val="28"/>
        </w:rPr>
        <w:t>
      41. Автоматическое определение планируемой даты госпитализации осуществляется в Портале при регистрации направления на госпитализацию в организацию здравоохранения в соответствии с критериями, разработанными с учетом:</w:t>
      </w:r>
    </w:p>
    <w:bookmarkEnd w:id="161"/>
    <w:bookmarkStart w:name="z173" w:id="162"/>
    <w:p>
      <w:pPr>
        <w:spacing w:after="0"/>
        <w:ind w:left="0"/>
        <w:jc w:val="both"/>
      </w:pPr>
      <w:r>
        <w:rPr>
          <w:rFonts w:ascii="Times New Roman"/>
          <w:b w:val="false"/>
          <w:i w:val="false"/>
          <w:color w:val="000000"/>
          <w:sz w:val="28"/>
        </w:rPr>
        <w:t>
      общего планируемого объема финансирования;</w:t>
      </w:r>
    </w:p>
    <w:bookmarkEnd w:id="162"/>
    <w:bookmarkStart w:name="z174" w:id="163"/>
    <w:p>
      <w:pPr>
        <w:spacing w:after="0"/>
        <w:ind w:left="0"/>
        <w:jc w:val="both"/>
      </w:pPr>
      <w:r>
        <w:rPr>
          <w:rFonts w:ascii="Times New Roman"/>
          <w:b w:val="false"/>
          <w:i w:val="false"/>
          <w:color w:val="000000"/>
          <w:sz w:val="28"/>
        </w:rPr>
        <w:t>
      среднегодового значения удельного веса прогнозируемой суммы финансирования для плановой и экстренной госпитализации с учетом случаев в разрезе нозологий на основании данных предыдущего года;</w:t>
      </w:r>
    </w:p>
    <w:bookmarkEnd w:id="163"/>
    <w:bookmarkStart w:name="z175" w:id="164"/>
    <w:p>
      <w:pPr>
        <w:spacing w:after="0"/>
        <w:ind w:left="0"/>
        <w:jc w:val="both"/>
      </w:pPr>
      <w:r>
        <w:rPr>
          <w:rFonts w:ascii="Times New Roman"/>
          <w:b w:val="false"/>
          <w:i w:val="false"/>
          <w:color w:val="000000"/>
          <w:sz w:val="28"/>
        </w:rPr>
        <w:t>
      среднегодового значения удельного веса прогнозируемой суммы финансирования для случаев плановой госпитализации в разрезе нозологий по профилям, не участвующим в процессе госпитализации, на основании данных прошлого года;</w:t>
      </w:r>
    </w:p>
    <w:bookmarkEnd w:id="164"/>
    <w:bookmarkStart w:name="z176" w:id="165"/>
    <w:p>
      <w:pPr>
        <w:spacing w:after="0"/>
        <w:ind w:left="0"/>
        <w:jc w:val="both"/>
      </w:pPr>
      <w:r>
        <w:rPr>
          <w:rFonts w:ascii="Times New Roman"/>
          <w:b w:val="false"/>
          <w:i w:val="false"/>
          <w:color w:val="000000"/>
          <w:sz w:val="28"/>
        </w:rPr>
        <w:t>
      прогнозируемой стоимости всех случаев (плановых и экстренных), выписка которых планируется в отчетный период, в соответствии с планом общего финансирования на отчетный месяц;</w:t>
      </w:r>
    </w:p>
    <w:bookmarkEnd w:id="165"/>
    <w:bookmarkStart w:name="z177" w:id="166"/>
    <w:p>
      <w:pPr>
        <w:spacing w:after="0"/>
        <w:ind w:left="0"/>
        <w:jc w:val="both"/>
      </w:pPr>
      <w:r>
        <w:rPr>
          <w:rFonts w:ascii="Times New Roman"/>
          <w:b w:val="false"/>
          <w:i w:val="false"/>
          <w:color w:val="000000"/>
          <w:sz w:val="28"/>
        </w:rPr>
        <w:t>
      сроков средней длительности пребывания пациента на койке в разрезе нозологий;</w:t>
      </w:r>
    </w:p>
    <w:bookmarkEnd w:id="166"/>
    <w:bookmarkStart w:name="z178" w:id="167"/>
    <w:p>
      <w:pPr>
        <w:spacing w:after="0"/>
        <w:ind w:left="0"/>
        <w:jc w:val="both"/>
      </w:pPr>
      <w:r>
        <w:rPr>
          <w:rFonts w:ascii="Times New Roman"/>
          <w:b w:val="false"/>
          <w:i w:val="false"/>
          <w:color w:val="000000"/>
          <w:sz w:val="28"/>
        </w:rPr>
        <w:t>
      сведений о количестве пациентов, госпитализируемых в плановом порядке за один рабочий день;</w:t>
      </w:r>
    </w:p>
    <w:bookmarkEnd w:id="167"/>
    <w:bookmarkStart w:name="z179" w:id="168"/>
    <w:p>
      <w:pPr>
        <w:spacing w:after="0"/>
        <w:ind w:left="0"/>
        <w:jc w:val="both"/>
      </w:pPr>
      <w:r>
        <w:rPr>
          <w:rFonts w:ascii="Times New Roman"/>
          <w:b w:val="false"/>
          <w:i w:val="false"/>
          <w:color w:val="000000"/>
          <w:sz w:val="28"/>
        </w:rPr>
        <w:t>
      сведений о выходных, праздничных днях (с переносом), операционных, ургентных днях и днях, предназначенных на санитарную обработку (по данным организации здравоохранения);</w:t>
      </w:r>
    </w:p>
    <w:bookmarkEnd w:id="168"/>
    <w:bookmarkStart w:name="z180" w:id="169"/>
    <w:p>
      <w:pPr>
        <w:spacing w:after="0"/>
        <w:ind w:left="0"/>
        <w:jc w:val="both"/>
      </w:pPr>
      <w:r>
        <w:rPr>
          <w:rFonts w:ascii="Times New Roman"/>
          <w:b w:val="false"/>
          <w:i w:val="false"/>
          <w:color w:val="000000"/>
          <w:sz w:val="28"/>
        </w:rPr>
        <w:t>
      сведений о графике трудовых отпусков, повышения квалификации специалистов, деятельность которых влияет на процесс плановой госпитализации;</w:t>
      </w:r>
    </w:p>
    <w:bookmarkEnd w:id="169"/>
    <w:bookmarkStart w:name="z181" w:id="170"/>
    <w:p>
      <w:pPr>
        <w:spacing w:after="0"/>
        <w:ind w:left="0"/>
        <w:jc w:val="both"/>
      </w:pPr>
      <w:r>
        <w:rPr>
          <w:rFonts w:ascii="Times New Roman"/>
          <w:b w:val="false"/>
          <w:i w:val="false"/>
          <w:color w:val="000000"/>
          <w:sz w:val="28"/>
        </w:rPr>
        <w:t>
      сведений о доле на самостоятельную плановую госпитализацию пациентов.</w:t>
      </w:r>
    </w:p>
    <w:bookmarkEnd w:id="170"/>
    <w:bookmarkStart w:name="z182" w:id="171"/>
    <w:p>
      <w:pPr>
        <w:spacing w:after="0"/>
        <w:ind w:left="0"/>
        <w:jc w:val="both"/>
      </w:pPr>
      <w:r>
        <w:rPr>
          <w:rFonts w:ascii="Times New Roman"/>
          <w:b w:val="false"/>
          <w:i w:val="false"/>
          <w:color w:val="000000"/>
          <w:sz w:val="28"/>
        </w:rPr>
        <w:t>
      42. Снятие с листа ожидания осуществляется:</w:t>
      </w:r>
    </w:p>
    <w:bookmarkEnd w:id="171"/>
    <w:bookmarkStart w:name="z183" w:id="172"/>
    <w:p>
      <w:pPr>
        <w:spacing w:after="0"/>
        <w:ind w:left="0"/>
        <w:jc w:val="both"/>
      </w:pPr>
      <w:r>
        <w:rPr>
          <w:rFonts w:ascii="Times New Roman"/>
          <w:b w:val="false"/>
          <w:i w:val="false"/>
          <w:color w:val="000000"/>
          <w:sz w:val="28"/>
        </w:rPr>
        <w:t>
      1) организацией ПМСП и (или) направившей организацией:</w:t>
      </w:r>
    </w:p>
    <w:bookmarkEnd w:id="172"/>
    <w:bookmarkStart w:name="z184" w:id="173"/>
    <w:p>
      <w:pPr>
        <w:spacing w:after="0"/>
        <w:ind w:left="0"/>
        <w:jc w:val="both"/>
      </w:pPr>
      <w:r>
        <w:rPr>
          <w:rFonts w:ascii="Times New Roman"/>
          <w:b w:val="false"/>
          <w:i w:val="false"/>
          <w:color w:val="000000"/>
          <w:sz w:val="28"/>
        </w:rPr>
        <w:t>
      на основании письменного отказа пациента от госпитализации после регистрации направления на Портале;</w:t>
      </w:r>
    </w:p>
    <w:bookmarkEnd w:id="173"/>
    <w:bookmarkStart w:name="z185" w:id="174"/>
    <w:p>
      <w:pPr>
        <w:spacing w:after="0"/>
        <w:ind w:left="0"/>
        <w:jc w:val="both"/>
      </w:pPr>
      <w:r>
        <w:rPr>
          <w:rFonts w:ascii="Times New Roman"/>
          <w:b w:val="false"/>
          <w:i w:val="false"/>
          <w:color w:val="000000"/>
          <w:sz w:val="28"/>
        </w:rPr>
        <w:t>
      при регистрации случая смерти пациента на догоспитальном этапе;</w:t>
      </w:r>
    </w:p>
    <w:bookmarkEnd w:id="174"/>
    <w:bookmarkStart w:name="z186" w:id="175"/>
    <w:p>
      <w:pPr>
        <w:spacing w:after="0"/>
        <w:ind w:left="0"/>
        <w:jc w:val="both"/>
      </w:pPr>
      <w:r>
        <w:rPr>
          <w:rFonts w:ascii="Times New Roman"/>
          <w:b w:val="false"/>
          <w:i w:val="false"/>
          <w:color w:val="000000"/>
          <w:sz w:val="28"/>
        </w:rPr>
        <w:t>
      при госпитализации по экстренным показаниям;</w:t>
      </w:r>
    </w:p>
    <w:bookmarkEnd w:id="175"/>
    <w:bookmarkStart w:name="z187" w:id="176"/>
    <w:p>
      <w:pPr>
        <w:spacing w:after="0"/>
        <w:ind w:left="0"/>
        <w:jc w:val="both"/>
      </w:pPr>
      <w:r>
        <w:rPr>
          <w:rFonts w:ascii="Times New Roman"/>
          <w:b w:val="false"/>
          <w:i w:val="false"/>
          <w:color w:val="000000"/>
          <w:sz w:val="28"/>
        </w:rPr>
        <w:t>
      2) организацией здравоохранения по месту госпитализации (в приемном покое):</w:t>
      </w:r>
    </w:p>
    <w:bookmarkEnd w:id="176"/>
    <w:bookmarkStart w:name="z188" w:id="177"/>
    <w:p>
      <w:pPr>
        <w:spacing w:after="0"/>
        <w:ind w:left="0"/>
        <w:jc w:val="both"/>
      </w:pPr>
      <w:r>
        <w:rPr>
          <w:rFonts w:ascii="Times New Roman"/>
          <w:b w:val="false"/>
          <w:i w:val="false"/>
          <w:color w:val="000000"/>
          <w:sz w:val="28"/>
        </w:rPr>
        <w:t>
      при отсутствии медицинских показаний к госпитализации;</w:t>
      </w:r>
    </w:p>
    <w:bookmarkEnd w:id="177"/>
    <w:bookmarkStart w:name="z189" w:id="178"/>
    <w:p>
      <w:pPr>
        <w:spacing w:after="0"/>
        <w:ind w:left="0"/>
        <w:jc w:val="both"/>
      </w:pPr>
      <w:r>
        <w:rPr>
          <w:rFonts w:ascii="Times New Roman"/>
          <w:b w:val="false"/>
          <w:i w:val="false"/>
          <w:color w:val="000000"/>
          <w:sz w:val="28"/>
        </w:rPr>
        <w:t>
      при наличии медицинских противопоказаний на момент госпитализации;</w:t>
      </w:r>
    </w:p>
    <w:bookmarkEnd w:id="178"/>
    <w:bookmarkStart w:name="z190" w:id="179"/>
    <w:p>
      <w:pPr>
        <w:spacing w:after="0"/>
        <w:ind w:left="0"/>
        <w:jc w:val="both"/>
      </w:pPr>
      <w:r>
        <w:rPr>
          <w:rFonts w:ascii="Times New Roman"/>
          <w:b w:val="false"/>
          <w:i w:val="false"/>
          <w:color w:val="000000"/>
          <w:sz w:val="28"/>
        </w:rPr>
        <w:t>
      неявке пациента на госпитализацию в течении 2 календарных дней от установленной даты госпитализации;</w:t>
      </w:r>
    </w:p>
    <w:bookmarkEnd w:id="179"/>
    <w:bookmarkStart w:name="z191" w:id="180"/>
    <w:p>
      <w:pPr>
        <w:spacing w:after="0"/>
        <w:ind w:left="0"/>
        <w:jc w:val="both"/>
      </w:pPr>
      <w:r>
        <w:rPr>
          <w:rFonts w:ascii="Times New Roman"/>
          <w:b w:val="false"/>
          <w:i w:val="false"/>
          <w:color w:val="000000"/>
          <w:sz w:val="28"/>
        </w:rPr>
        <w:t>
      непрофильной госпитализации.</w:t>
      </w:r>
    </w:p>
    <w:bookmarkEnd w:id="180"/>
    <w:bookmarkStart w:name="z192" w:id="181"/>
    <w:p>
      <w:pPr>
        <w:spacing w:after="0"/>
        <w:ind w:left="0"/>
        <w:jc w:val="both"/>
      </w:pPr>
      <w:r>
        <w:rPr>
          <w:rFonts w:ascii="Times New Roman"/>
          <w:b w:val="false"/>
          <w:i w:val="false"/>
          <w:color w:val="000000"/>
          <w:sz w:val="28"/>
        </w:rPr>
        <w:t>
      При самостоятельном обращении пациентов дату плановой госпитализации специалист приемного отделения стационара согласовывает с ответственным специалистом по Порталу.</w:t>
      </w:r>
    </w:p>
    <w:bookmarkEnd w:id="181"/>
    <w:bookmarkStart w:name="z193" w:id="182"/>
    <w:p>
      <w:pPr>
        <w:spacing w:after="0"/>
        <w:ind w:left="0"/>
        <w:jc w:val="both"/>
      </w:pPr>
      <w:r>
        <w:rPr>
          <w:rFonts w:ascii="Times New Roman"/>
          <w:b w:val="false"/>
          <w:i w:val="false"/>
          <w:color w:val="000000"/>
          <w:sz w:val="28"/>
        </w:rPr>
        <w:t>
      43. К нештатным ситуациям, влияющим на плановую госпитализацию относятся:</w:t>
      </w:r>
    </w:p>
    <w:bookmarkEnd w:id="182"/>
    <w:bookmarkStart w:name="z194" w:id="183"/>
    <w:p>
      <w:pPr>
        <w:spacing w:after="0"/>
        <w:ind w:left="0"/>
        <w:jc w:val="both"/>
      </w:pPr>
      <w:r>
        <w:rPr>
          <w:rFonts w:ascii="Times New Roman"/>
          <w:b w:val="false"/>
          <w:i w:val="false"/>
          <w:color w:val="000000"/>
          <w:sz w:val="28"/>
        </w:rPr>
        <w:t>
      письменный отказ пациента от госпитализации после регистрации направления на Портале;</w:t>
      </w:r>
    </w:p>
    <w:bookmarkEnd w:id="183"/>
    <w:bookmarkStart w:name="z195" w:id="184"/>
    <w:p>
      <w:pPr>
        <w:spacing w:after="0"/>
        <w:ind w:left="0"/>
        <w:jc w:val="both"/>
      </w:pPr>
      <w:r>
        <w:rPr>
          <w:rFonts w:ascii="Times New Roman"/>
          <w:b w:val="false"/>
          <w:i w:val="false"/>
          <w:color w:val="000000"/>
          <w:sz w:val="28"/>
        </w:rPr>
        <w:t>
      неявка пациента на госпитализацию;</w:t>
      </w:r>
    </w:p>
    <w:bookmarkEnd w:id="184"/>
    <w:bookmarkStart w:name="z196" w:id="185"/>
    <w:p>
      <w:pPr>
        <w:spacing w:after="0"/>
        <w:ind w:left="0"/>
        <w:jc w:val="both"/>
      </w:pPr>
      <w:r>
        <w:rPr>
          <w:rFonts w:ascii="Times New Roman"/>
          <w:b w:val="false"/>
          <w:i w:val="false"/>
          <w:color w:val="000000"/>
          <w:sz w:val="28"/>
        </w:rPr>
        <w:t>
      регистрация смерти пациента на догоспитальном этапе;</w:t>
      </w:r>
    </w:p>
    <w:bookmarkEnd w:id="185"/>
    <w:bookmarkStart w:name="z197" w:id="186"/>
    <w:p>
      <w:pPr>
        <w:spacing w:after="0"/>
        <w:ind w:left="0"/>
        <w:jc w:val="both"/>
      </w:pPr>
      <w:r>
        <w:rPr>
          <w:rFonts w:ascii="Times New Roman"/>
          <w:b w:val="false"/>
          <w:i w:val="false"/>
          <w:color w:val="000000"/>
          <w:sz w:val="28"/>
        </w:rPr>
        <w:t>
      экстренная госпитализация;</w:t>
      </w:r>
    </w:p>
    <w:bookmarkEnd w:id="186"/>
    <w:bookmarkStart w:name="z198" w:id="187"/>
    <w:p>
      <w:pPr>
        <w:spacing w:after="0"/>
        <w:ind w:left="0"/>
        <w:jc w:val="both"/>
      </w:pPr>
      <w:r>
        <w:rPr>
          <w:rFonts w:ascii="Times New Roman"/>
          <w:b w:val="false"/>
          <w:i w:val="false"/>
          <w:color w:val="000000"/>
          <w:sz w:val="28"/>
        </w:rPr>
        <w:t>
      независящие от процедуры госпитализации: приостановление деятельности организации здравоохранения, технические сбои в работе Портала.</w:t>
      </w:r>
    </w:p>
    <w:bookmarkEnd w:id="187"/>
    <w:bookmarkStart w:name="z199" w:id="188"/>
    <w:p>
      <w:pPr>
        <w:spacing w:after="0"/>
        <w:ind w:left="0"/>
        <w:jc w:val="both"/>
      </w:pPr>
      <w:r>
        <w:rPr>
          <w:rFonts w:ascii="Times New Roman"/>
          <w:b w:val="false"/>
          <w:i w:val="false"/>
          <w:color w:val="000000"/>
          <w:sz w:val="28"/>
        </w:rPr>
        <w:t>
      44. При приостановлении деятельности стационар в течение 1 (одного) рабочего дня направляет письменное уведомление о нештатной ситуации в управление здравоохранения, ФСМС и субъект цифрового здравоохранения.</w:t>
      </w:r>
    </w:p>
    <w:bookmarkEnd w:id="188"/>
    <w:bookmarkStart w:name="z200" w:id="189"/>
    <w:p>
      <w:pPr>
        <w:spacing w:after="0"/>
        <w:ind w:left="0"/>
        <w:jc w:val="both"/>
      </w:pPr>
      <w:r>
        <w:rPr>
          <w:rFonts w:ascii="Times New Roman"/>
          <w:b w:val="false"/>
          <w:i w:val="false"/>
          <w:color w:val="000000"/>
          <w:sz w:val="28"/>
        </w:rPr>
        <w:t>
      Субъект цифрового здравоохранения в течение 1 (одного) рабочего дня оповещает организации ПМСП и другие организации здравоохранения.</w:t>
      </w:r>
    </w:p>
    <w:bookmarkEnd w:id="189"/>
    <w:bookmarkStart w:name="z201" w:id="190"/>
    <w:p>
      <w:pPr>
        <w:spacing w:after="0"/>
        <w:ind w:left="0"/>
        <w:jc w:val="both"/>
      </w:pPr>
      <w:r>
        <w:rPr>
          <w:rFonts w:ascii="Times New Roman"/>
          <w:b w:val="false"/>
          <w:i w:val="false"/>
          <w:color w:val="000000"/>
          <w:sz w:val="28"/>
        </w:rPr>
        <w:t>
      Ответственный специалист доводит до сведения пациента о возникновении нештатных ситуаций и предлагает выбор другого стационара и (или) госпитализацию в выбранный ранее стационар после возобновления его деятельности.</w:t>
      </w:r>
    </w:p>
    <w:bookmarkEnd w:id="190"/>
    <w:bookmarkStart w:name="z202" w:id="191"/>
    <w:p>
      <w:pPr>
        <w:spacing w:after="0"/>
        <w:ind w:left="0"/>
        <w:jc w:val="both"/>
      </w:pPr>
      <w:r>
        <w:rPr>
          <w:rFonts w:ascii="Times New Roman"/>
          <w:b w:val="false"/>
          <w:i w:val="false"/>
          <w:color w:val="000000"/>
          <w:sz w:val="28"/>
        </w:rPr>
        <w:t>
      45. При технических сбоях в Портале (электронной регистрации направления на госпитализацию более 3 часов), организация здравоохранения обеспечивает непрерывность процесса направления на плановую госпитализацию в следующей последовательности:</w:t>
      </w:r>
    </w:p>
    <w:bookmarkEnd w:id="191"/>
    <w:bookmarkStart w:name="z203" w:id="192"/>
    <w:p>
      <w:pPr>
        <w:spacing w:after="0"/>
        <w:ind w:left="0"/>
        <w:jc w:val="both"/>
      </w:pPr>
      <w:r>
        <w:rPr>
          <w:rFonts w:ascii="Times New Roman"/>
          <w:b w:val="false"/>
          <w:i w:val="false"/>
          <w:color w:val="000000"/>
          <w:sz w:val="28"/>
        </w:rPr>
        <w:t>
      1) организация ПМСП или организация здравоохранения оформляет направление на плановую госпитализацию на дату, согласованную со стационаром на бумажном носителе;</w:t>
      </w:r>
    </w:p>
    <w:bookmarkEnd w:id="192"/>
    <w:bookmarkStart w:name="z204" w:id="193"/>
    <w:p>
      <w:pPr>
        <w:spacing w:after="0"/>
        <w:ind w:left="0"/>
        <w:jc w:val="both"/>
      </w:pPr>
      <w:r>
        <w:rPr>
          <w:rFonts w:ascii="Times New Roman"/>
          <w:b w:val="false"/>
          <w:i w:val="false"/>
          <w:color w:val="000000"/>
          <w:sz w:val="28"/>
        </w:rPr>
        <w:t>
      2) организация здравоохранения обеспечивает госпитализацию пациента в соответствии с датой госпитализации на бумажном носителе;</w:t>
      </w:r>
    </w:p>
    <w:bookmarkEnd w:id="193"/>
    <w:bookmarkStart w:name="z205" w:id="194"/>
    <w:p>
      <w:pPr>
        <w:spacing w:after="0"/>
        <w:ind w:left="0"/>
        <w:jc w:val="both"/>
      </w:pPr>
      <w:r>
        <w:rPr>
          <w:rFonts w:ascii="Times New Roman"/>
          <w:b w:val="false"/>
          <w:i w:val="false"/>
          <w:color w:val="000000"/>
          <w:sz w:val="28"/>
        </w:rPr>
        <w:t>
      3) организация ПМСП или другая организация здравоохранения непосредственно после возобновления работы медицинской информационной системы обеспечивает регистрацию направлений пациентов в Портале госпитализированных и (или) запланированных на госпитализацию в период отключения медицинской информационной системы на основании данных бумажных носителей;</w:t>
      </w:r>
    </w:p>
    <w:bookmarkEnd w:id="194"/>
    <w:bookmarkStart w:name="z206" w:id="195"/>
    <w:p>
      <w:pPr>
        <w:spacing w:after="0"/>
        <w:ind w:left="0"/>
        <w:jc w:val="both"/>
      </w:pPr>
      <w:r>
        <w:rPr>
          <w:rFonts w:ascii="Times New Roman"/>
          <w:b w:val="false"/>
          <w:i w:val="false"/>
          <w:color w:val="000000"/>
          <w:sz w:val="28"/>
        </w:rPr>
        <w:t>
      4) субъект цифрового здравоохранения:</w:t>
      </w:r>
    </w:p>
    <w:bookmarkEnd w:id="195"/>
    <w:bookmarkStart w:name="z207" w:id="196"/>
    <w:p>
      <w:pPr>
        <w:spacing w:after="0"/>
        <w:ind w:left="0"/>
        <w:jc w:val="both"/>
      </w:pPr>
      <w:r>
        <w:rPr>
          <w:rFonts w:ascii="Times New Roman"/>
          <w:b w:val="false"/>
          <w:i w:val="false"/>
          <w:color w:val="000000"/>
          <w:sz w:val="28"/>
        </w:rPr>
        <w:t>
      оформляет протокол о факте не функционирования в Портале электронной регистрации направления на госпитализацию на срок более 3 (трех) часов;</w:t>
      </w:r>
    </w:p>
    <w:bookmarkEnd w:id="196"/>
    <w:bookmarkStart w:name="z208" w:id="197"/>
    <w:p>
      <w:pPr>
        <w:spacing w:after="0"/>
        <w:ind w:left="0"/>
        <w:jc w:val="both"/>
      </w:pPr>
      <w:r>
        <w:rPr>
          <w:rFonts w:ascii="Times New Roman"/>
          <w:b w:val="false"/>
          <w:i w:val="false"/>
          <w:color w:val="000000"/>
          <w:sz w:val="28"/>
        </w:rPr>
        <w:t>
      запрашивает информацию из организаций ПМСП или медицинской организации по фактам направлений на плановую госпитализацию на бумажных носителях;</w:t>
      </w:r>
    </w:p>
    <w:bookmarkEnd w:id="197"/>
    <w:bookmarkStart w:name="z209" w:id="198"/>
    <w:p>
      <w:pPr>
        <w:spacing w:after="0"/>
        <w:ind w:left="0"/>
        <w:jc w:val="both"/>
      </w:pPr>
      <w:r>
        <w:rPr>
          <w:rFonts w:ascii="Times New Roman"/>
          <w:b w:val="false"/>
          <w:i w:val="false"/>
          <w:color w:val="000000"/>
          <w:sz w:val="28"/>
        </w:rPr>
        <w:t>
      координирует процесс регистрации направлений в Портале в соответствии с данными бумажных носителей.</w:t>
      </w:r>
    </w:p>
    <w:bookmarkEnd w:id="198"/>
    <w:bookmarkStart w:name="z210" w:id="199"/>
    <w:p>
      <w:pPr>
        <w:spacing w:after="0"/>
        <w:ind w:left="0"/>
        <w:jc w:val="both"/>
      </w:pPr>
      <w:r>
        <w:rPr>
          <w:rFonts w:ascii="Times New Roman"/>
          <w:b w:val="false"/>
          <w:i w:val="false"/>
          <w:color w:val="000000"/>
          <w:sz w:val="28"/>
        </w:rPr>
        <w:t xml:space="preserve">
      46. При снятии направлений с "листа ожидания" в Портале по причине смерти пациента на догоспитальном этапе субъекту информатизации предоставляются сведения ответственным специалистом (в течение трех рабочих дней со дня регистрации снятия): выписка из амбулаторной карты, копия медицинского свидетельства о смерти по форме № 045/у, утвержденной </w:t>
      </w:r>
      <w:r>
        <w:rPr>
          <w:rFonts w:ascii="Times New Roman"/>
          <w:b w:val="false"/>
          <w:i w:val="false"/>
          <w:color w:val="000000"/>
          <w:sz w:val="28"/>
        </w:rPr>
        <w:t>приказом № ҚР ДСМ-175/2020</w:t>
      </w:r>
      <w:r>
        <w:rPr>
          <w:rFonts w:ascii="Times New Roman"/>
          <w:b w:val="false"/>
          <w:i w:val="false"/>
          <w:color w:val="000000"/>
          <w:sz w:val="28"/>
        </w:rPr>
        <w:t>, за исключением случаев, подлежащих судебно-медицинской экспертизе.</w:t>
      </w:r>
    </w:p>
    <w:bookmarkEnd w:id="199"/>
    <w:bookmarkStart w:name="z211" w:id="200"/>
    <w:p>
      <w:pPr>
        <w:spacing w:after="0"/>
        <w:ind w:left="0"/>
        <w:jc w:val="both"/>
      </w:pPr>
      <w:r>
        <w:rPr>
          <w:rFonts w:ascii="Times New Roman"/>
          <w:b w:val="false"/>
          <w:i w:val="false"/>
          <w:color w:val="000000"/>
          <w:sz w:val="28"/>
        </w:rPr>
        <w:t>
      47. Врач приемного отделения стационара при самостоятельном обращении пациентов с медицинскими показаниями осуществляет плановую госпитализацию в день обращения в:</w:t>
      </w:r>
    </w:p>
    <w:bookmarkEnd w:id="200"/>
    <w:bookmarkStart w:name="z212" w:id="201"/>
    <w:p>
      <w:pPr>
        <w:spacing w:after="0"/>
        <w:ind w:left="0"/>
        <w:jc w:val="both"/>
      </w:pPr>
      <w:r>
        <w:rPr>
          <w:rFonts w:ascii="Times New Roman"/>
          <w:b w:val="false"/>
          <w:i w:val="false"/>
          <w:color w:val="000000"/>
          <w:sz w:val="28"/>
        </w:rPr>
        <w:t>
      инфекционные больницы и инфекционные отделения при многопрофильных больницах;</w:t>
      </w:r>
    </w:p>
    <w:bookmarkEnd w:id="201"/>
    <w:bookmarkStart w:name="z213" w:id="202"/>
    <w:p>
      <w:pPr>
        <w:spacing w:after="0"/>
        <w:ind w:left="0"/>
        <w:jc w:val="both"/>
      </w:pPr>
      <w:r>
        <w:rPr>
          <w:rFonts w:ascii="Times New Roman"/>
          <w:b w:val="false"/>
          <w:i w:val="false"/>
          <w:color w:val="000000"/>
          <w:sz w:val="28"/>
        </w:rPr>
        <w:t>
      центры психического здоровья и организации здравоохранения, оказывающие медицинскую помощь в области психического здоровья;</w:t>
      </w:r>
    </w:p>
    <w:bookmarkEnd w:id="202"/>
    <w:bookmarkStart w:name="z214" w:id="203"/>
    <w:p>
      <w:pPr>
        <w:spacing w:after="0"/>
        <w:ind w:left="0"/>
        <w:jc w:val="both"/>
      </w:pPr>
      <w:r>
        <w:rPr>
          <w:rFonts w:ascii="Times New Roman"/>
          <w:b w:val="false"/>
          <w:i w:val="false"/>
          <w:color w:val="000000"/>
          <w:sz w:val="28"/>
        </w:rPr>
        <w:t>
      организации здравоохранения, оказывающие медицинскую помощь по кожно-венерологическому профилю, кожно-венерологические центры в составе многопрофильных больниц;</w:t>
      </w:r>
    </w:p>
    <w:bookmarkEnd w:id="203"/>
    <w:bookmarkStart w:name="z215" w:id="204"/>
    <w:p>
      <w:pPr>
        <w:spacing w:after="0"/>
        <w:ind w:left="0"/>
        <w:jc w:val="both"/>
      </w:pPr>
      <w:r>
        <w:rPr>
          <w:rFonts w:ascii="Times New Roman"/>
          <w:b w:val="false"/>
          <w:i w:val="false"/>
          <w:color w:val="000000"/>
          <w:sz w:val="28"/>
        </w:rPr>
        <w:t>
      центры фтизиопульмонологии;</w:t>
      </w:r>
    </w:p>
    <w:bookmarkEnd w:id="204"/>
    <w:bookmarkStart w:name="z216" w:id="205"/>
    <w:p>
      <w:pPr>
        <w:spacing w:after="0"/>
        <w:ind w:left="0"/>
        <w:jc w:val="both"/>
      </w:pPr>
      <w:r>
        <w:rPr>
          <w:rFonts w:ascii="Times New Roman"/>
          <w:b w:val="false"/>
          <w:i w:val="false"/>
          <w:color w:val="000000"/>
          <w:sz w:val="28"/>
        </w:rPr>
        <w:t>
      организации здравоохранения, оказывающие медицинскую помощь по онкологическому, онкогематологическому профилю, онкологические центры в составе многопрофильных больниц;</w:t>
      </w:r>
    </w:p>
    <w:bookmarkEnd w:id="205"/>
    <w:bookmarkStart w:name="z217" w:id="206"/>
    <w:p>
      <w:pPr>
        <w:spacing w:after="0"/>
        <w:ind w:left="0"/>
        <w:jc w:val="both"/>
      </w:pPr>
      <w:r>
        <w:rPr>
          <w:rFonts w:ascii="Times New Roman"/>
          <w:b w:val="false"/>
          <w:i w:val="false"/>
          <w:color w:val="000000"/>
          <w:sz w:val="28"/>
        </w:rPr>
        <w:t>
      госпитали для инвалидов Великой отечественной войны и лиц приравненных к ним;</w:t>
      </w:r>
    </w:p>
    <w:bookmarkEnd w:id="206"/>
    <w:bookmarkStart w:name="z218" w:id="207"/>
    <w:p>
      <w:pPr>
        <w:spacing w:after="0"/>
        <w:ind w:left="0"/>
        <w:jc w:val="both"/>
      </w:pPr>
      <w:r>
        <w:rPr>
          <w:rFonts w:ascii="Times New Roman"/>
          <w:b w:val="false"/>
          <w:i w:val="false"/>
          <w:color w:val="000000"/>
          <w:sz w:val="28"/>
        </w:rPr>
        <w:t>
      организации (отделения) восстановительного лечения и медицинской реабилитации;</w:t>
      </w:r>
    </w:p>
    <w:bookmarkEnd w:id="207"/>
    <w:bookmarkStart w:name="z219" w:id="208"/>
    <w:p>
      <w:pPr>
        <w:spacing w:after="0"/>
        <w:ind w:left="0"/>
        <w:jc w:val="both"/>
      </w:pPr>
      <w:r>
        <w:rPr>
          <w:rFonts w:ascii="Times New Roman"/>
          <w:b w:val="false"/>
          <w:i w:val="false"/>
          <w:color w:val="000000"/>
          <w:sz w:val="28"/>
        </w:rPr>
        <w:t>
      больницы (отделения) паллиативной помощи и сестринского ухода;</w:t>
      </w:r>
    </w:p>
    <w:bookmarkEnd w:id="208"/>
    <w:bookmarkStart w:name="z220" w:id="209"/>
    <w:p>
      <w:pPr>
        <w:spacing w:after="0"/>
        <w:ind w:left="0"/>
        <w:jc w:val="both"/>
      </w:pPr>
      <w:r>
        <w:rPr>
          <w:rFonts w:ascii="Times New Roman"/>
          <w:b w:val="false"/>
          <w:i w:val="false"/>
          <w:color w:val="000000"/>
          <w:sz w:val="28"/>
        </w:rPr>
        <w:t>
      многопрофильные больницы, независимо от уровня и форм собственности на очередной этап лечения (консервативное, оперативное) и проведения мероприятий по восстановительному лечению и медицинской реабилитации в соответствии с медицинской частью индивидуальной программы реабилитации инвалида.</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стационарных условиях</w:t>
            </w:r>
            <w:r>
              <w:br/>
            </w:r>
            <w:r>
              <w:rPr>
                <w:rFonts w:ascii="Times New Roman"/>
                <w:b w:val="false"/>
                <w:i w:val="false"/>
                <w:color w:val="000000"/>
                <w:sz w:val="20"/>
              </w:rPr>
              <w:t>в Республике Казахстан</w:t>
            </w:r>
          </w:p>
        </w:tc>
      </w:tr>
    </w:tbl>
    <w:bookmarkStart w:name="z222" w:id="210"/>
    <w:p>
      <w:pPr>
        <w:spacing w:after="0"/>
        <w:ind w:left="0"/>
        <w:jc w:val="left"/>
      </w:pPr>
      <w:r>
        <w:rPr>
          <w:rFonts w:ascii="Times New Roman"/>
          <w:b/>
          <w:i w:val="false"/>
          <w:color w:val="000000"/>
        </w:rPr>
        <w:t xml:space="preserve"> Перечень заболеваний по кодам международной классификации болезней (далее – МКБ) 10 пересмотра, подлежащих лечению в стационаре с круглосуточным наблюдением</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МКБ-10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 вызванная холерным вибрионом 01, биовар cholerae (холера)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 вызванная холерным вибрионом 01, биовар eltor (эльтор)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Брюшной тиф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Паратиф 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Паратиф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Паратиф 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Паратиф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Сальмонеллезный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Сальмонеллезная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A02.2/A06.6†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сальмонеллезная инфекция (M01.3*, G01*, M90.2*, J17.0*, N16.0*)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сальмонеллезные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Шигеллез, вызванный Shigella dysenteriae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Шигеллез, вызванный Shigella flexneri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Шигеллез, вызванный Shigella boydii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Шигеллез, вызванный Shigella sonnei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Шигеллез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Энтеропатогенная инфекция, вызванная Escherichia coli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Энтеротоксигенная инфекция, вызванная Еscherichia coli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Энтероинвазивная инфекция, вызванная escherichia coli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Энтерогеморрагическая инфекция, вызванная Escherichia coli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кишечные инфекции, вызванные Escherichia coli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Энтерит, вызванный Campylobacter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Энтерит, вызванный Yersinia Enterocolitica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Энтероколит, вызванный Clostridium difficile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бактериальные кишечные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Бактериальная кишечная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Стафилококковое пищевое отравление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Пищевое отравление, вызванное Clostridium perfringens [Clostridium welchii]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Пищевое отравление, вызванное Vibrio parahaemolyticus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Пищевое отравление, вызванное Bacillus cereus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бактериальные пищевые отравления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Бактериальное пищевое отравление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амебная дизентерия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кишечный амебиаз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Амебный недизентерийный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Амебома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Амебный абсцесс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Амебный абсцесс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амебиаз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Амебная инфекция другой локализации (N51.2*)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Амебиаз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Балантидиаз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Жиардиаз [лямблиоз]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Криптоспоридиоз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протозойные кишечные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Протозойная кишечная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Ротавирусный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гастроэнтеропатия, вызванная возбудителем норволк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Аденовирусный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энтериты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кишечная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кишечные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 неуточненный гастроэнтерит и колит инфекционного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Гастроэнтерит и колит неуточненного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подтвержденный бактериоскопически с наличием или отсутствием роста культуры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подтвержденный только ростом культуры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подтвержденный гистологически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подтвержденный неуточненными методами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внутригрудных лимфатических узлов, подтвержденный бактериологически и гистологически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гортани, трахеи и бронхов, подтвержденный бактериологически и гистологически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плеврит, подтвержденный бактериологически и гистологически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туберкулез органов дыхания, подтвержденный бактериологически и гистологически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других органов дыхания, подтвержденный бактериологически и гистологически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неуточненных органов дыхания, подтвержденный бактериологически и гистологически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при отрицательных результатах бактериологических и гистологических исследований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без проведения бактериологического и гистологического исследований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без упоминания о бактериологическом или гистологическом подтверждении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внутригрудных лимфатических узлов без упоминания о бактериологическом или гистологическом подтверждении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гортани, трахеи и бронхов без упоминания о бактериологическом или гистологическом подтверждении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плеврит без упоминания о бактериологическом или гистологическом подтверждении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туберкулез органов дыхания без упоминания о бактериологическом или гистологическом подтверждении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других органов дыхания без упоминания о бактериологическом или гистологическом подтверждении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органов дыхания неуточненной локализации без упоминания о бактериологическом или гистологическом подтверждении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менингит (G01*)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Менингеальная туберкулема (G07*)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нервной системы других локализаций (G07*, G05.0*,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нервной системы неуточненный (G99.8*)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костей и суставов (M01.1*, M49.0*, H75.0*, M90.0*, M68.0*)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мочеполовых органов (N33.0*, N74.0*, N29.1*, N51.0*, N51.1*, N51.8*, N74.1*)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Туберкулезная периферическая лимфаденопатия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кишечника, брюшины и брыжеечных лимфатических узлов (K93.0*, K67.3*)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кожи и подкожной клетчатки (H03.1*)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глаза (H32.0*, H19.0*, H19.2*, H22.0*)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надпочечников (E35.1*)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других уточненных органов (I39.0*, I39.1*, I39.2*, I39.3*, I39.4*,I39.8*, I41.0*, K23.0*, I32.0*, E35.0*, I68.1*)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милиарный туберкулез одной 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милиарный туберкулез множественной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милиарный туберкулез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милиарного туберкулеза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Милиарный туберкулез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Бубонная чума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Целлюлярнокожная чума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чума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Чумной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Септическая чума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чумы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Ульцерогландулярная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Окулогландулярная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Генерализованная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туляремии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Кожная форма сибирской язвы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форма сибирской язвы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 форма сибирской язвы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Сибиреязвенная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сибирской язвы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Сибирская язва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Бруцеллез, вызванный Brucella melitensis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вызванный brucella abortus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вызванный brucella suis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вызванный brucella canis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бруцеллеза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или молниеносный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и хронический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Мелиоидоз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Стрептобациллез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от укуса крыс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эризипелоид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Erysipelothrix (эризипелотрикс)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эризипелоида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Эризипелоид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 желтушно-геморрагический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лептоспироза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от кошачьих царапин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Экстраинтестинальный иерсиниоз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бактериальные зоонозы,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Бактериальные зоонозы,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Недифференцированная лепра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Туберкулоидная лепра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Пограничная туберкулоидная лепра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Пограничная лепра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Пограничная лепроматозная лепра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Лепроматозная лепра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лепры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инфекция, вызванная Mycobacterium (микобактериум)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Кожная инфекция, вызванная mycobacterium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вызванные Mycobacterium (микобактериум)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вызванная mycobacterium,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листериоз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Листериозный менингит и менингоэнцефалит (G01*, G05.0*)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Листериозная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листериоза (I68.1*, I39.8*)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Столбняк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столбняк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столбняка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носоглотки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дифтерия (H13.1*, I41.0*,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Коклюш, вызванный Bordetella pertussis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Коклюш, вызванный bordetella parapertussis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Коклюш, вызванный другими видами Bordetella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Коклюш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Скарлатина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Менингококковый менингит (G01*)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Уотерхауса-Фридериксена (E35.1*)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менингококкемия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менингококкемия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Менингококковая болезнь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менингококковые инфекции (M01.0*, H13.1*, G05.0*, H48.1*, M03.0*)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стрептококком группы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стрептококком группы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стрептококком группы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Септицемия, вызванная Streptococcus pneumonie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стрептококковые септицемии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Стрептококковая септицемия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Септицемия, вызванная Staphylococcus aureus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другим уточненным стафилококком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неуточненным стафилококком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Септицемия, вызванная Haemophilus influenzae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анаэробами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другими грамотрицательными микроорганизмами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актиномикоз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Абдоминальный актиномикоз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Шейно-лицевой актиномикоз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Актиномикозная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актиномикозы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нокардиоз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Нокардиоз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нокардиоза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Нокардиоз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бартонеллез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и кожно-слизистый бартонеллез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бартонеллезы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Бартонеллез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Газовая гангрена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легионеров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легионеров без пневмонии [лихорадка Понтиак]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токсического шока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Бразильская пурпурная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бактериальные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Стафилококковая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Стрептококковая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вызванная haemophilus influenzae,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врожденный сифилис с симптомами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врожденный сифилис скрытый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врожденный сифилис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врожденное сифилитическое поражение глаз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врожденный нейросифилис [ювенильный нейросифилис] (G05.0*, G01*,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позднего врожденного сифилиса с симптомами (M03.1*, I98*, M90.2*)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врожденный сифилис скрытый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врожденный сифилис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сифилис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сифилис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сифилис анальной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сифилис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сифилис кожи и слизистых оболочек (L99.8*)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вторичного сифилиса (N74.2*, H22.0*, G01*, M63.0*, H58.8*, M90.1*)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сифилис скрытый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сифилис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сердечно-сосудистой системы (I98.0*, I79.0*, I39.1*, I79.1*, I68.1*, I39.8*, I41.0*, I32.0*, I39.3*)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Нейросифилис с симптомами (M14.6*, H49.0*, G05.0*, G01*, H48.0*, G63.0*, H48.1*, G22*)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Асимптомный нейросифилис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Нейросифилис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симптомы позднего сифилиса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сифилис скрытый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сифилис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Скрытый сифилис, неуточненный как ранний или поздний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Гонококковая инфекция нижних отделов мочеполового тракта без абсцедирования периуретральных или придаточных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Гонококковая инфекция нижних отделов мочеполового тракта с абсцедированием периуретральных и придаточных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Гонококковый пельвиоперитонит и другая гонококковая инфекция мочеполовых органов (N51.1*, N74.3*, N51.0*)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Гонококковая инфекция глаз (H13.1*, H22.0*)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Гонококковая инфекция костно-мышечной системы (M01.3*, M73.0*, M90.2*, M68.0*)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передающиеся преимущественно половым путем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фрамбезийные поражения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папилломы и пианома подошвенная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ранние кожные фрамбезийные поражения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Фрамбезийный гиперкератоз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Фрамбезийные гуммы и язвы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Фрамбезийные поражения костей и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проявления фрамбезии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Латентная фрамбезия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поражения при пинте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Промежуточные поражения при пинте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Поздние поражения при пинте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поражения при пинте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Вшивая возвратная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Эпидемический возвратный тиф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Возвратная лихорадка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Некротизирующий язвенный стоматит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венсана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лайма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спирохетозные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Спирохетозная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вызванная Chlamydia psittaci (хламидия пситаки) (орнитоз, пситтакоз)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стадия трахомы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Активная стадия трахомы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Хламидийный конъюнктивит (H13.1*)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хламидийные болезни (K67.0*)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Хламидийная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Эпидемический вшивый тиф, вызываемый Rickettsia prowazekii (рикетсия Провачека)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Рецидивирующий тиф [болезнь Брилла]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 вызываемый Rickettsia typhi (риккетсия тифи)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 вызываемый Rickettsia tsutsugamushi (риккетсия цуцугамуши)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Сыпной тиф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лихорадка, вызываемая Rickettsia rickettsii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лихорадка, вызываемая Rickettsia conorii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лихорадка (североазиатская клещевая), вызываемая Rickettsia siberica (риккетсия сиберика)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лихорадка, вызываемая rickettsia australis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пятнистые лихорадки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лихорадка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Окопная (волынская)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Осповидный (везикулезный) риккетсиоз, вызываемый rickettsia akari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риккетсиозы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паралитический полиомиелит, ассоциированный с вакциной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паралитический полиомиелит, вызванный диким завезенным вирусом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паралитический полиомиелит, вызванный диким природным вирусом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паралитический полиомиелит другой 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непаралитический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полиомиелит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Крейтцфельдта-Якоба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склерозирующий панэнцефалит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Прогрессирующая многоочаговая лейкоэнцефалопатия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медленные вирусные инфекции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Медленные вирусные инфекции центральной нервной системы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бешенство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Городское бешенство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Бешенство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Японский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Западный лошадиный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лошадиный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Сент-Луис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Австралийский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Калифорнийский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вирусом Роцио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комариные вирусные энцефалиты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Комариный вирусный энцефалит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Дальневосточный клещевой энцефалит [русский весенне-летний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Центральноевропейский клещевой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клещевые вирусные энцефалиты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Клещевой вирусный энцефалит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Энтеровирусный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Аденовирусный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энцефалит, передаваемый членистоногими,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вирусные энцефалиты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энцефалит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Энтеровирусный менингит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Аденовирусный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Лимфоцитарный хориоменингит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менингиты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менингит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Энтеровирусная экзантематозная лихорадка (бостонская экзантема)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Эпидемическое головокружение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вирусные инфекции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инфекция центральной нервной системы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вирусом Чикунгунья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О'Ньонг-Ньонг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Венесуэльская лошадиная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Западного Нила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Рифт-Валли [долины Рифт]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комариная вирусная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Комариная вирусная лихорадка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вирусом Оропуш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Москитная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Колорадская клещевая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вирусные лихорадки, передаваемые членистоногими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лихорадка, передаваемая членистоногими,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желтая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Городская желтая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Желтая лихорадка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лихорадка Хунин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лихорадка Мачупо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ласса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ареновирусные геморрагические лихорадки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Ареновирусная геморрагическая лихорадка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без клинических проявлений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с клиническими проявлениями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лихорадка Денге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Крымская геморрагическая лихорадка (вызванная вирусом Конго)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геморрагическая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Кьясанурская лесная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вирусом марбург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вирусом эбола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лихорадка с почечным синдромом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вирусные геморрагические лихорадки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геморрагическая лихорадка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Герпетический менингит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Герпетический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Диссеминированная герпетическая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герпетических инфекций (K77.0*)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Герпетическая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Ветряная оспа с менингитом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Ветряная оспа с энцефалитом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Ветряная оспа с пневмонией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Ветряная оспа с другими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Ветряная оспа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Опоясывающий лишай с энцефалитом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Опоясывающий лишай с менингитом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Опоясывающий лишай с другими осложнениями со стороны нервной системы (G53.0*,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Опоясывающий лишай с глазными осложнениями (H03.1*, H13.1*, H22.0*, H19.2*, H19.0*)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опоясывающий лишай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Опоясывающий лишай с другими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вызванные вирусом обезьяньей оспы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 осложненная энцефалитом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 осложненная менингитом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 осложненная пневмонией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 осложненная средним отитом (H67.1*)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 с кишечными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 с другими осложнениями (H19.2*)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Краснуха с неврологическими осложнениями (G05.1*,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Краснуха с другими осложнениями (M01.4*,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Экзантема внезапная [шестая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инфекционная [пятая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Энтеровирусный везикулярный стоматит с экзантемой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Энтеровирусный везикулярный фарингит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инфекция, характеризующаяся поражением кожи и слизистех оболочек,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А с печеночной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А без печеночной комы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В с дельта-агентом (коинфекция) и печеночной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B с дельта-агентом (коинфекция) без печеночной комы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B без дельта-агента с печеночной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B без дельта-агента и без печеночной комы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дельта-(супер) инфекция вирусоносителя гепатита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гепатит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острые вирусные гепатиты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 В с дельта-агентом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 В без дельта-агента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вирусные гепатиты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Неуточненный вирусный гепатит с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Неуточненный вирусный гепатит без печеночной комы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микобактериальной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бактериальных инфекций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цитомегаловирусного заболевания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вирусных инфекций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кандидоза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микозов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пневмонии, вызванной Pneumocystis carinii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множественных инфекций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инфекционных и паразитарных болезней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неуточненных инфекционных и паразитарных болезней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саркомы Капоши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лимфомы Беркитта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неходжкинских лимфом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злокачественных новообразований лимфатической, кроветворной и родственных им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множественных злокачественных новообразований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злокачественных новообразований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неуточненных злокачественных новообразований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энцефалопатии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лимфатического интерстициального пневмонита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изнуряющего синдрома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множественных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ВИЧ-инфекционный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(персистентной) генерализованной лимфаденопатии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гематологических и иммунологических нарушений, не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уточненных состояний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вирусом иммунодефицита человека (ВИЧ),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Цитомегаловирусный пневмонит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Цитомегаловирусный гепатит (K77.0*)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Цитомегаловирусный панкреатит (K87.1*)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цитомегаловирусные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Паротитный орхит (N51.1*)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Паротитный менингит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Паротитный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Паротитный панкреатит (K87.1*)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Эпидемический паротит с другими осложнениями (M01.5*, I41.1*, N08.0*,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Эпидемический паротит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Мононуклеоз, вызванный гамма-герпетическим вирусом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Цитомегаловирусный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инфекционный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мононуклеоз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Эпидемическая миалгия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росс-ривер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Ретровирусные инфекции,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Хантавирус (кардио-) легочный синдром [HPS] [HCPS]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вирусные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Парвовирусная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Паповавирусная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инфекции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Дерматофития волосистой части головы и бороды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Дерматофития стоп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Дерматофития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Эпидермофития паховая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Кандидозный стоматит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кандидоз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кожи и ногтей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вульвы и вагины (N77.1*)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других урогенитальных локализаций (N51.2*, N37.0*)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Кандидозный менингит (G02.1*)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Кандидозный эндокардит (I39.8*)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Кандидозная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легочный 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легочный 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кокцидиоидомикоз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Кокцидиоидомикозный менингит (G02.1*)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кокцидиоидомикоза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Кокцидиоидомикоз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легочная инфекция, вызванная Histoplasma capsulatum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легочная инфекция, вызванная Histoplasma capsulatum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гистоплазмоз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гистоплазмоз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Гистоплазмоз, вызванный Histoplasma capsulatum, неуточненный (гистоплазма капсулятум)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вызванная Нistoplasma duboisii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Гистоплазмоз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легочный бластомикоз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легочный бластомикоз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бластомикоз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бластомикоз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бластомикоз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бластомикоза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паракокцидиоидомикоз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паракокцидиоидомикоз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паракокцидиоидомикоза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Паракокцидиоидомикоз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споротрихоз (J99.8*)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Кожно-лимфотический споротрихоз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споротрихоз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споротрихоза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Споротрихоз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хромомикоз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Феомикотический абсцесс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Подкожный феомикотический абсцесс и киста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хромомикоза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Инвазивный легочный аспергиллез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легочного аспергиллеза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Тонзиллярный аспергиллез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аспергиллез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аспергиллеза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Аспергиллез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Костный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криптококкоза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Криптококкоз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Риноцеребральный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Гастроинтестинальный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Мукормикоз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зигомикозы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Истинная мицетома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Актиномицетома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Риноспоридиоз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Аллешероз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Оппортунистические 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Plasmodium falciparum (плазмодиум фальципарум), с церебральными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тяжелой и осложненной малярии, вызванной Plasmodium falciparum (плазмодиум фальципарум)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Рlasmodium falciparum,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Plasmodium vivax (плазмодиум вивакс), осложненная разрывом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Plasmodium vivax (плазмодиум вивакс), с другими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Рlasmodium vivax,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Plasmodium malariae (плазмодиум марярия), с нефропатией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Plasmodium malariae (плазмодиум марярия), с другими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Рlasmodium malariaе,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Plasmodium ovale (плазмодиум овал)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плазмодиями обезьян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паразитологически подтвержденные малярии,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Висцеральный лейшманиоз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лейшманиоз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Кожно-слизистый лейшманиоз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Лейшманиоз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Гамбийский трипаносомоз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Родезийский трипаносомоз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Африканский трипаносомоз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форма болезни Шагаса с поражением сердца (I41.2*,I98.1*)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форма болезни Шагаса без поражения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Шагаса (хроническая) с поражением сердца (I41.2*,I98.1*)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Шагаса (хроническая) с поражением пищеварительной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Шагаса (хроническая) с поражением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Шагаса (хроническая) с поражением других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Токсоплазмозная окулопатия (H32.0*)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Токсоплазмозный гепатит (K77.0*)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Токсоплазмозный менингоэнцефалит (G05.2*)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токсоплазмоз (J17.3*)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 с поражением других органов (I41.2*, M63.1*)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Пневмоцистоз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Бабезиоз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Акантамебиаз (H13.1*, H19.2*)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Неглериаз (G05.2*)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протозойные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Шистосомоз, вызванный Schistosoma haematobium (мочеполовой шистосомоз) (шистосома гематобиум)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Шистосомоз, вызванный Schistosoma mansoni [кишечный шистосомоз]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Шистосомоз, вызванный Schistosoma japonicum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Церкариальный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шистосомозы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Шистосомоз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Описторхоз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Клонорхоз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Дикроцелиоз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Парагонимоз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Фасциолопсидоз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Инвазии, вызванные другими двуустками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двуустками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печени, вызванная Echinococcus granulosus (эхинококкус гранулосус)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легкого, вызванная Echinococcus granulosus (эхинококкус гранулосус)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кости, вызванная Echinococcuss granulosus (эхинококкус гранулосус)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другой локализации и множественный эхинококкоз, вызванные Echinococcus granulosus (эхинококкус гранулосус)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вызванная Echinococcus granulosus, неуточненная (эхинококкус гранулосус)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печени, вызванная Echinococcus multilocularis (эхинококкус мультилокуларис)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другой локализации и множественный эхинококкоз, вызванные Echinococcus multilocularis (эхинококкус мультилокуларис)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вызванная Echinococcus multilocularis, неуточненная (эхинококкус мультилокуларис)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 печени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 других органов 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вызванная Taenia solium (тения солиум)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вызванная Taenia saginata (тения сагината)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Цистицеркоз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Цистицеркоз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Цистицеркоз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Цистицеркоз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Дифиллоботриоз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Спарганоз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Гименолепидоз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Дипилидиоз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другими уточненными цестодами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Дракункулез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Онхоцеркоз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Филяриатоз, вызванный Wuchereria bancrofti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Филяриатоз, вызванный Brugia malayi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Филяриатоз, вызванный Brugia timori (бругия тимори)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Лоаоз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Мансонеллез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филяриатоза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Филяриатоз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Трихинеллез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Некатороз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анкилостомидозы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Анкилостомидоз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Аскаридоз с кишечными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Аскаридоз с другими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Анизакиоз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капилляриоз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ангиостронгилоидоз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Кишечные гельминтозы смешанной этиологии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кишечные гельминтозы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Кишечные гельминтозы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паразитизм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Висцеральная форма заболеваний, вызываемых миграцией личинок гельминтов [висцеральная Larva migrans]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Гнатостомоз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Ангиостронгилоидоз, вызванный Parastrongylus cantonensis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Сингамиоз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гирудиноз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гельминтозы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Гельминтозы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Чесотка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Отдаленные последствия туберкулеза органов дыхания и неуточненного туберкулеза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полиомиелита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инфекционные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верхней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нижней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губы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верхней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нижней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губы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спайки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выходящее за пределы одной и более вышеуказанных локализаций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губы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основания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спинки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поверхности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поверхности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передних 2/3 языка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язычной миндалины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языка,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части дна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части дна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дна полости рта,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полости рта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твердого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мягкого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неба, выходящие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неба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слизистой оболочки щеки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ретромолярной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рта,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рта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околоушной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поднижнечелюстной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подъязычной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больших слюнных желез,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слюнной железы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миндаликовой ямочки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дужки небной миндалины (передней) (задней)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миндалины,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миндалины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ямки надгортанника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поверхности надгортанника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ротоглотки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ротоглотки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жаберной щели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ротоглотки,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ротоглотки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стенки носоглотки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носоглотки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носоглотки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носоглотки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носоглотки, выходящие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носоглотки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грушевидного синуса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заперстневидной области нижней части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черпалонадгортанной складки нижней части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нижней части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нижней части глотки,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части глотки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глотки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глоточного кольца Вальдейера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губы, полости рта и глотки,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шейного отдела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грудного отдела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абдоминального отдела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трети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трети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трети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пищевода,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пищевода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кардии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привратника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кривизны желудка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кривизны желудка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желудка,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желудка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тощей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подвздошной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дивертикула меккеля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тонкого кишечника,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тонкого кишечника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слепой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червеобразного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восходящей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печеночного изгиба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поперечной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селезеночного изгиба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нисходящей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сигмовидной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ободочной кишки,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ободочной кишки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ректосигмоидного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прохода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анального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клоакогенной зоны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прямой кишки, заднего прохода [ануса] и анального канала,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Печеночноклеточный рак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внутрипеченочного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Ангиосаркома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саркомы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раки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внепеченочного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ампулы фатерова сосочка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желчных путей,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желчных путей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хвоста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протока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островковых клеток (островков Лангерганса)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частей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поджелудочной железы,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поджелудочной железы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кишечного тракта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пищеварения,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обозначенной локализации в пределах пищеварительной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полости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верхнечелюстной пазухи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решетчатой пазухи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пазухи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клиновидной пазухи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придаточных пазух,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придаточной пазухи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собственно голосового аппарата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 собственно голосовым аппаратом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 собственно голосовым аппаратом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хрящей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гортани,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главного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доли, бронхов или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доли, бронхов или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доли, бронхов или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бронхов или легкого,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бронхов или легкого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переднего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средостения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сердца, средостения и плевры,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верхних дыхательных путей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дыхания и внутригрудных органов,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обозначенных локализаций в пределах органов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лопатки и длинных костей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длинных костей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конечностей,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конечности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черепа и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нижнечелюстной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позвоночного столба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ребер, грудины и ключицы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таза, крестца и копчика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века, включая спайку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уха и наружного слухового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других и неуточненных частей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волосистой части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нижней конечности, включая область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выходящая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века, включая спайку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уха и наружного слухового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других и неуточненных частей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волосистой части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нижней конечности, включая область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кожи,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неуточненной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перикарда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мягких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множественных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головы,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нижней конечности, включая область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живота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туловища,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периферических нервов и вегетативной нервной системы,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и вегетативной нервной системы,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забрюшинного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уточненных частей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брюшины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забрюшинного пространства и брюшины,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головы,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нижней конечности, включая область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живота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туловища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соединительной и мягких тканей,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соска и околососкового кружка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части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верхне-внутреннего квадранта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нижне-внутреннего квадранта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верхне-наружного квадранта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нижне-наружного квадранта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подмышечной задней части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молочной железы,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молочной железы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срамной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срамной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вульвы,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вульвы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части шейки матки (эндоцервикса)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части шейки матки (экзоцервикса)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шейки матки,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матки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перешейка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эндометрия тела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миометрия тела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тела матки,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матки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матки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фаллопиевой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широкой связки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круглой связки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придатков матки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женских половых органов,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женских половых органов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крайней плоти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полового члена,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полового члена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неопустившегося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опущенного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яичка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мужских половых органов,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мужских половых органов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почки, кроме почечной лоханки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почечной лоханки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треугольника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купола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мочеточникового отверстия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первичного мочевого протока (урахуса)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мочевого пузыря,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мочевого пузыря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мочеиспускательного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парауретральной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мочевых органов,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мочевых органов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конъюнктивы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роговицы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сетчатки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сосудистой оболочки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ресничного (цилиарного)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слезной железы и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глаза и его придаточного аппарата,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мозговых оболочек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большого головного мозга, кроме долей и желудочков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доли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височной доли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теменной доли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затылочной доли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желудочка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мозжечка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ствола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головного мозга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конского хвоста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обонятельного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слухового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черепных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и других отделов центральной нервной системы,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нервной системы неуточненного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коры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мозгового слоя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надпочечника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паращитовидной (околощитовидной)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гипофиза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краниофарингеального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шишковидной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каротидного гломуса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аортального гломуса и других параганглиев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более чем одной эндокринной железы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эндокринной железы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головы, лица и шеи, неточно обозначенной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грудной клетки, неточно обозначенной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живота, неточно обозначенной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таза, неточно обозначенной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конечности, неточно обозначенной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конечности, неточно обозначенной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других неточно обозначенных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и неточно обозначенных локализаций,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головы,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внутригрудных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внутрибрюшных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подмышечных лимфатических узлов и лимфатических узлов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паховых лимфатических узлов и лимфатических узлов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внутритазовых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множественных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толстого кишечника 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забрюшинного пространства и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пищеварения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почки и почечной лоханки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мочевого пузыря, других и неуточненных мочевых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головного мозга и мозговых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отделов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костей и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без уточнения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c неизвестной первичной локализацией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лимфоидное преобладание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нодулярный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смешанно-клеточный вариант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лимфоидное истощение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Лимфоидный избыток при классической лимфоме Ходжкина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болезни Ходжкина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мелкоклеточная с расщепленными ядрами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смешанная мелкоклеточная с расщепленными ядрами и крупноклеточная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крупноклеточная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степень IIIa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степень IIIb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лимфома из фолликулярного центра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Первичнокожная лимфома из фолликулярного центра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фолликулярной неходжкинской лимфомы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мелкоклеточная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мелкоклеточная с расщепленными ядрами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крупноклеточная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лимфобластная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Опухоль Беркитта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диффузных неходжкинских лимфом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Грибовидный 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Сезари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Т-клеточная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Т-клеточные лимфомы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Анапластическая крупноклеточная лимфома, ALK-положительная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Анапластическая крупноклеточная лимфома, ALK-отрицательная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Кожная T-клеточная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Зрелая T/NK-клеточная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В-клеточная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Медиастинальная (тимическая) крупноклеточная B-клеточная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типы неходжкинской лимфомы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Неходжкинская лимфома неуточненного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Экстранодальная NK/T-клеточная лимфома, назальная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Гепатоспленальная T-клеточная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Энтеропатическая (кишечная) форма T-клеточной лимфомы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Подкожная панникулитообразная T-клеточная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Бластная NK-клеточная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Ангиоиммунобластная T-клеточная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Первичнокожная CD30-положительная T-клеточная пролиферация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Макроглобулинемия Вальденстрема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гамма-тяжелых цепей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Иммунопролиферативная болезнь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Экстранодальная B-клеточная лимфома из клеток маргинальной зоны лимфоидной ткани слизистых оболочек [MALT-лимфома]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злокачественные иммунопролиферативные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иммунопролиферативная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миелома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Плазмоклеточный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Плазмоцитома экстрамедуллярная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Одиночная плазмоцитома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лимфобластный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лимфоцитарный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Волосатоклеточный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Т-клеточный лейкоз взрослых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Пролимфоцитарный лейкоз T-клеточный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лимфоидные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Зрелый B-клеточный лейкоз Беркитта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Лимфоидный лейкоз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миелоидный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миелоидный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Миелоидная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промиелоицитарный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11q23-аномалией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миелоидные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мультилинейной дисплазией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Миелоидный лейкоз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Ювенильный миеломоноцитарный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моноцитарные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Моноцитарный лейкоз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эритремия и эритролейкоз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мегакариобластный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Тучноклеточный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панмиелоз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Миелодисплазия и миелопролиферация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лейкоз неуточненного клеточного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лейкоз неуточненного клеточного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лейкозы неуточненного клеточного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Леттерера-Сиве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тучноклеточная опухоль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дендритных клеток (вспомогательных 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Мультифокальный моносистемный гистиоцитоз клеток Лангерганса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Монофокальный гистиоцитоз клеток Лангерганса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злокачественные новообразования лимфоидной, кроветворной и родственных им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Гистиоцитарная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лимфоидной, кроветворной и родственных им тканей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самостоятельных(первичных) множественных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губы, полости рта 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ректосигмоидного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заднего прохода и анального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частей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печени, желчного пузыря и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уточненных органов пищеварения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органов пищеварения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бронха 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частей органов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органов дыхания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века, включая спайку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уха и наружного слухового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других и неуточненных частей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волосистой части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верхней конечности, включая область плечевого пояса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нижней конечности, включая тазобедренную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века, включая спайку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уха и наружного слухового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других и неуточненных частей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волосистой части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нижней конечности, включая область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молочной железы, дольковая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молочной железы, внутрипротоковая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карцинома in situ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молочной железы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внутренней части шейки матки (эндоцервикса)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наружной части шейки матки (экзоцервикса)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частей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шейки матки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эндометрия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мочевых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щитовидной железы и других эндокринных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дна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и неуточненных частей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миндалины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частей ротоглотки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носоглотки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гортаноглотки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глотки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околоушной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больших слюнных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больших слюнных желез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слепой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червеобразного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восходящей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поперечной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нисходящей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сигмовидной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ободочной кишки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ректосигмоидного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заднего прохода и анального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и неуточненных частей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внепеченочных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островковых клеток (островков Лангерганса)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неточно обозначенных локализаций в пределах пищеварительной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среднего уха, полостей носа и придаточных пазух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бронхов 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дыхательной системы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органов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органов грудной клетки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лопатки и длинных костей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коротких костей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длинных костей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коротких костей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черепа и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нижней челюсти, костной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позвоночного столба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ребер, грудины и ключицы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таза, крестца и копчика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и суставных хрящей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головы,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других и неуточненных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органов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внутрибрюшных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Гемангиома любой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Лимфангиома любой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мягких тканей забрюшинного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мягких тканей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головы,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нижней конечности, включая область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живота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туловища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века, включая спайку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уха и наружного слухового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других и неуточненных частей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волосистой части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нижней конечности, включая тазобедренную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века, включая спайку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уха и наружного слухового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других и неуточненных частей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волосистой части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нижней конечности, включая область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Подслизистая лейомиома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Интрамуральная лейомиома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Подсерозная лейомиома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Лейомиома матки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тела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частей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матки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маточных труб и связок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женских половых органов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мужских половых органов,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почечной лоханки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мочеиспускательного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мочевых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мочевых органов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конъюнктивы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роговицы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сетчатки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сосудистой оболочки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Доброкачественное новообразование ресничного тела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слезной железы и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глазницы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глаза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оболочек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оболочек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мозговых оболочек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над мозговым наметом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под мозговым наметом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черепных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частей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центральной нервной системы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паращитовидной (околощитовидной)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гипофиза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краниофарингеального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шишковидной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каротидного гломуса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аортального гломуса и других параганглиев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эндокринных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более чем одной эндокринной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эндокринной железы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периферических нервов и вегетативной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новообразования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губы, полости рта 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червеобразного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печени, желчного пузыря и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органов пищеварения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органов пищеварения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трахеи, бронха 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органов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органов дыхания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женских половых органов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мужских половых органов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почечной лоханки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других мочевых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мочевых органов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оболочек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оболочек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мозговых оболочек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головного мозга над мозговым наметом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головного мозга под мозговым наметом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головного мозга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черепных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отделов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центральной нервной системы неуточненного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паращитовидной (околощитовидной)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гипофиза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краниофарингеального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шишковидной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каротидного гломуса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аортального гломуса и других параганглиев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более чем одной эндокринной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эндокринной железы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Полицитемия истинная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без сидеробластов, так обозначенная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сидеробластами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избытком бластов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мультилинейной дисплазией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 с изолированной del(5q) хромосомной аномалией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миелодиспластические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Гистиоцитарные и тучноклеточные опухоли неопределенного или неизвестного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миелопролиферативная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Моноклональная гаммапатия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Эссенциальная (геморрагическая) тромбоцитемия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Остемиелофиброз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эозинофильная лейкемия (гиперэозинофильный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новообразования неопределенного или неизвестного характера лимфоидной, кроветворной и родственных им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лимфоидной, кроветворной и родственных им тканей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костей и суставных хрящей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соединительной и других мягких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периферических нервов и вегетативной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забрюшинного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и неизвестного характера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Железодефицитная анемия вторичная вследствие потери крови (хроническая)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железодефицитные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Железодефицитная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Витамин-B12-дефицитная анемия вследствие дефицита внутреннего фактора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Витамин-B12-дефицитная анемия вследствие избирательного нарушения всасывания витамина B12 с протеинурией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транскобаламина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витамин-B12-дефицитные анемии, связанные с питанием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витамин-B12-дефицитные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Витамин-B12-дефицитная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связанная с питанием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медикаментозная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фолиеводефицитные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недостаточности белков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мегалобластные анемии,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недостаточности глюкозо-6-фосфатдегидрогеназы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других нарушений глутатионового обмена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нарушений гликолитических ферментов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нарушений метаболизма нуклеотидов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анемии, вследствие ферментных нарушений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ферментного нарушения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Дельта-бета-талассемия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Носительство признака талассемии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Наследственное персистирование фетального гемоглобина [НПФГ]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талассемии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Серповидно-клеточная анемия с кризом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Серповидно-клеточная анемия без криза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Двойные гетерозиготные серповидно-клеточные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серповидно-клеточные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сфероцитоз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эллиптоцитоз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гемоглобинопатии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наследственные гемолитические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гемолитическая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аутоиммунная гемолитическая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аутоиммунные гемолитические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неаутоиммунная гемолитическая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Гемолитико-уремический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неаутоиммунные гемолитические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ночная гемоглобинурия [Маркиафавы-Микели]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Гемоглобинурия, вследствие гемолиза, вызванного другими внешними причинами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гемолитические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гемолитическая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приобретенная чистая красноклеточная аплазия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приобретенная чистая красноклеточная аплазия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чистые красноклеточные аплазии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чистая красноклеточная аплазия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Конституциональная апластическая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апластическая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 вызванная другими внешними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апластическая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апластические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при новообразованиях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сидеробластная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сидеробластная анемия в связи с другими заболеваниями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сидеробластная анемия, вызванная лекарственными препаратами и токсинами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сидеробластные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дизэритропоэтическая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Диссеминированное внутрисосудистое свертывание (синдром дефибринации)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VIII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IX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Виллебрандта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XI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других факторов свертывания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нарушения, обусловленные циркулирующими в крови антикоагулянтами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Приобретенный дефицит фактора свертывания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тромбофилия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тромбофилия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свертываемости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свертываемости крови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дефекты тромбоцитов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нетромбоциопеническая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тромбоцитопеническая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первичные тромбоцитопении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геморрагические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Агранулоцитоз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Гипоспленизм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Гиперспленизм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застойная спленомегалия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метгемоглобинемия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метгемоглобинемии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крови и кроветворных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крови и кроветворных органов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Гемофагоцитарный лимфогистиоцитоз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Гемофагоцитарный синдром, связанный с инфекцией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гистиоцитозные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гипогаммаглобулинемия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Несемейная гипогаммаглобулинемия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дефицит иммуноглобулина 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дефицит подклассов иммуноглобулина 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дефицит иммуноглобулина M [IgM]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с повышенным содержанием иммуноглобулина 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антител с близким к норме уровнем иммуноглобулинов или с гипериммуноглобулинемией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гипогаммаглобулинемия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иммунодефициты с преимущественной недостаточностью антител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с преимущественной недостаточностью антител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комбинированный иммунодефицит с ретикулярным дисгенезом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комбинированный иммунодефицит с низким содержанием T- и B-клеток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комбинированный иммунодефицит с низким или нормальным содержанием B-клеток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аденозиндезаминазы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незелофа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пуриннуклеозидфосфорилазы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молекул класса I главного комплекса гистосовместимости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молекул класса II главного комплекса гистосовместимости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комбинированные иммунодефициты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иммунодефицит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Вискотта-Олдрича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Ди Георга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с карликовостью за счет коротких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вследствие наследственного дефекта, вызванного вирусом эпштейна-барра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гипериммуноглобулинемии 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Иммунодефициты, связанные с другими уточненными значительными дефектами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связанный со значительным дефектом,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 с преобладающими отклонениями от нормы в количестве и функциональной активности В-клеток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 с преобладанием нарушений иммунорегуляторных Т-клеток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 с аутоантителами к В-или Т-клеткам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общие вариабельные иммунодефициты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функционального антигена-1 лимфоцитов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в системе комплемента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иммунодефициты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легких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легких с саркоидозом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других уточненных и комбинированных локализаций (H22.1*, G53.2*, M14.8*, I41.8*, M63.3*)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 вовлечением иммунного механизма,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Диффузный (эндемический) зоб, связанный с йодной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Многоузловой (эндемический) зоб, связанный с йодной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Зоб (эндемический), связанный с йодной недостаточностью,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щитовидной железы, связанные с йодной недостаточностью, и сходные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гипотиреоз с диффузным зобом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гипотиреоз без зоба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вызванный медикаментами и другими внешними веществами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Атрофия щитовидной железы (приобретенная)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Микседематозная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гипотиреозы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Нетоксический диффузный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Нетоксический одноузловой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Нетоксический многоузловой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нетоксического зоба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Нетоксический зоб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диффузным зобом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токсическим одноузловым зобом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токсическим многоузловым зобом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от эктопией ткани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Тиреоидный криз или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тиреотоксикоза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тиреоидит с преходящим тиреотоксикозом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Аутоиммунный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хронический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Дисгормональный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кетоацидозом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поражением почек (N08.3*)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поражениями глаз (H28.0*, H36.0*)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неврологическими осложнениями (G73.0*, G99.0*, G59.0*, G63.2*)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нарушениями периферического кровообращения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другими уточненными осложнениями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множественными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кетоацидозом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поражением почек (N08.3*)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поражениями глаз (H28.0*, H36.0*)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неврологическими осложнениями (G73.0*, G99.0*, G59.0*, G63.2*)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нарушениями периферического кровообращения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другими уточненными осложнениями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множественными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кетоацидозом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нарушениями периферического кровообращения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другими уточненными осложнениями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множественными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кетоацидозом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нарушениями периферического кровообращения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другими уточненными осложнениями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множественными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кетоацидозом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нарушениями периферического кровообращения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другими уточненными осложнениями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множественными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Недиабетическая гипогликемическая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гипогликемии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Гипогликемия неуточненая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Увеличенная секреция глюкагона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Идиопатический 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гипопаратиреоза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гиперпаратиреоз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гиперпаратиреоз,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гиперпаратиреоза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Гиперпаратиреоз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паращитовидной (околощитовидной)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Акромегалия и гипофизарный гигантизм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Гиперпролактинемия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состояния гиперфункции гипофиза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Иценко-Кушинга гипофизарного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Нельсона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адреногенитальные расстройства связанные с дефицитом ферментов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гиперальдостеронизм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недостаточность коры надпочечников (болезнь Аддисона)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Аддисонов криз (адреналовый криз)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Гиперфункция мозгового слоя надпочечников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функции надпочечников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поликистоза яичников (синдром Штейна-Левенталя)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дисфункции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полового созревания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полового созревания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Аутоиммунная полигландулярная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Полигландулярная гиперфункция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Стойкая гиперплазия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вилочковой железы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Карциноидный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андрогенной резистентности (тестикулярной феминизации)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Квашиоркор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Алиментарный маразм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Маразматический квашиоркор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белково-энергетическая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Бери-бери (I98.8*)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Энцефалопатия Вернике-Корсакова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никотиновой кислоты [пеллагра]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Рахит активный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 обусловленное избыточным поступлением энергетических ресурсов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Крайняя степень ожирения, сопровождаемая альвеолярной гиповентиляцией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ожирения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Классическая фенилкетонурия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накопления гликогена (сердечный гликогеноз)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всасывания углеводов в кишечнике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обмена углеводов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сфинголипидозы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II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мукополисахаридозы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посттрансляционной модификации лизосомных ферментов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леша-нихена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эритропоэтическая порфирия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порфирии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Жильберта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Криглера-Найяра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обмена билирубина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обмена билирубина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меди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железа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с легочными проявлениями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с кишечными проявлениями (P75*)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с другими проявлениями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семейный амилоидоз без невропатии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Амилоидоз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Липоматоз,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Сосудистая деменция с острым началом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Делирий не на фоне деменции, так описанный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Делирий на фоне деменции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делирий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Делирий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галлюциноз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кататоническое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бредовое [шизофреноподобное]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расстройства настроения [аффективные]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тревожное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диссоциативное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эмоционально лабильное [астеническое]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психические расстройства, обусловленные повреждением и дисфункцией головного мозга или соматической болезнью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Психическое расстройство, обусловленное повреждением и дисфункцией головного мозга или соматической болезнью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личности органической этиологии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Постэнцефалитный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Постконтузионный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органические расстройства личности и поведения, обусловленные болезнью, травмой и дисфункцией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расстройство личности и поведения, обусловленное болезнью, повреждением или дисфункцией головного мозга,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или симптоматическое психическое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алкоголя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опиоидов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каннабиоидов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седативных и снотворных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кокаина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других стимуляторов (включая кофеин)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галлюциногенов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табака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летучих растворителей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расстройства,вызванные одноврем. употреблением нескольких наркотических средств и использованием других психоактивных веществ: Психическое pасстpойство и pасстpойство поведения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Параноидная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Гебефреническая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Кататоническая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Недифференцированная (атипичная)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Постшизофреническая депрессия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тип шизофрении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шизофрении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Бредовое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бредовые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Хроническое бредовое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полиморфное психотическое расстройство без симптомов шизофрении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полиморфное психотическое расстройство с симптомами шизофрении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шизофреноформное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преимущественно бредовые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и преходящие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и преходящее психотическое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Индуцированное бредовое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Шизоаффективное расстройство, маниакальный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Шизоаффективное расстройство, депрессивный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Шизоаффективное расстройство, смешанный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шизоаффективные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неорганические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Неорганический психоз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Мания без психотических симптомов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Мания с психотическими симптомами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маниакальные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Маниакальный эпизод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гипомании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мании без психотических симптомов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мании с психотическими симптомами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легкой или умеренной депрессии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тяжелой депрессии без психотических симптомов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тяжелой депрессии с психотическими симптомами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смешанного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биполярные аффективные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Депрессивный эпизод средней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Депрессивный эпизод тяжелой степени без психотических симптомов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Депрессивный эпизод тяжелой степени с психотическими симптомами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депрессивные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Депрессивный эпизод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Рекуррентное депрессивное расстройство, текущий эпизод тяжелой степени без психотических симптомов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Рекуррентное депрессивное расстройство, текущий эпизод тяжелой степени с психотическими симптомами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рекуррентные депрессивные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Рекуррентное депрессивное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Устойчивое расстройство настроения [аффективное]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рекуррентные расстройства настроения [аффективные]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расстройства настроения [аффективные]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настроения [аффективное]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Агорафобия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фобии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Специфические (изолированные) фобии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фобические тревожные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Паническое расстройство [эпизодическая пароксизмальная тревожность]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Генерализованное тревожное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Смешанное тревожное и депрессивное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смешанные тревожные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тревожные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Тревожное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Преимущественно обсессивные(навязчивые) мысли или размышления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Преимущественно компульсивные действия [навязчивые ритуалы]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навязчивые мысли и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обсессивно(навязчиво)-компульсивные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Обсессивно-компульсивное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реакция на стресс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Посттравматическое стрессовое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приспособительных реакций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реакции на тяжелый стресс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на тяжелый стресс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Диссоциативная амнезия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Диссоциативная фуга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Диссоциативный ступор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 и одержимость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Диссоциативные двигательные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Диссоциативные конвульсии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Диссоциативная анестезия или потеря чувственного восприятия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диссоциативные [конверсионные]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диссоциативные [конверсионные]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Диссоциативное [конверсионное]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Соматизированное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Недифференцированное соматоформное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Ипохондрическое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Соматоформная дисфункция вегетативной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Устойчивое соматоформное болевое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соматоформные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Соматоформное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деперсонализации-дереализации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невротические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анорексия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Атипичная нервная анорексия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булимия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Атипичная нервная булимия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Переедание, связанное с другими психологическими расстройствами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приема пищи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психические расстройства и расстройства поведения, связанные с послеродовым периодом,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расстройства и расстройства поведения, связанные с послеродовым периодом,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Послеродовое психическое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Психологические и поведенческие факторы, связанные с нарушениями или болезнями,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Параноидное расстройство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Шизоидное расстройство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Диссоциальное расстройство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 неустойчивое расстройство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Истерическое расстройство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Ананкастическое расстройство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Тревожное (уклоняющееся) расстройство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специфические расстройства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и другие расстройства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Стойкое изменение личности после переживания катастрофы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Стойкое изменение личности после психического заболевания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стойкие изменения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Стойкое изменение личности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Патологическое влечение к азартным играм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Патологическое влечение к поджогам [пиромания]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Патологическое влечение к воровству [клептомания]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Трихотилломания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привычек и влечений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половой идентификации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Эсгибиционизм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Садомазохизм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расстройства сексуального предпочтения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сексуального предпочтения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легкой степени с указанием на отсутствие или слабую выраженность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легкой степени, значительное нарушение поведения, требующее ухода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легкой степени, другие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легкой степени, без указаний на нарушение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умеренная с указанием на отсутствие или слабую выраженность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умеренная, значительное нарушение поведения, требующее ухода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умеренная, другие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умеренная, без указаний на нарушение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тяжелая с указанием на отсутствие или слабую выраженность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тяжелая, значительное нарушение поведения, требующее ухода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тяжелая, другие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тяжелая без указаний на нарушение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глубокая с указанием на отсутствие или слабую выраженность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глубокая, значительное нарушение поведения, требующее ухода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глубокая, другие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умственной отсталости, значительное нарушение поведения, требующее ухода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неуточненная, значительное нарушение поведения, требующее ухода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аутизм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Атипичный аутизм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Гиперактивное расстройство, сочетающееся с умственной отсталостью и стереотипными движениями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Аспергера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Гиперкинетическое расстройство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Несоциализированное расстройство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Социализированное расстройство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Вызывающее оппозиционное расстройство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поведения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Депрессивное расстройство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смешанные расстройства поведения и эмоций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Элективный мутизм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Комбинирование вокализмов и множественных моторных тиков [синдром де ла Туретта]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эмоциональные расстройства и расстройства поведения с началом, обычно приходящимся на детский и подростковый возраст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Эмоциональное расстройство и расстройство поведения, начинающиеся обычно в детском и подростковом возрасте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Гриппозный менингит (бактериальный менингит, вызванный Haemophilus influenzae (гемофилус инфлуенза)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Пневмококковый менингит (бактериальный менингит, вызванный Pneumococcus (пневмококкус)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Стрептококовый менингит (бактериальный менингит, вызванный Streptococcus (стрептококкус)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Стафилококковый менингит (бактериальный менингит, вызванный Staphylococcus) (стафилококкус)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вызванный другими бактериями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Бактериальный менингит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при бактериальных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при вирусных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при микозах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при других уточненных инфекционных и паразитарных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Непиогенный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Доброкачественный рецидивирующий менингит [Молларе]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вызванный другими уточненными возбудителями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диссеминированный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Тропическая спастическая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Бактериальный менингоэнцефалит и менингомиелит,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энцефалит, миелит и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 при бактериальных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 при вирусных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 при других инфекционных и паразитарных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Внутричерепной абсцесс и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Внутрипозвоночный абсцесс и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Экстрадуральный и субдуральный абсцесс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Внутpичеpепной и внутpипозвоночный абсцесс и гpанулема пpи болезнях классифициpованных в дpугих pубpиках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Внутричерепной и внутрипозвоночный флебит и тромбофлебит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воспалительных болезней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мозжечковая атаксия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мозжечковая атаксия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спастическая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спинальная мышечная атрофия, I тип (Верднига-Гоффмана)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наследственные спинальные мышечные атрофии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двигательного неврона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спинальные мышечные атрофии и родственные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Паркинсона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Злокачественный нейролептический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паркинсонизм, вызванный другими внешними факторами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вторичного паркинсонизма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дегенеративные болезни базальных ганглиев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семейная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несемейная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кривошея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рото-лицевая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Блефароспазм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дистонии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Эссенциальный тремор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тремора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хореи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экстрапирамидные и двигательные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Экстрапирамидное и двигательное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болезнь Альцгеймера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болезнь Альцгеймера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болезни Альцгеймера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Альцгеймера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дегенеративные болезни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Рассеянный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[болезнь Девика]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подострый геморрагический лейкоэнцефалит [болезнь Харста]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форма острой диссеминированной демиелинизации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диссеминированная демиелинизация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Диффузный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демиелинизация мозолистого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понтинный миелиноз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поперечный миелит при демиелинизирующей болезни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демиелинизирующие болезни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Демиелинизирующая болезнь центральной нервной системы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(фокальная) [парциальная]идиопатическая эпилепсия и эпилептические синдромы с судорожными припадками с фокальным началом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(фокальная) [парциальная]симптоматическая эпилепсия и эпилептические синдромы с простыми парциальными припадками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(фокальная) [парциальная]симптоматическая эпилепсия и эпилептические синдромы с комплексными парциальными судорожными припадками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Генерализованная идиопатическая эпилепсия и эпилептические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генерализованной эпилепсии и эпилептических синдромов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эпилептические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Припадки grand mal (гранд маль) неуточненные (с малыми припадками [petit mal] (петит маль) или без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припадки [petit mal] (петит маль) неуточненные, без припадков grand mal (гранд маль)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эпилепсии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Эпилептический статус grand mal (гранд маль) (судорожных припадков)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Эпилептический статус petit mal (петит маль) (малых припадков)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Сложный парциальный эпилептический статус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эпилептический статус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Эпилептический статус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Мигренозный статус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Осложненная мигрень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вертебробазилярной артериальной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сонной артерии (полушарный)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и двусторонние синдромы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слепота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Транзиторная глобальная амнезия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транзиторные церебральные ишемические атаки и связанные с ними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Транзиторная церебральная ишемическая атака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средней мозговой артерии (I66.0†)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передней мозговой артерии (I66.1†)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задней мозговой артерии (I66.2†)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инсульта в стволе головного мозга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мозжечкового инсульта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 двигательный лакунарный синдром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 чувствительный лакунарный синдром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 тройничного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тройничного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Белла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Воспаление узла коленца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Клонический гемифациальный спазм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лицевого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обонятельного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языкоглоточного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блуждающего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черепных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других уточненных черепных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черепных нервов при новообразованиях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плечевого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пояснично-крестцового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шейных корешков,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грудных корешков,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пояснично-крестцовых корешков,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нервных корешков и сплетений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нервных корешков и сплетений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новообразованиях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нарушениях межпозвоночных дисков (M50-M51†)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спондилезе (M47.-†)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запястного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срединного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локтевого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лучевого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мононевропатии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седалищного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бокового подколенного (малоберцового)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предплюсневого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подошвенного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Множественный мононеврит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мононевропатии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прогрессирующая 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Гийена-Барре (острый (пост-) инфекционный полиневрит)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воспалительные полиневропатии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полиневропатия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миастения (Myasthenia gravis)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или приобретенная миастения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нервно-мышечного синапса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Мышечная дистрофия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Миотонические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миастенические синдромы при опухолевом поражении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Спастический церебральный паралич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диплегия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гемиплегия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Дискинетический церебральный паралич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Атаксический церебральный паралич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детского церебрального паралича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церебральный паралич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Вялая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Параплегия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Вялая тетраплегия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тетраплегия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Паралитический синдром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Сообщающаяся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Обструктивная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Посттравматическая гидроцефалия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Церебральная киста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Сдавление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Рейе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Сирингомиелия и сирингобульбия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миелопатии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Сдавление спинного мозга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спинного мозга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Истечение цереброспинальной жидкости [ликворея]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оболочек головного мозга,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Истечение цереброспинальной жидкости при спинномозговой пункции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Внутричерепная гипотензия после шунтирования желудочков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нервной системы после медицинских процедур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Гордеолум и другие глубокие воспаления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Энтропион и трихиаз век (заворот век)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Эктропион века (выворот век)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Лагофтальм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Птоз века (блефароптоз)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Дакриоаденит (хроническая гипертрофия слезной железы)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болезни слезной железы (Дакриопс, синдром сухового глаза, киста слезной железы, атрофия)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Хроническое воспаление слезных протоков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Стеноз и недостаточность слезных протоков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Задний циклит (увеит)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хориоретинальные воспаления (болезнь Харада) уевонейроретинит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воспаление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Экзофтальмические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Неудаленное (давно попавшее в глазницу) инородное тело вследствие проникающего ранения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Интерстициальный (стромальный) и глубокий кератит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Неоваскуляризация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Слипчивая лейкома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центральные помутнения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рубцы и помутнения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Рубцы и помутнения роговицы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Буллезная кератопатия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отеки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оболочек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дистрофия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деформации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подострый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иридоциклиты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Гифема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сосудистые болезни радужной оболочки и цилиарного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радужной оболочки и цилиарного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радужной оболочки, цилиарного тела и передней камеры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Зрачковые мембраны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спаек и разрывов радужной оболочки и цилиарного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радужной оболочки и цилиарного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 при инфекционных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Осложненная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вызванная лекарственными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и разрыв сосудистой оболочки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Отслойка сосудистой оболочки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сосудистой оболочки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Хориоретинальное воспаление при инфекционных и паразитарных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Отслойка сетчатки с разрывом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Серозная отслойка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сетчатки без отслойки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Тракционная отслойка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отслойки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ретинальная артериальная окклюзия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ретинальная артериальная окклюзия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ретинальные артериальные окклюзии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ретинальные сосудистые окклюзии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Ретинальная васкулярная окклюзия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Фоновая ретинопатия и ретинальные сосудистые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Преретинопатия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пролиферативные ретинопатии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макулы и заднего полюса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ретинальная дегенерация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ретинальная дистрофия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Ретинальное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Расщепление слоев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Подозрение на глаукому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открытоугольная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закрытоугольная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глаукома посттравматическая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вторичная вследствие воспалительного заболевания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вторичная вследствие других болезней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при болезнях эндокринной системы, расстройствах питания и нарушениях обмена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(пролапс)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стекловидное тело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помутнения стеловидного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Гнойный эндофтальмит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эндофтальмиты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Дегенеративная миопия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дегенеративные болезни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Гипотония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Дегенеративные состояния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Неудаленное (давно попавшее в глаз) магнитное инородное тело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Неудаленное (давно попавшее в глаз) немагнитное инородное тело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Неврит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зрительного нерва,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Атрофия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диска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отделов зрительных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4-го [блокового]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паралитические косоглазия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Паралитическое косоглазие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Сходящееся содружественное косоглазие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Расходящееся содружественное косоглазие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Вертикальное косоглазие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косоглазия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Гиперметропия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стекловидного тела после хирургической операции по поводу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серозный средний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слизистый средний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негнойные средние отиты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туботимпанальный гнойный средний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эпитимпано-антральный гнойный средний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гнойные средние отиты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отит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Воспаление слуховой [евстахиевой]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мастоидит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мастоидит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Холестеатома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перфорация барабанной перепонки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барабанной перепонки в области аттика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краевые перфорации барабанной перепонки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перфорации барабанной перепонки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барабанной перепонки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мирингит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болезнь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и дислокация слуховых косточек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дефекты слуховых косточек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среднего уха и сосцевидного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среднего уха и сосцевидного отростка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Отосклероз, вовлекающий овальное окно, необлитерирующий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Отосклероз, вовлекающий овальное окно, облитерирующий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Кохлеарный отосклероз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отосклероза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Отосклероз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Меньера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пароксизмальное головокружение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вестибулярной функции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Кондуктивная потеря слуха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Кондуктивная потеря слуха односторонняя с нормальным слухом на противоположном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Кондуктивная потеря слуха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Нейросенсорная потеря слуха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Нейросенсорная потеря слуха односторонняя с нормальным слухом на противоположном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кондуктивная и нейросенсорная тугоухость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кондуктивная и нейросенсорная тугоухость односторонняя с нормальным слухом на противоположном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кондуктивная и нейросенсорная тугоухость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слухового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лихорадка без упоминания о вовлечении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ревматический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ревматический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ревматический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ревматические болезни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ревматическая болезнь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хорея с вовлечением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хорея без вовлечения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недостаточность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Митральный стеноз с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(пороки)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(порок) митрального клапана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Ревматический аортальный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недостаточность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Ревматический аортальный стеноз с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ревматические болезни (пороки)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болезнь (порок) аортального клапана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Трикуспидальный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Трикуспидальная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Трикуспидальный стеноз с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ревматические болезни (пороки)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болезнь (порок) трехстворчатого клапана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и аортального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и трехстворчатого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аортального и трехстворчатого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аортального и трехстворчатого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множественные болезни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Множественное поражение клапанов сердца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Ревматический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Ревматические болезни эндокарда, клапан не уточнен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ревматический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ревматические болезни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болезнь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Эссенциальная [первичная]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с (застойной) сердечной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без (застойной) сердечной недостаточности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почек с почечной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почек без почечной недостаточности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 (застойной) сердечной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 почечной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 (застойной) сердечной и почечной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Реноваскулярная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вторичная по отношению к другим поражениям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вторичная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стенокардия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 с документально подтвержденным спазмом (вариантная)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стенокардии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передней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нижней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миокарда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миокарда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субэндокардиальный инфаркт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передней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нижней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миокарда другой 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миокарда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Гемоперикард как ближайшее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межпредсердной перегородки как текущее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межжелудочковой перегородки как текущее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сердечной стенки без гемоперикарда как текущее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сухожильной хорды как текущее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сосочковой мышцы как текущее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предсердия, ушка предсердия и желудочка как текущее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осложнения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Коронарный тромбоз, не приводящий к инфаркту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дресслера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острой ишемической болезни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ишемическая болезнь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Атеросклеротическая сердечно-сосудистая болезнь, так описанная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Атеросклеротическая болезнь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Перенесенный в прошлом инфаркт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коронарной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Бессимптомная ишемия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хронической ишемической болезни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ишемическая болезнь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с упоминанием об остром легочном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без упоминания об остром легочном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легочная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легочно-сердечной недостаточности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Легочно-сердечная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Артериовенозный свищ легочных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легочных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неспецифический идиопатический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острого перикардита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перикардит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адгезивный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констриктивный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Гемоперикард,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Перикардиальный выпот (невоспалительный)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перикарда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перикарда,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подострый инфекционный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эндокардит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Митральная (клапанная) недостаточность (неревматическая)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Пролапс [пролабирование]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неревматические поражения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Неревматическое поражение митрального клапана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Аортальный (клапанный) стеноз (неревматический)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Аортальная (клапанная) недостаточность (неревматическая)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Аортальный (клапанный) стеноз с недостаточностью (неревматические)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аортального клапана (неревматические)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аортального клапана (неревматическое)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Неревматическая недостаточность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трехстворчатого клапана с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неревматические поражения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клапана легочной артерии с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 клапан не уточнен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Изолированный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острого миокардита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миокардит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Дилатационная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Обструктивная гипертрофическая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гипертрофическая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Эндокардиальный фиброэластоз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рестриктивная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обусловленная воздействием лекарственных средств и других внешних факторов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кардиомиопатии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Предсердно-желудочковая [атриовентрикулярная] блокада первой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Предсердно-желудочковая [атриовентрикулярная] блокада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Предсердно-желудочковая [атриовентрикулярная] блокада полная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Блокада задней ветви левой ножки пучка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блокады пучка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Блокада левой ножки пучка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Двухпучковая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Трехпучковая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Неспецифическая внутрижелудочковая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блокада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преждевременного возбуждения [аномалии атриовентрикулярного возбуждения]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проводимости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сердца с успешным восстановлением сердечной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Внезапная сердечная смерть, так описанная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Возвратная желудочковая аритмия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Наджелудочковая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Желудочковая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тахикардия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и трепетание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фибрилляция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Персистирующая фибрилляция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фибрилляция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Типичное трепетание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Атипичное трепетание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предсердий и трепетание предсердий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и трепетание желудочков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деполяризация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деполяризация, исходящая из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деполяризация желудочков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преждевременная деполяризация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слабости синусового узла [синдром тахикардии-брадикардии]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сердечного ритма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сердечного ритма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Застойная сердечная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Левожелудочковая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перегородки сердца приобретенный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сухожилий хорды,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сосочковой мышцы,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Внутрисердечный тромбоз,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неточно обозначенные болезни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каротидного синуса и бифуркации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средней мозговой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передней соединительной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задней соединительной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базилярной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позвоночной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других внутричерепных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внутричерепной артерии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субарахноидальное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полушарие субкортикальное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полушарие кортикальное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полушарие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ствол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мозжечок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внутрижелудочковое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множественной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внутримозговое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Субдуральное кровоизлияние (острое) (нетравматическое)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Нетравматическое экстрадуральное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Внутричерепное кровоизлияние (нетравматическое)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эмболией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неуточненной закупоркой или стенозом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мозговых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эмболией мозговых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неуточненной закупоркой или стенозом мозговых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вен мозга, непиогенный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инфаркт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не уточненный как кровоизлияние или инфаркт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позвоночной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базилярной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сонной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множественных и двусторонних прецеребральных артерий,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других прецеребральных артерий,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неуточненной прецеребральной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средней мозговой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передней мозговой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задней мозговой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мозжечковых артерий,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множественных и двусторонних артерий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другой артерии мозга,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неуточненной артерии мозга,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Расслоение мозговых артерий без разрыва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мозга без разрыва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атеросклероз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Прогрессирующая сосудистая лейкоэнцефалопатия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Мойамойа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Негнойный тромбоз внутричерепной венозной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артериит,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сосудов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субарахноидального кровоизлияния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внутричерепного кровоизлияния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другого нетравматического внутричерепного кровоизлияния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инфаркта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инсульта, не уточненные как кровоизлияние или инфаркт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и неуточненных цереброваскулярных болезней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почечной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артерий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других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генерализованный 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Расслоение аорты (любой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грудной части аорты разорванная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грудной части аорты без упоминания о разрыве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брюшной аорты разорванная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брюшной аорты без упоминания о разрыве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грудной и брюшной аорты разорванная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грудной и брюшной аорты без упоминания о разрыве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аорты неуточненной локализации разорванная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аорты неуточненной локализации без упоминания о разрыве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сонной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артерии верхних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почечной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подвздошной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артерии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артерии иных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и расслоение позвоночной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других уточненных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Рейно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Облитерирующий тромбангит [болезнь Бергера]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периферических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периферических сосудов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брюшной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других и неуточненных отделов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артерий верхних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артерий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артерий конечностей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подвздошной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других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неуточненных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Артериовенозный свищ приобретенный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Мышечная и соединительнотканная дисплазия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компрессии чревного ствола брюшной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Некроз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изменения артерий и артериол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Невус неопухолевый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аорты при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Аортит при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 поверхностных сосудов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 бедренной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 других глубоких сосудов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Бадда-Киари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Тромбофлебит мигрирующий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полой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почечной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других уточненных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неуточненной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с язвой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с воспалением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с язвой и воспалением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без язвы и воспаления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пищевода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пищевода без кровотечения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Постфлебитический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Сдавление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Венозная недостаточность (хроническая) (периферическая)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брыжеечный лимфаденит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Лимфоотек,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неинфекционные болезни лимфатических сосудов и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Ортостатическая гипотензия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функциональные нарушения после операций на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системы кровообращения после медицинских процедур,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пищевода без кровотечения при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пищевода с кровотечением при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обструктивный ларингит [круп]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эпиглоттит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с пневмонией, вирус гриппа идентифицирован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с пневмонией, вирус не идентифицирован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Аденовирусная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респираторным синцитиальным вирусом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вирусом парагриппа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метапневмовирусом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вирусная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Streptococcus pneumoniae (стрептококкус пнеумоние)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Haemophilus influenzae [палочкой Афанасьева-Пфеффера]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Klebsiella pneumoniae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Pseudomonas (псеудомонас) (синегнойной палочкой)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стафилококком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стрептококком группы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другими стрептококками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Пневмония, вызванная Escherichia coli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другими аэробными грамотрицательными бактериями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Пневмония, вызванная Mycoplasma pneumoniae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бактериальные пневмонии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Бактериальная 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хламидиями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другими уточненными инфекционными возбудителями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Долевая 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Гипостатическая 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бронхиолит, вызванный респираторным синцитиальным вирусом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бронхиолит вызванный метапневмовирусом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бронхиолит, вызванный другими уточненными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бронхиолит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верхнечелюстной 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фронтальный 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этмоидальный 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сфеноидальный 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пансинусит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синуситы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синусит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Полипозная дегенерация синуса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полипы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фурункул и карбункул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или мукоцеле носового синуса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Смещенная носовая перегородка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носовой раковины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носа и носовых синусов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миндалин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миндалин с гипертрофией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болезни миндалин и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Перитонзиллярный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голосовых складок и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голосовой складки и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Узелки голосовых складок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голосовых складок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Ретрофарингеальный и парафарингеальный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абсцесс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верхних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Мак-Леода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Панлобулярная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Центрилобулярная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Эмфизема (легкого) (легочная)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легочная болезнь с острой респираторной инфекцией нижних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легочная болезнь с обострением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хроническая обструктивная легочная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легочная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с преобладанием аллергического компонента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Неаллергическая астма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астма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Астматический статус [status asthmaticus]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Бронхоэктатическая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угольщика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вызванный асбестом и другими минеральными веществами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вызванный тальковой пылью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вызванный другой пылью, содержащей кремний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Алюминоз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Бокситный фиброз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связанный с туберкулезом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Биссиноз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 и пневмонит, вызванный химическими веществами, газами, дымами и парами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легочный отек, вызванный химическими веществами, газами, дымами и парами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Пневмонит, вызванный пищей и рвотными массами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Пневмонит, вызванный вдыханием масел и эссенций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Пневмонит, вызванный другими твердыми веществами и жидкостями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легочные проявления, вызванные излучением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интерстициальные легочные нарушения, вызванные лекарственными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Респираторные состояния, вызванные другими уточненными внешними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Респираторные состояния, вызванные неуточненными внешними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респираторного расстройства [дистресса] у взрослого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отек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эозинофилия,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Альвеолярные и парието-альвеолярные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интерстициальные легочные болезни с упоминанием о фиброзе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интерстициальные легочные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легочная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Гангрена и некроз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легкого с пневмонией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легкого без пневмонии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Пиоторакс с фистулой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Пиоторакс без фистулы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Плевральный выпот,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Плевральная бляшка с упоминанием об асбестозе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пневмоторакс напряжения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спонтанный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Пневмоторакс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Хилусный выпот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плевральные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Плевральное поражение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функционирования трахеостомы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легочная недостаточность после торакального оперативного вмешательства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легочная недостаточность после неторакального оперативного вмешательства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Мендельсона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под собственно голосовым аппаратом после медицинских процедур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респираторные нарушения после медицинских процедур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респираторная [дыхательная]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респираторная [дыхательная]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бронхов,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Легочной коллапс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средостения,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респираторные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Ревматоидная болезнь легкого (M05.1†)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прорезывания зубов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аномалии размеров челюстей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челюстно-лицевых соотношений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височно-нижнечелюстного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челюстно-лицевые аномалии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Ростовые (неодонтогенные) кисты области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кисты челюстей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кисты области рта,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развития челюстей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Гигантоклеточная гранулема центральная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челюстей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челюстей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Сиалоаденит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Сиалолитиаз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Мукоцеле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слюнных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и абсцесс области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Оральный мукозит (язвенный)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Подслизистый фиброз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Гастроэзофагеальный рефлюкс с эзофагитом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Ахалазия кардиальной части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Непроходимость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Прободение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Дискинезия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 пищевода приобретенный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Желудочно-пищеводный разрывно-геморрагический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Эзофагит Барретта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пищевода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пищевода при болезни Шагаса (B57.3†)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острая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острая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острая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острая без кровотечения 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хроническая или неуточненная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хроническая или неуточненная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хроническая или неуточненная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хроническая без кровотечения или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не уточненная как острая или хроническая без кровотечения или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острая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острая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острая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острая без кровотечения 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хроническая или неуточненная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хроническая или неуточненная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хроническая или неуточненная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хроническая без кровотечения или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не уточненная как острая или хроническая без кровотечения или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острая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острая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острая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острая без кровотечения 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хроническая или неуточненная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хроническая или неуточненная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хроническая или неуточненная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хроническая без кровотечения или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не уточненная как острая или хроническая без кровотечения или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острая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острая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острая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хроническая или неуточненная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хроническая или неуточненная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хроническая или неуточненная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не уточненная как острая или хроническая без кровотечения или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геморрагический гастрит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расширение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Гипертрофический пилоростеноз у взрослых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Стриктура в виде песочных часов и стеноз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Пилороспазм,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Непроходимость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желудка и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желудка и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желудка и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желудка и двенадцатиперстной кишки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 с генерализованным перитонитом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 с отграниченным перитонитом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 другой или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аппендицита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Аппендицит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Гиперплазия аппендикса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Аппендикулярные камни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 аппендикса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аппендикса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аппендикса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аппендикса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паховая грыжа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паховая грыжа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паховая грыжа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паховая грыжа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паховая грыжа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паховая грыжа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бедренная грыжа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бедренная грыжа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бедренная грыжа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бедренная грыжа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бедренная грыжа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бедренная грыжа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Пупочная грыжа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Пупочная грыжа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Пупочная грыжа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 передней брюшной стенки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 передней брюшной стенки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Инцизионная грыжа без непроходимости 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Парастомальная грыжа без непроходимости 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 передней брюшной стенки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Диафрагмальная грыжа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Диафрагмальная грыжа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Диафрагмальная грыжа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грыжа брюшной полости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грыжа брюшной полости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грыжа брюшной полости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грыжа брюшной полости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грыжа брюшной полости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грыжа брюшной полости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разновидности болезни Крона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панколит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проктит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ректосигмоидит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Псевдополипоз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Мукозный проктоколит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язвенные колиты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колит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гастроэнтерит и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гастроэнтерит и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и алиментарный гастроэнтерит и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неинфекционные гастроэнтериты и колиты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Неинфекционный гастроэнтерит и колит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сосудистые болезни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сосудистые болезни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Ангиодисплазия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сосудистые болезни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Паралитический илеус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Инвагинация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Заворот кишок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Илеус, вызванный желчным камнем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закрытия просвета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Кишечные сращения (спайки) с непроходимостью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кишечная непроходимость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тонкой кишки с прободением и абсцессом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тонкой кишки без прободения и абсцесса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толстой кишки с прободением и абсцессом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толстой кишки без прободения и абсцесса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и тонкой, и толстой кишки с прободением и абсцессом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и тонкой, и толстой кишки без прободения и абсцесса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кишечника, неуточненной части, с прободением и абсцессом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кишечника, неуточненной части, без прободения и абсцесса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Мегаколон,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 анального сфинктера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трещина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Трещина заднего прохода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Прямокишечный свищ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Аноректальный свищ (свищ между прямой кишкой и задним проходом)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Анальный [заднепроходной]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Ректальный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Аноректальный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Ишиоректальный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Интрасфинктерный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анального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заднего прохода 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заднего прохода 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заднего прохода 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проктит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заднего прохода 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Прободение кишечника (нетравматическое)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свищ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толстого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кишечника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четвертой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Перианальный венозный тромбоз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перитонит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перитонита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Брюшинные спайки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Гемоперитонеум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брюшины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перитонит (A18.3†)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фиброз и склероз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цирроз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печеночная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болезнь печени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холестазом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печеночным некрозом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острого гепатита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хронического персистирующего гепатита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хронического активного гепатита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картиной гепатита, не классифицированное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фиброзом и циррозом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картиной других нарушений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 подострая печеночная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печеночная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персистирующий гепатит,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лобулярный гепатит,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активный гепатит,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гепатиты,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гепатит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 в сочетании со склерозом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билиарный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билиарный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Билиарный цирроз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 неуточненный цирроз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воротной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Гранулематозный гепатит,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Аутоимунный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воспалительные болезни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болезнь печени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Жировая дегенерация печени,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Хроническое пассивное полнокровие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Центрилобулярный геморрагический некроз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Пелиоз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Веноокклюзионная болезнь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Портальная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печени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пузыря с острым холециститом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пузыря с другим холециститом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пузыря без холецистита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протока с холангитом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протока с холециститом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протока без холангита или холецистита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холелитиаза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холецистит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холецистит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холецистита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Прободение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Холестероз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Прободение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 сфинктера Одди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Желчная киста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желчевыводящих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идиопатический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билиарный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 вызванный алкоголем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 вызванный лекарствами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 острый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панкреатит алкогольной этиологии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панкреатиты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Ложная киста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 [идиопатическая стеаторея]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всасывания в кишечнике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всасывания в кишечнике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оперированного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кишечная непроходимость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 после колостомии и энтеростомии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Постхолецистэктомический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органов пищеварения после медицинских процедур,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Кровавая рвота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Желудочно-кишечное кровотечение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Импетиго [вызванное любым организмом] [любой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пальцев кисти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других отделов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лимфаденит лица,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лимфаденит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Пилонидальная киста с абсцессом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Пилонидальная киста без абсцесса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обыкновенная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листовидная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бразильская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эритематозная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вызванная лекарственными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пузырчатки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Буллезный пемфигоид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буллезная болезнь у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герпетиформный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Почесуха Бенье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атопические дерматиты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контактный дерматит, вызванный другими веществами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Генерализованное высыпание на коже, вызванное лекартвенными средствами и медикаментами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Почесуха узловатая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Монетовидная экзема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Генерализованный пустулезный 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Акродерматит стойкий [Aллопо]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Пустулез ладонный и подошвенный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 каплевидный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Питириаз лихеноидный и оспоподобный острый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Крупнобляшечный парапсориаз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Питириаз розовый [Жибера]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Лишай гипертрофический красный плоский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Лишай красный плоский буллезный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крапивница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Небуллезная эритема многоформная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Буллезная эритема многоформная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эпидермальный некролиз [Лайелла]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эритема многоформная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многоформная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эритема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фототоксическая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фотоаллергическая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радиационный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Перифолликулит головы абсцедирующий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розацеа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Приобретенный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Пиодермия гангренозная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Декубитальная язва cтепень III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Декубитальная язва cтепень IV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Рубцовые состояния и фиброз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 кольцевидная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 кожи и подкожной клетчатки, вызванная инородным телом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Дискоидная красная волчанка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Подострая кожная красная волчанка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ограниченная красная волчанка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склеродермия [morphea] (морфеа)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Линейная склеродермия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Обызвествление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Склеродактилия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Папулы готтрона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Пойкилодермия сосудистая атрофическая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Аньюм [дактилолиз спонтанный]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нижней конечности,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Пиогенная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[артифициальный]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Лихорадочный нейтрофильный дерматоз Свита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Эозинофильный целлюлит Уэлса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язва кожи,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Стафилококковый артрит и полиартрит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Пневмококковый артрит и полиартрит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стрептококковые артриты и полиартриты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Артриты и полиартриты, вызванные другими уточненными бактериальными возбудителями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Пиогенный артрит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реактивные артропатии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Фелти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Ревматоидная болезнь легкого (J99.0*)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васкулит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артрит с вовлечением других органов и систем (I52.8*, I39.0*, I39.1*, I39.2*, I39.3*, I39.4*, I39.8*, I41.8*, G73.7*, I32.8*, G63.6*)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серопозитивные ревматоидные артриты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Серопозитивный ревматоидный артрит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Серонегативный ревматоидный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Стилла, развившаяся у взрослых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бурсит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узелок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полиартропатия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ревматоидные артриты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артрит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ревматоидный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анкилозирующий спондилит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артрит с системным началом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полиартрит (серонегативный)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Пауциартикулярный юношеский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юношеские артриты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подагра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 обусловленная нарушением почечной функции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вторичная подагра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Ворсинчато-узелковый [виллонодуряный] синовит (пигментный)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Палиндромный ревматизм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артропатия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артропатии,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Полиартрит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Моноартрит,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артриты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генерализованный (остео)артроз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множественный 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полиартроз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коксартроз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первичный коксартроз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Коксартроз в результате дисплазии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диспластические коксартрозы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Посттравматический коксартроз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посттравматические коксартрозы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коксартрозы двусторонние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коксартрозы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Коксартроз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гонартроз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первичный гонартроз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Посттравматический гонартроз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посттравматические гонартрозы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гонартрозы двусторонние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гонартрозы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Гонартроз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артроз первого запястно-пястного сустава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первичные артрозы первого запястно-пястного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Посттравматический артроз первого запястно-пястного сустава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посттравматические артрозы первого запястно-пястного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артрозы первого запястно-пястного сустава двусторонние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артрозы первого запястно-пястного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артроз других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Посттравматический артроз других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артроз других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пальца(ев)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Наружное искривление большого пальца (hallus valgus) (халлус валгус) (приобретенное)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Ригидный большой палец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деформации большого пальца стопы (приобретенные)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молоткообразные деформации стопы (приобретенные)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деформации пальца(ев) стопы (приобретенные)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Вальгусная деформация,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Варусная деформация,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Сгибательная деформация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Свисание стопы или кисти (приобретенное)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Плоская стопа [per planus] (приобретенная)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когтеобразная кисть, косорукость, полая стопа (с высоким сводом) и искривленная стопа (косолапость)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деформации лодыжки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Разная длина конечностей (приобретенная)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приобретенные деформации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деформация конечностей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Привычный вывих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Привычный подвывих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между надколенником и бедренной костью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Хондромаляция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поражения надколенника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надколенника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мениск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Дисковидный мениск (врожденный)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мениска в результате старого разрыва или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мениска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тело в коленном суставе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нестабильность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спонтанные разрывы связки(ок) колена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внутренние поражения колена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поражение коленного сустава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тело в суставе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суставного хряща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связок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Патологическое смещение и подвывих сустава, не классифицированное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Повторяющиеся вывихи и подвывихи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Контрактура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суставов,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Фистула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Болтающийся сустав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нестабильность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Выпот в суставе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Тугоподвижность сустава,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Остеофит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Узелковый полиартериит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Полиартериит с поражением легких [Черджа-Стросса]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Ювенильный полиартериит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Слизисто-кожный лимфонодулярный синдром [Кавасаки]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состояния, связанные с узелковым полиартериитом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Гиперчувствительный ангиит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Тромботическая микроангиопатия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Смертельная срединная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Гранулематоз Вегенера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дуги аорты [Такаясу]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Гигантоклеточный артериит с ревматической полимиалгией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гигантоклеточные артерииты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Микроскопический полиангит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некротизирующие васкулопатии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Некротизирующая васкулопатия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системная красная волчанка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красная волчанка с поражением других органов или систем (I39.0*, I39.1*, I39.2*, I39.3*, I39.4*I39.8*, I32.8*, N08.5*, N16.4*, J99.1*)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системной красной волчанки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красная волчанка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дерматомиозит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дерматомиозиты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Прогрессирующий системный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CR(E)ST [сочетание кальциноза, синдрома Рейно, дисфункции пищевода, склеродактилии и телеангиэктазии]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склероз, вызванный лекарственными средствами и химическими соединениями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системного склероза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склероз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синдром [Шегнера]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перекрестные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Бехчета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полимиалгия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Диффузный (эозинофильный) фасциит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Многоочаговый фибросклероз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Рецидивирующий панникулит Вебера-Крисчена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Гипермобильный синдром разболтанности, излишней подвижности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системные поражения соединительной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поражения соединительной ткани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гемофилии (D66-D68†)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Кифоз позиционный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кифозы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кифозы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Инфантильный идиопатический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идиопатический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идиопатические сколиозы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Торакогенный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Нервно-мышечный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вторичные сколиозы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сколиоза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остеохондроз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Остеохондроз позвоночника у взрослых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Остеохондроз позвоночника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Спондилолистез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сращения позвоночного столба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Привычный атланто-аксиальный подвывих с миелопатией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привычные атланто-аксиальные подвывихи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привычные подвывихи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Кривошея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деформирующие дорсопатии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Анкилозирующий спондилит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Энтезопатия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Сакроилеит,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Остеомиелит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межпозвонковых дисков (пиогенная)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спондилопатии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воспалительные спондилопатии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сдавления передней спинальной или позвоночной артерии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спондилезы с миелопатией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спондилезы с радикулопатией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спондилопатия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позвоночника, связанный с перенапряжением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Разрушение позвонка, не классифицированное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спондилопатии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позвоночника (A18.0†)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Бруцеллезный спондилит (A23.-†)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Энтеробактериальный спондилит (A01-A04†)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межпозвоночного диска шейного отдела с миелопатией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межпозвоночного диска шейного отдела с радикулопатией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Смещение межпозвоночного диска шейного отдела другого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дегенерация межпозвоночного диска шейного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межпозвоночного диска шейного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межпозвоночного диска шейного отдела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межпозвоночных дисков поясничного и других отделов с миелопатией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межпозвоночных дисков поясничного и других отделов с радикулопатией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уточненное смещение межпозвоночного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дегенерация межпозвоночного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Узлы [грыжи] Шморля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уточненное поражение межпозвоночного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межпозвоночного диска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Шейно-черепной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Шейно-плечевой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Спинальная нестабильность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Крестцово-копчиковые нарушения, не класифицированные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Панникулит, поражающий шейный отдел и позвоночник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Интерстициальный 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 мягких тканей, вызванная попаданием инородного тела,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 оссифицирующий травматический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 оссифицирующий прогрессирующий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Паралитическая кальцификация и оссификация мышц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Кальцификация и оссификация мышц, связанная с ожогами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кальцификация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разрыв мышцы (нетравматический)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Ишемический инфаркт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иммобилизации (параплегический)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Контрактура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мышц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оболочки сухожилия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(тено)синовиты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Кальцифицирующий тендинит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Теносиновит шиловидного отростка лучевой кости [синдром де Кервена]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синовиты и теносиновиты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Синовит и теносиновит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подколенной кисты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синовиальной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сухожилий разгибателей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сухожилий сгибателей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других сухожилий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неуточненных сухожилий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Короткое пяточное [ахилово] сухожилие (приобретенное)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контрактура сухожилия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Синовиальная гипертрофия,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Ганглион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синовиальных оболочек и сухожилий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синовиальной оболочки и сухожилия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крепитирующий синовит кисти и запястья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локтевого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бурситы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Препателлярный бурсит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бурситы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большого вертела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мягких тканей, связанные с нагрузкой, перегрузкой и давлением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синовиальной сумки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бурситы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Синовиальная киста подколенной области [Бейкера]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киста синовиальной сумки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Отложение кальция в синовиальной сумке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бурситы,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бурсопатии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Ладонный фасциальный фиброматоз [Депюитрена]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Подошвенный фасциальный фиброматоз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Псевдосаркоматозный фиброматоз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Некротизирующий фасцит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Адгезивный капсулит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сдавления ротатора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 двуглавой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Остаточное инородное тело в мягких тканях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Постменопаузный остеопороз с патологическим переломом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с патологическим переломом после удаления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остеопороз с патологическим переломом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Идиопатический остеопороз с патологическим переломом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остеопороз с патологическим переломом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Плохое срастание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Несрастание перелома [псевдоартроз]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Патологические переломы,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целостности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Фиброзная дисплазия (избирательная, одной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Единичная киста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Аневризматическая костная киста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кисты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плотности и структуры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гематогенный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острого остеомиелита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многоочаговый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остеомиелит с дренированным синусом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гематогенные остеомиелиты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хронический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Идиопатический асептический некроз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Остеонекроз, обусловленный перенесенной травмой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вторичный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Остеонекроз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черепа при болезни Педжета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костей при болезни Педжета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Алгонейродистрофия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Преждевременное сращение эпифиза с диафизом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роста и развития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костей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костей (A18.0†)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Периостит при других инфекционных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Остеопатия при других инфекционных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Остеонекроз при кессонной болезни (T70.3†)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Остеонекроз вследствие гемоглобинопатии (D50-D64†)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Остеонекроз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Деформирующий остеит при новообразованиях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костей при новообразованиях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остеохондроз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остеохондроз головки бедренной кости [Легга-Калве-Пертеса]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бедра после перенесенного юношеского остеохондроза (Coxa plana) (кокса плана)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юношеские остеохондрозы бедра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остеохондроз большой и малой берцовых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остеохондроз предплюсны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остеохондроз плюсны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юношеский остеохондроз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Соскальзывание верхнего эпифиза бедренной кости (нетравматическое)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Рассекающий остеохондрит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остеохондропатии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хрящей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деформация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деформации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деформация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деформация грудной клетки и ребер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приобретенные деформации костно-мышечной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Псевдоартроз после сращения или артродеза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после установки ортопедического имплантата суставного протеза или костной пластинки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костно-мышечной системы после медицинских процедур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Межпозвоночный дисковый стеноз неврального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незначительные гломерулярные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очаговые и сегментарные гломерулярные повреждения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диффузный мембранозный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диффузный мезангиальный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диффузный эндокапиллярный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диффузный мезангиокапиллярный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болезнь плотного осадка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синдром,диффузный серповидный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другие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неуточненное изменение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незначительные гломерулярные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очаговые и сегментарные гломерулярные повреждения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диффузный мембранозный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диффузный мезангиальный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диффузный эндокапиллярный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диффузный мезангиокапиллярный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болезнь плотного осадка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диффузный серповидный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другие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неуточненное изменение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незначительные гломерулярные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очаговые и сегментарные гломерулярные повреждения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диффузный мембранозный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диффузный мезангиальный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диффузный эндокапиллярный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диффузный мезангиокапиллярный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болезнь плотного осадка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диффузный серповидный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другие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неуточненное изменение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незначительные гломерулярные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очаговые и сегментарные гломерулярные повреждения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диффузный мембранозный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диффузный мезангиальный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диффузный эндокапиллярный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диффузный мезангиокапиллярный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болезнь плотного осадка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диффузный серповидный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другие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неуточненное изменение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незначительные гломерулярные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очаговые и сегментарные гломерулярные повреждения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диффузный мембранозный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диффузный мезангиальный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диффузный эндокапиллярный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диффузный мезангиокапиллярный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болезнь плотного осадка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диффузный серповидный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другие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неуточненное изменение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мембранозный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мезангиальный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эндокапиллярный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мезангиокапиллярный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болезнь плотного осадка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серповидный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другие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диффузный мембранозный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диффузный мезангиальный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диффузный эндокапиллярный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диффузный мезангиокапиллярный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болезнь плотного осадка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диффузный серповидный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инфекционных и паразитарных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болезнях крови и иммунных нарушениях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сахарном диабете (E10-14†)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других болезных эндокринной системы, расстройствах питания и нарушениях обмена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системных болезнях соединительной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тубулоинтерстициальный 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Необструктивный хронический пиелонефрит, связанный с рефлюксом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обструктивный пиелонефрит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тубулоинтерстициальные нефриты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тубулоинтерстициальный нефрит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Гидронефроз с обструкцией лоханочно-мочеточникового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Гидронефроз со стриктурой мочеточника,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Гидронефроз с обструкцией почки и мочеточника камнем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гидронефрозы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Гидроуретер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Перегиб и стриктура мочеточника без гидронефроза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Пионефроз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Уропатия, обусловленная пузырно-мочеточниковым рефлюксом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обструктивная уропатия и рефлюкс-уропатия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Обструктивная уропатия и рефлюкс-уропатия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Балканская нефропатия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почки и околопочечной клетчатки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тубулоинтерстициальные поражения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отторжениях трансплантата (T86.-†)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с тубулярным некрозом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с острым кортикальным некрозом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с медуллярным некрозом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острая почечная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Терминальная стадия поражения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стадия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стадия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стадия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стадия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почек с камнями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Мочевые камни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в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в уретре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камни в нижних отделах мочевых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в нижних отделах мочевых путей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Сморщенная почка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 или инфаркт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почки приобретенная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почек 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почки и мочеточника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Незаторможенный мочевой пузырь,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Рефлекторный мочевой пузырь,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Нейрогенная слабость мочевого пузыря,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нервно-мышечные дисфункции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Нервно-мышечная дисфункция мочевого пузыря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Обтурация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Пузырно-кишечный свищ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свищ,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мочевого пузыря нетравматический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мочевого пузыря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Посттравматическая стриктура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Постинфекционная стриктура уретры,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структура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Стриктура уретры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свищ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дивертикул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карбункул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слизистой оболочки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уретры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Непроизвольное мочеиспускание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недержания мочи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мочевыводящей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мочевыводящей системы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Гиперплазия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Гидроцеле осумкованное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Инфицированное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Гидроцеле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Сперматоцеле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Перекручивание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Орхит, эпидидимит и эпидидимо-орхит с абсцессом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Избыточная крайняя плоть, фимоз и парафимоз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Атрофия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расстройства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Солитарная киста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кистозная мастопатия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Фиброаденоз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Фибросклероз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доброкачественные дисплазии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Доброкачественная дисплазия молочной железы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болезни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в молочной железе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Жировой некроз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сальпингит и оофорит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сальпингит и оофорит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воспалительная болезнь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воспалительная болезнь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параметрит и тазовый целлюлит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параметрит и тазовый целлюлит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тазовый перитонит у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тазовый перитонит у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Тазовый перитонит у женщин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Тазовые перитонеальные спайки у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воспалительные болезни женских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бартолиновой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Изъязвление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воспалительные болезни влагалища и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тазовой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ректовагинальной перегородки 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кожного рубца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эндометриоз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Уретроцеле у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Неполное выпадение матки 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выпадение матки 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матки и влагалища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Эритроцеле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выпадения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женских половых органов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Пузырно-влагалищный свищ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свищи женских мочеполовых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влагалищно-тонкокишечный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влагалищно-толстокишечный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кишечно-генитальные свищи у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Свищи генитально-кожные у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свищи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киста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желтого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кисты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атрофия яичника и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и грыжа яичника и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Перекручивание яичника, ножки яичника и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Гематосальпинкс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 широкой связки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невоспалительные болезни яичника, маточной трубы и широкой связки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Невоспалительная болезнь яичника, маточной трубы и широкой связки матки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тела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других отделов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женских половых органов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Железистая гиперплазия эндометрия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Аденоматозная гиперплазия эндометрия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Субинволюция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Выворот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Внутриматочные синехии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Гематометра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невоспалительные болезни матки, за исключением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Невоспалительная болезнь матки, за исключением шейки матки,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Слабовыраженная дисплазия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дисплазия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выраженная дисплазия шейки матки,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шейки матки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разрыв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Стриктура и стеноз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Гипертрофическое удлинение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невоспалительные болезни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Слабовыраженная дисплазия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дисплазия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выраженная дисплазия влагалища,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Стриктура и атрезия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Гематокольпос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невоспалительные болезни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Невоспалительная болезнь влагалища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Слабовыраженная дисплазия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дисплазия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выраженная дисплазия вульвы,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невоспалительные болезни вульвы 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аменорея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Обильные и частые менструации при регулярном цикле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Обильные и частые менструации при нерегулярном цикле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Обильные менструации в пубертатном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Обильные кровотечения в предменопаузном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нерегулярных менструаций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аномальные кровотечения из матки 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Привычный выкидыш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Женское бесплодие, связанное с отсутствием овуляции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Женское бесплодие трубного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Женское бесплодие маточного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Женское бесплодие цервикального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Женское бесплодие, связанное с мужскими факторами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женского бесплодия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искусственным оплодотворением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почечная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стриктура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Послеоперационные спайки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свода влагалища после экстирпации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Послеоперационные спайки в малом тазу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 наружной стомы мочевых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мочеполовой системы после медицинских процедур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мочеполовой системы после медицинских процедур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Абдоминальная [брюшная] беременность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Трубная беременность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Яичниковая беременность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внематочной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Внематочная беременность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классический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неполный и частичный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Погибшее плодное яйцо и непузырный занос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Несостоявшийся выкидыш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анормальные продукты зачатия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Анормальный продукт зачатия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Неполный абоpт,осложнившийся инфекцией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Неполный абоpт,осложнившийся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Неполный абоpт,осложнившийся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Неполный абоpт с дpугими 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Неполный абоpт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Полный или неуточненный аборт,осложнившийся нифекцией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Полный или неуточненный абоpт,осложнившийся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Полный или неуточненный абоpт,осложнившийся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Полный или неуточненный абоpт с дpугими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Полный или неуточненный абоpт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Неполный абоpт,осложнившийсч инфекцией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Неполный абоpт,осложнившийся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Неполный абоpт,осложнившийся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Неполный абоpт с дpугими 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Неполный абоpт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Полный или неуточненный абоpт,осложнившийся инфекцией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Полный или неуточненный абоpт,осложнившийся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Полный или неуточненный абоpт,осложнившийся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Полный или неуточненный абоpт с дpугими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Полный или неуточненный абоpт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Неполный абоpт,осложнившийся инфекцией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Неполный абоpт,осложнившийся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Неполный абоpт,осложнившийся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Неполный абоpт с дpугими 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Неполный абоpт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Полный или неуточненный абоpт,осложнившийся инфекцией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Полный или неуточненный абоpт,осложнившийся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Полный или неуточненный абоpт,осложнившийся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Полный или неуточненный абоpт с дpугими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Неполный абоpт,осложнившийся инфекцией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Неполный абоpт,осложнившийся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Неполный абоpт,осложнившийся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Неполный абоpт с дpугими 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Неполный абоpт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Полный или неуточненный абоpт,осложнившийся инфекцией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Полный или неуточненный абоpт,осложнившийся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Полный или неуточненный абоpт,осложнившийся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Полный или неуточненный абоpт с дpугими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инфекцией половых путей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длительным или чрезмерным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с другими 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инфекцией половых путей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длительным или чрезмерным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с другими 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половых путей и тазовых органов, вызванная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Длительное или массивное кровотечение, вызванное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вызванная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вызванный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недостаточность, вызванная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веществ, вызванные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тазовых органов и тканей, вызванные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вызванные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вызванное абортом, внематочной и молярной беременностью,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эссенциальная гипертензия,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гипертензия,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почечная гипертензия,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и почечная гипертензия,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вторичная гипертензия,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осложняющая беременность, роды и послеродовой период,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с присоединившейся протеинурией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Вызванные беременностью отеки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протеинурия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Вызванные беременностью отеки с протеинурией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гипертензия без значительной протеинурии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средней тяжести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преэклампсия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родах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неуточненная по срокам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у матери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Угрожающий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 ранние сроки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 ранние сроки беременности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Чрезмерная или тяжелая рвота беременных с нарушениями обмена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рвота беременных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половых органов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тромбофлебит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флеботромбоз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церебральных вен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почек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мочевого пузыря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уретры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других отделов мочевых путей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мочевых путей при беременности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половых путей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инфекция мочеполовых путей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инсулинзависимый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инсулиннезависимый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связанный с недостаточностью питания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возникший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при беременности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питания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Чрезмерное увеличение массы тела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Недостаточное увеличение массы тела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женщине с привычным невынашиванием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Оставшееся внутриматочное противозачаточное средство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беременных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Гипотензивный синдром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печени во время беременности, родов 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Подвывих лонного сочленения во время беременности, родов 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состояния, связанные с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 отклонения, выявленные при антенатальном обследовании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Биохимические отклонения, выявленные при антенатальном обследовании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Цитологические изменения, выявленные при антенатальном обследовании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Патологические изменения, выявленные при ультразвуковом антенатальном обследовании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Патологические изменения, выявленные при рентгенологическом антенатальном обследовании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Хромосомные или генетические аномалии, выявленные при антенатальном обследовании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отклонения от нормы, выявленные при антенатальном обследовании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осложнения анестезии в период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 осложнения анестезии в период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 связи с анестезией в период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 период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вызванные проведением спинномзоговой или эпидуральной анестезии в период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или эпидуральной анестезии в период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Неудача или трудности при интубации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 период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анестезии в период беременности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двойней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тройней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четырьмя плодами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многоплодной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Многоплодная беременность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плод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аборта одного или более чем одного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внутриутробной гибели одного или более чем одного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характерные для многоплодной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Неустойчивое положение плода,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Ягодичное предлежание плода,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или косое положение плода,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Лицевое, лобное или подбородочное предлежание плода,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стояние головки к концу беременности,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Многоплодная беременность с неправильным предлежанием одного или нескольких плодов,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Комбинированное предлежание плода,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неправильного предлежания плода,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Неправильное предлежание плода, требующее предоставления медицинской помощи матери,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костей таза, приводящая к диспропорции,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 суженный таз, приводящий к диспропорции,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входа таза, приводящее к диспропорции,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выхода таза, приводящее к диспропорции,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смешанного материнского и плодного происхождения,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размеры плода, приводящие к диспропорции,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плода, приводящая к диспропорции,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плода, приводящие к диспропорции,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вследствие других причин,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требующая предоставления медицинской помощи матери,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матки,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Опухоль тела матки,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Послеоперационный рубец матки, требующий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Истмико-цервикальная недостаточность,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шейки матки,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беременной матки,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влагалища,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вульвы и промежности,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аномалии тазовых органов,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тазовых органов, требующая предоставления медицинской помощи матери,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центральной нервной системы у плода,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Хромосомные аномалии у плода (предполагаемые),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болезни (предполагаемые) у плода,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вирусного заболевания матери,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воздействия алкоголя,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употребления лекарственных средств,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радиации,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других медицинских процедур,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и поражения плода (предполагаемые),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и поражение плода, требующие предоставления медицинской помощи матери,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Резус-иммунизация,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изоиммунизации,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плода,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внутриутробной гипоксии плода,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гибель плода,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Недостаточный рост плода, требующий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Избыточный рост плода, требующий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Жизнеспособный плод при абдоминальной беременности,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отклонения в состоянии плода,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в состоянии у плода, требующие предоставления медицинской помощи матери,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Многоводие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Олигогидрамнион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амниотической полости и плодных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амниотической жидкости и плодных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амниотической жидкости и плодных оболочек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в последующие 24 часа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после 24-часового безводного периода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задержка родов, связанная с проводимой терапией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плацентарной трансфузии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Болезненное приращение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плацентарные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Плацентарное нарушение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уточненное как без кровотечения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с нарушением свертываемости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преждевременная отслойка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с нарушением свертываемости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дородовое кровотечение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Ложные схватки в период до 37 полных недель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Ложные схватки начиная с 37 полных недель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Ложные схватки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Переношенная беременность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схватки без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схватки с преждевременными родами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схватки со своевременными родами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без произвольных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медикаментозными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инструментальными методами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неудачной попытки стимуляции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слабость родовой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слабость родовой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слабости родовой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Стремительные роды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Гипертонические, некоординированные и затянувшиеся сокращения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родовой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родовой деятельности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первый период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второй период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рождения второго плода из двойни, тройни и т. 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Затяжные роды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неполного поворота головки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ягодичного предлежания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лицевого предлежания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лобного предлежания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предлежания плечика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комбинированного предлежания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другого неправильного положения и предлежания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неправильного положения и предлежания плода неуточненного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деформации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равномерно суженного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сужения входа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сужения выходного отверстия и среднего диаметра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несоответствия размеров таза и плода неуточненного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аномалии органов таза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других аномалий таза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аномалии таза у матери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[дистоция] вследствие предлежания плечика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сцепления [коллизии] близнецов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необычно крупного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других аномалий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вызвать роды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применения вакуум-экстрактора и наложения щипцов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затрудненных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во время родов с нарушением свертываемости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во время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во время родов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изменениями частоты сердечных сокращений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выходом мекония в амниотическую жидкость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изменениями частоты сердечных сокращений плода с выходом мекония в амниотическую жидкость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биохимических признаков стресса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других признаков стресса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стрессом плода неуточненным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выпадением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обвитием пуповины вокруг шеи со сдавлением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запутыванием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короткой пуповиной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предлежанием сосуда [vasa praevia]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повреждением сосудов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другими патологическими состояниями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патологическим состоянием пуповины неуточненным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первой степени в процессе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второй степени в процессе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третьей степени в процессе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четвертой степени в процессе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в процессе родоразрешения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до начала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во время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выворот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только верхнего отдела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акушерские травмы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Акушерские травмы тазовых суставов и связок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гематома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акушерские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травма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 третьем периоде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 раннем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или вторичное послеродовое кровотечение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Послеродовая(ой) коагуляционный дефект, афибриногенемия, фибринолиз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плаценты без кровотечения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частей плаценты или плодных оболочек без кровотече-ния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пневмонит вследствие анестезии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со стороны легких вследствие анестезии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анестезии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анестезии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спинномозговой и эпидуральной анестезии во время родов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во время родов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во время родов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во время родов и pодоpазpешения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анестезии во время родов и родоразрешения неуточенное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Дистресс матери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матери во время родов или после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во время родов,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во время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акушерским оперативным вмешательством и другими процедурами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искусственного разрыва плодных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самопроизвольного или неуточненного разрыва плодных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через влагалище после предшествовавшего кесарева 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осложнения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родов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в затылочном предлежании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в ягодичном предлежании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самопроизвольные одноплодные роды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Одноплодные самопроизвольные роды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низких [выходных] щипцов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 с поворотом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других и неуточненных щипцов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вакуум-экстрактора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Родоразрешение с комбинированным применением щипцов и вакуум-экстрактора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элективного кесарева 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срочного кесарева 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кесарева сечения с гистерэктомией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одноплодные роды путем кесарева 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путем кесарева сечения неуточненного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плода за тазовый конец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акушерское пособие при родоразрешении в тазовом предлежании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другими акушерскими манипуляциями [ручными приемами]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Родоразрешение живым ребенком при абдоминальной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Деструктивная операция при родоразрешении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акушерского пособия при одноплодных родах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Акушерское пособие при одноплодных родах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самопроизвольные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 применением щипцов и вакуум--экстрактора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путем кесарева 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родоразрешение при многоплодных родах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сепсис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хирургической акушерской раны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половых путей после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мочевых путей после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мочеполовых путей после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неясного происхождения, возникшая после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послеродовые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тромбофлебит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флеботромбоз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церебральных вен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Венозные осложнения в послеродовом периоде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воздушная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амниотической жидкостью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эмболия сгустками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пиемическая и септическая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акушерская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осложнения вследствие применения анестезии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применения анестезии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применения анестезии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спинальной и эпиду pальной анестезии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анестезии в послеродовом периоде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после кесарева 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 акушерской хирургической раны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 острая почечная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послеродового периода, не классифициро 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послеродового периода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осложений беременности и родов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осложняющий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осложняющий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 осложняющая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передающиеся преимущественно половым путем, осложняющие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осложняющий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болезни, осложняющие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Протозойные инфекции, осложняющие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человка [ВИЧ] осложняющие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и паразитарные болезни матери, осложняющие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болезни матери, осложняющие беременность, деторождение или послеродовой период,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крови и кроветворных органов и отдельные нарушения с вовлечением иммунного механизма, осложняющие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 осложняющие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болезни нервной системы, осложняющие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осложняющие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осложняющие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осложняющие беременность, деторождение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осложняющие беременность, деторождение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и состояния, осложняющие беременность, деторождение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гипертензивными расстройствами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болезнью почек и мочевых путей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инфекционными и паразитарными болезнями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хроническими болезнями системы кровообращения и дыхания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расстройствами питания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травмой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проведением хирургического вмешательства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медицинскими процедурами у матери,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состояниями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неуточненными состояниями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истмико-цервикальной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преждевременным разрывом плодных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олигогидрамнионом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полигидрамнионом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внематочной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многоплодной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смертью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неправильным предлежанием плода перед родами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болезнями матери, осложняющими беременность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неуточненными состояниями, осложняющими беременность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предлежанием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осложнениями, связанными с отделением плаценты и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неуточненными и другими морфологическими и функциональными аномалиями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синдромом плацентарной трансфузии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выпадением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видами сдавления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и неуточненными состояниями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хориоамнионитом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аномалиями хориона и амниона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неуточненными аномалиями хориона и амниона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родоразрешением в тазовом предлежании и с экстракцией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 видом неправильного предлежания, положения и диспропорции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родоразрешением с наложением щипцов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применением вакуум-экстрактора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родоразрешением с помощью кесарева 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стремительными родами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нарушениями сократительной деятельности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осложнениями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осложнениями родов и родоразрешения,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применением анестезии и аналгезирующих средств у матери во время беременности, родов и родоразрешени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терапевтическими воздействиями на мать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употреблением табака матерью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употреблением алкоголя матерью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употреблением матерью наркотических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использованием матерью пищевых химических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воздействием на мать химических веществ, содержащихся в окружающей среде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вредными воздействиями на мать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неуточненными вредными воздействиями на мать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"Маловесный" для гестационного возраста плод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размер плода для гестационного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питания плода без упоминания о "маловесности" или малом размере для гестационного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Замедленный рост плода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Крайне малая масса тела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случаи малой массы тела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Крайняя незрелость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случаи недоношенности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Чрезмерно крупный ребенок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"крупновесные" для срока дети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Переношенный ребенок, но не "крупновесный" для срока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Субдуральное кровоизлияние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мозг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желудочек мозга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мозжечкового намета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внутричерепные разрывы и кровоизлияния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Внутричерепные разрывы и кровоизлияния при родовой травме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мозга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мозга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Неуточненные поражения мозга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лицевого нерва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черепных нервов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позвоночника и спинного мозга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центральной нервной системы при родовой травме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Кефалгематома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волос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Субапоневротическое кровоизлияние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 волосистой части головы вследствие родовой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волосистой части головы вследствие процедур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волосистой части головы при родах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волосистой части головы при родах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костей черепа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повреждения черепа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бедренной кости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длинных костей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ключицы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других частей скелета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скелета при родовой травме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Эрба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Клюмпке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диафрагмального нерва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родовые травмы плечевого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Родовые травмы других отделов периферической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периферических нервов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печени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селезенки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грудиноключично-сосцевидной мышцы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наружных половых органов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Некроз подкожножировой ткани, обусловленный родовой травмой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родовые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гипоксия, впервые отмеченная до начала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гипоксия, впервые отмеченная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гипоксия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асфиксия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 умеренная асфиксия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асфиксия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дыхательного расстройства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Преходящее тахипноэ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дыхательные расстройства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Дыхательное расстройство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врожденная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хламидиями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стафилококком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стрептококком группы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кишечной палочкой [Escherichia coli]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Pseudomonas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другими бактериальными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другими возбудителями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аспирация мекония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аспирация амниотической жидкости и слизи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аспирация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аспирация молока и срыгиваемой пищи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неонатальные аспирационные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Неонатальный аспирационный синдром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эмфизема, возникшая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Пневмоторакс, возникший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Пневмомедиастинум, возникший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Пневмоперикард, возникший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состояния, связанные с интерстициальной эмфиземой, возникшие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Трахеобронхиальное кровотечение, возникшее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Массивное легочное кровотечение, возникшее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легочные кровотечения, возникшие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кровотечения, возникшие в перинатальном периоде,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Вильсона-Микити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Бронхолегочная дисплазия, возникшая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болезни органов дыхания, возникшие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Неуточненные хронические болезни органов дыхания, возникшие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ателектаз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 неуточненный ателектаз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Приступы цианоза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апноэ во время сна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апноэ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недостаточность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респираторные состояния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Респираторное нарушение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 у новорожденных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ритма сердца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Стойкое фетальное кровообращение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ишемия миокарда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сердечно-сосудистые нарушения, возникшие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Сердечно-сосудистое нарушение, возникшее в перинатальном периоде,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врожденной краснухи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цитомегаловирусная инфекция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инфекция, вызванная вирусом простого герпеса [herpes simplex]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вирусный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вирусные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вирусная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стрептококком группы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другими и неуточненными стрептококками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золотистым стафилококком [Staphylococcus aureus]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другими и неуточненными стафилококками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кишечной палочкой [Escherichia coli]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анаэробными микроорганизмами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другими бактериальными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Бактериальный сепсис новорожденного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токсоплазмоз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Неонатальный (диссеминированный) листериоз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малярия, вызванная Plasmodium falciparum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врожденная малярия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инфекционные и паразитарные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инфекционная и паразитарная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Омфалит новорожденного с небольшим кровотечением или без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Неонатальный инфекционный мастит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Конъюнктивит и дакриоцистит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Внутриамниотическая инфекция плода,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инфекция мочевых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инфекция кожных покровов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инфекция, специфичная для перинатального периода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специфичная для перинатального периода,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крови плодом из предлежащего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крови плодом из разорванной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крови плодом из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у плода другого однояйцевого близнеца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у плода в кровеносное русло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крови у плода из перерезанного конца пуповины при однояйцевой двойне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форма кровопотери у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Кровопотеря у плода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Массивное кровотечение из пуповины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кровотечение из пуповины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пуповины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Внутрижелудочковое (нетравматическое) кровоизлияние 1-ой степени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Внутрижелудочковое (нетравматическое) кровоизлияние 2-ой степени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Внутрижелудочковое (нетравматическое) кровоизлияние 3-ей и 4-ой степени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Неуточненное внутрижелудочковое (нетравматическое) кровоизлияние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мозг (нетравматическое)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(нетравматическое) кровоизлияние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мозжечок и заднюю черепную ямку (нетравматическое)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внутричерепные (нетравматические) кровоизлияния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Внутричерепное (нетравматическое) кровоизлияние у плода и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болезнь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Гематемезис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Мелена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прямой кишки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Желудочно-кишечное кровотечение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надпочечник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кожу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влагалища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кровотечения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Неонатальное кровотечение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Резус-изоиммунизация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AB0-изоиммунизация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гемолитической болезни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Гемолитическая болезнь плода и новорожденного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плода, обусловленная изоиммунизацией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плода, обусловленная другой и неуточненной гемолитической болезнью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Ядерная желтуха, обусловленная изоиммунизацией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ядерной желтухи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Ядерная желтуха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кровоподтеками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инфекцией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полицитемией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лекарственными средствами или токсинами, поступившими из организма матери или введенными новорожденному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заглатыванием материнской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другими уточненными формами чрезмерного гемолиза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чрезмерным гемолизом,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связанная с преждевременным родоразрешением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сгущения желчи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вследствие других и неуточненных повреждений клеток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средствами, ингибирующими лактацию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другими уточненными причинами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Диссеминированное внутрисосудистое свертывание крови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неонатальная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Полицитемия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недоношенных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анемия вследствие кровопотери у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анемии,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неонатальная нейтропения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неонатальные расстройства коагуляции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перинатальные гематологические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Перинатальное гематологическое нарушение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новорожденного от матери с гестационным диабетом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новорожденного от матери, страдающей диабетом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новорожденных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Ятрогенная неонатальная гипогликемия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неонатальные гипогликемии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нарушения углеводного обмена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Преходящее нарушение углеводного обмена у плода и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Гипокальциемия от коровьего молока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неонатальной гипокальциемии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гипомагниемия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тетания без дефицита кальция и магния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Преходящий неонатальный 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неонатальные нарушения обмена кальция и магния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Преходящее неонатальное нарушение обмена кальция и магния,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Неонатальный зоб,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Преходящий неонатальный гипертиреоз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неонатальные нарушения функции щитовидной железы,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преходящие неонатальные эндокринные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Преходящее неонатальное эндокринное нарушение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метаболический ацидоз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Дегидратация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Дисбаланс натрия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Дисбаланс калия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нарушения водно-солевого обмена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тирозинемия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нарушения обмена веществ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Преходящее нарушение обмена веществ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Мекониевый илеус при кистозном фиброзе (E84.1†)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мекониевой пробки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Преходящий илеус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Кишечная непроходимость вследствие сгущения молока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непроходимость кишечника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Непроходимость кишечника у новорожденного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Некротизирующий энтероколит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кишечника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неонатального перитонита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Гематемезис и мелена вследствие заглатывания материнской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Неинфекционная диарея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расстройства системы пищеварения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системы пищеварения в перинатальном периоде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холодовой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гипотермия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 у новорожденного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новорожденного, вызванная факторами внешней среды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терморегуляции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терморегуляции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Склерема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токсическая эритема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плода, не связанная с гемолитической болезнью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отеки, специфичные для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культи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изменения наружных покровов, специфичные для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наружных покровов, специфичное для плода и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Судороги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Перивентрикулярные кисты (приобретенные)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Церебральная лейкомаляция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Церебральная возбудимость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Церебральная депрессия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Гипоксическая ишемическая энцефалопатия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со стороны мозга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со стороны мозга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Реакции и интоксикации, вызванные лекарственными средствами, введенными плоду и новорожденному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тяжелая миастения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гипертонус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гипотонус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мышечного тонуса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 плода по неуточненной причине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почечная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лекарственной абстиненции у новорожденного, обусловленные наркоманией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абстиненции после введения лекарственных средств новорожденному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расхождение черепных швов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Прерывание беременности, влияние на плод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вызванные внутриутробными вмешательствами,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возникающие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возникающие в перинатальном периоде,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Краниорахишизис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Лобное энцефалоцеле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Носолобное энцефалоцеле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Затылочное энцефалоцеле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Энцефалоцеле других областей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Энцефалоцеле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сильвиева водопровода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отверстий Мажанди и Лушки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врожденная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гидроцефалия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мозолистого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Голопрозэнцефалия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редукционные деформации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Септооптическая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Мегалоэнцефалия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церебральные кисты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(пороки развития)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мозга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шейном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грудном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поясничном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крестцовом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с гидроцефалией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шейном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грудном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поясничном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крестцовом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 и дисплазия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Диастематомиелия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конского хвоста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развития спинного мозга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Арнольда-Киари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 нервной системы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эктропион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энтропион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или агенезия слезного аппарата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и стриктура слезного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слезного аппарата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анофтальма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Микрофтальм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Макрофтальм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смещение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Колобома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пороки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хрусталика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Колобома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помутнение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 склера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переднего сегмента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переднего сегмента глаза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диска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сосудистой оболочки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заднего сегмента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заднего сегмента глаза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развития глаза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ушной раковины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атрезия и стриктура слухового прохода (наружного)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евстахиевой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слуховых косточек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уха, вызывающая нарушение слуха,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Добавочная ушная раковина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аномалия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Аномально расположенное ухо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Выступающее ухо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 уха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пазуха, фистула и киста жаберной щели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преаурикулярная пазуха и киста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жаберной щели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Крыловидная шея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Макрохейлия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Микрохейлия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 лица и шеи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общий артериальный ствол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выходного отверстия правого желудочка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выходного отверстия левого желудочка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дискордантное желудочково-артериальное соединение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входного отверстия желудочка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дискордантное предсердно-желудочковое соединение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изомерия ушка предсердия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сердечных камер и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сердечных камер и соединений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межжелудочковой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предсердной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предсердно-желудочковой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Тетрада Фалло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перегородки между аортой и легочной артерией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сердечной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сердечной перегородки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недостаточность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пороки развития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Эбштейна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правосторонней гипоплазии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трехстворчатого клапана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недостаточность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митральный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митральная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левосторонней гипоплазии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аортального и митрального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аортального и митрального клапанов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декстрокардия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левокардия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трехпредсердное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воронкообразный стеноз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субаортальный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развития коронарных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сердечная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сердца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открытый артериальный проток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коарктация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крупных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крупных артерий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полой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сохранение левой верхней полой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аномалия соединения легочных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аномалия соединения легочных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соединения легочных вен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соединения портальной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Портальная венозно-печеночно-артериальная фистула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крупных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 крупной вены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и гипоплазия пупочной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почечной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почечной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периферический артериовенозный порок развития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флебэктазия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системы периферических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системы периферических сосудов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Артериовенозная аномалия развития прецеребральных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прецеребральных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Артериовенозный порок развития 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системы кровообращения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системы кровообращения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хоан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агенезия и недоразвитие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треснутый, вдавленный, расщепленный нос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перфорация носовой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носа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перепонка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гортани под собственно голосовым аппаратом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гипоплазия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ларингоцеле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пороки развития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гортани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трахеомаляция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бронхомаляция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бронхов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бронхов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добавочная доля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секвестрация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агенезия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бронхоэктазия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эктопия ткани в легком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гипоплазия и дисплазия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легкого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органов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органов дыхания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неба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мягкого неба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и мягкого неба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язычка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неба [волчья пасть] неуточненная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губы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губы срединная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губы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неба и губы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неба и губы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мягкого неба и губы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мягкого неба и губы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и мягкого неба и губы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и мягкого неба и губы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расщелина неба и губы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расщелина неба и губы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губ,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анкилоглоссия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макроглоссия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слюнных желез и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неба,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глоточный карман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пищевода без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пищевода с трахеально-пищеводным свищом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трахеально-пищеводный свищ без атрезии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стеноз и стриктура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пищеводная перепонка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расширение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дивертикул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пищевода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гипертрофический пилоростеноз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грыжа пищеводного отверстия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 желудка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верхней части пищеварительного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верхней части пищеварительного тракта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тощей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подвздошной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других уточненных частей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тонкого кишечника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прямой кишки со свищом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прямой кишки без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заднего прохода со свищом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заднего прохода без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других частей толстого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толстого кишечника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 Меккеля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Гиршпрунга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функциональные аномалии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фиксации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Удвоение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Эктопический задний проход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свищ прямой кишки и ануса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Сохранившаяся клоака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кишечника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агенезия, аплазия и гипоплазия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и стриктура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Кистозная болезнь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агенезия, аплазия и гипоплазия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кольцевидная поджелудочная железа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органов пищеварения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Кистозная аномалия развития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перекрут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Эмбриональная киста фаллопиевой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Эмбриональная киста широкой связки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агенезия и аплазия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тела матки с удвоением шейки матки 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удвоения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Двурогая матка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Однорогая матка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агенезия и аплазия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Эмбриональная киста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свищ между маткой и пищеварительным и мочевым трактами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тела и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ректовагинальный свищ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Девственная плева, полностью закрывающая вход во влагалище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Сращение губ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клитора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женских половых органов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Эктопическое яичко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Неопущение яичка одностороннее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Неопущение яичка двустороннее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Неопущение яичка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головки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члено-мошоночная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промежностная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искривление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 аплазия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 яичка и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яичка и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семявыносящего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семявыносящего протока, придатка яичка, семенного канатика и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и аплазия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мужских половых органов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Гермафротидитизм,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Мужской псевдогермафродитизм,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Женский псевдогермафродитизм,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Псевдогермафротидитизм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Неопределенность пола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Агенезия почки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Агенезия почки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Агенезия почки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 почки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гипоплазия почки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 почки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Поттера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одиночная киста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Поликистоз почки, детский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поликистоз почки, тип взрослых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Поликистоз почки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Медуллярный кистоз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кистозные болезни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Кистозная болезнь почек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гидронефроз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атрезия и стеноз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расширение мочеточника [врожденный мегалоуретер]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нарушения проходимости почечной лоханки 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агенезия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неправильное расположение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пузырно-мочеточниково-почечный рефлюкс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Слившаяся, дольчатая и подковообразная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гиперпластическая и гигантская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почки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эписпадия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экстрофия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задние уретральные клапаны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атрезии и стеноза уретры и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мочевого протока [урахуса]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мочевого пузыря и мочеиспускательного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дивертикул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мочевого пузыря и мочеиспускательного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мочевыделительной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мочевыделительной системы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вывих бедра односторонний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вывих бедра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вывих бедра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подвывих бедра односторонний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подвывих бедра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подвывих бедра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Неустойчивое бедро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деформации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бедра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Конско-варусная косолапость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Пяточно-варусная косолапость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Варусная стопа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варусные деформации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Пяточно-вальгусная косолапость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плоская стопа [pes planus (пес манус)]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вальгусные деформации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полая стопа [pes cavus (пес кавус)]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деформации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стопы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асимметрия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сдавленное лицо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Долихоцефалия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деформации черепа, лица и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впалая грудь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килевидная грудь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деформации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грудиноключично-сосцевидной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колена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искривление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искривление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искривление длинных костей голени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костно-мышечные деформации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палец (пальцы)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большой палец (пальцы)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палец (пальцы)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Полидактилия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Сращение пальцев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Перепончатость пальцев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Сращение пальцев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Перепончатость пальцев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Полисиндактилия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Синдактилия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полное отсутствие верхней(их) конечности(ей)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плеча и предплечья при наличии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предплечья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кисти и пальца(ев)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Продольное укорочение лучевой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Продольное укорочение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Клешнеобразная кисть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дефекты, укорачивающие верхнюю (ие) конечность (ти)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укорачивающий верхнюю конечность,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полное отсутствие нижней(их) конечности(ей)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бедра и голени при наличии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голени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стопы и пальца(ев)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Продольное укорочение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Продольное укорочение большеберцовой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Продольное укорочение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расщепление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дефекты, укорачивающие нижнюю (ие) конечность (ти)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укорачивающий нижнюю конечность,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конечности(ей) неуточненной(ых)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Фокомелия конечности(ей) неуточненной(ых)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дефекты, укорачивающие конечность(и), неуточненную(ые)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верхней конечности (ей), включая плечевой пояс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нижней(их) конечности(ей), включая тазовый пояс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множественный артрогрипоз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конечности(ей)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конечности(ей)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Краниосиностоз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Краниофациальный дизостоз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Гипертелоризм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Челюстно-лицевой дизостоз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Окуломандибулярный дизостоз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костей черепа и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костей черепа и лица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occulta (Спина бифида оккульта)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Киппеля-Фейля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спондилолистез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сколиоз, вызванный пороком развития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позвоночника, не связанные со сколиозом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Шейное ребро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ребер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костей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костей грудной клетки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Ахондрогенезия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Маленький рост, не совместимый с жизнью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короткого ребра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Дистрофическая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Хондроэктодермальная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Спондилоэпифизарная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остеохондродисплазия с дефектами роста трубчатых костей и позвоночного столба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Остеохондродисплазия с дефектами роста трубчатых костей и позвоночного столба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Незавершенный остеогенез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Полиостозная фиброзная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Энхондроматоз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Метафизарная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врожденные экзостозы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остеохондродисплазии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Остеохондродисплазия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диафрагмальная грыжа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Экзомфалоз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Гастрошиз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сливообразного живота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элерса-данло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костно-мышечной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костно-мышечной системы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ихтиоз простой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Ихтиоз, связанный с X-хромосомой [X-сцепленный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пластинчатый [ламеллярный]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буллезная ихтиозиформная эритродермия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ихтиоз плода ["плод Арлекин"]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врожденный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ихтиоз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Эпидермолиз буллезный простой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Эпидермолиз буллезный летальный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Эпидермолиз буллезный дистрофический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буллезный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Буллезный эпидермолиз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лимфедема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Ксеродерма пигментная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Недержание пигмента (incontinentia pigmenti)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Эктодермальная дисплазия (ангидротическая)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неопухолевой невус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кожи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молочной железы и соска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Добавочная молочная железа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соска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сосок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аномалиии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молочной железы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алопеция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морфологические нарушения волос,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волос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Анонихия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лейконихия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Увеличенные и гипертрофированные ногти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ногтей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наружных покровов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 наружных покровов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 (незлокачественный)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Туберозный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факоматозы,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Факоматоз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синдром у плода (дизморфия)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гидантоинового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Дизморфия, вызванная варфарином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синдромы врожденных аномалий, обусловленные воздействием известных экзогенных факторов,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врожденных аномалий, влияющих преимущественно на внешний вид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врожденных аномалий, проявляющихся преимущественно карликовостью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врожденных аномалий, вовлекающих преимущественно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врожденных аномалий, проявляющихся преимущественно избыточным ростом [гигантизмом] на ранних этапах развития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Марфана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синдромы врожденных аномалий с другими изменениями скелета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синдромы врожденных аномалий,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Situs inversus (Ситус инверсус)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Сросшаяся двойня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врожденные аномалии,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мозаицизм (митотическое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Дауна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мозаицизм (митотическое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Эдвардса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патау, трисомия 13,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патау, трисомия 13, мозаицизм (митотическое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Патау, трисомия 13,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Патау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хромосомная трисомия,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хромосомная трисомия, мозаицизм (митотическое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частичная трисомия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частичная трисомия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Удвоения, наблюдаемые только в прометафазе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Удвоения с другим комплексом перестроек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отмеченные хромосомы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Триплодия и полиплодия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трисомии и частичные трисомии аутосом,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Трисомии и частичные трисомии аутосом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хромосомная моносомия,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хромосомная моносомия, мозаицизм (митотическое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Хромосомное смещение с закруглением или смещением центра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Делеция короткого плеча хромосомы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Делеция короткого плеча хромосомы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делеции части хромосомы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Делеции, наблюдаемые только в прометофазе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Делеции с другим комплексом перестроек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делеции из аутосом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Делеция из аутосом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Тернера, кариотип 45,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46,X iso (Xq)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46,X с аномальной половой хромосомой, за исключением iso (Xq)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Тернера, мозаицизм, 45, X/46, XX или 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45,X / другая клеточная линия (линии) с аномальной половой хромосомой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варианты синдрома Тернера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Тернера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47,ххх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Женщина с более чем тремя Х-хромосомами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цепочки с различным числом х-хромосом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Женщина с 46, xy-кариотипом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аномальные половые хромосомы, женский фенотип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половых хромосом, женский фенотип,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Клайнфелтера, кариотип 47, XXY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клайнфелтера, мужчина с более чем двумя х-хромосомами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клайнфелтера, мужчина с 46,хх-кариотипом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мужчина с 46,хх-кариотипом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клайнфельтера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47,xyy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Мужчина со структурно измененными половыми хромосомами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Мужчина с мозаичными половыми хромосомами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аномалии половых хромосом, мужской фенотип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половых хромосом, мужской фенотип,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 [химера] 46, XX/46, 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46,хх истинный гермафродит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Ломкая х-хромосома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хромосомные аномалии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Хромосомная аномалия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Локализованное увеличение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Генерализованное увеличение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лимфатических узлов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свода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основания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костей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дна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скуловой кости и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костей черепа и лицевых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других лицевых костей и костей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неуточненной части костей черепа и лицевых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хрящевой перегородки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других и неуточненных областей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зрительного нерва и зрительных проводящих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глазодвигательного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блокового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тройничного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отводящего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лицевого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слухового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добавочного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черепных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черепного нерва неуточненного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Рваная рана глаза с выпадением или потерей внутриглазной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Рваная рана глаза без выпадения или потери внутриглазной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Проникающая рана глазницы с наличием инородного тела или без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Проникающая рана глазного яблока c инородным телом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Проникающая рана глазного яблока без инородного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Отрыв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неуточненной части глаза и орбиты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Сотрясение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отек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травма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Очаговая травма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Эпидуральное кровоизлияние (травматическое)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Травматическое субдуральное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Травматическое субарахноидальное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Внутричерепная травма с продолжительным коматозным состоянием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внутричерепные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Внутричерепная травма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других частей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неуточненной части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Отрыв волосистой части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других частей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неуточненной части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кровеносных сосудов головы, не классифицированное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 и сухожилий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барабанной перепонки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головы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затрагивающая гортань и трахею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затрагивающая щитовидную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затрагивающая глотку и шейную часть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частей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неуточненной части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первого шейного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второго шейного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уточненных шейных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шейных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частей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шеи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межпозвоночного диска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шейного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другой и неуточненной части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вывихи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связочного аппарата шейного отдела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связочного аппарата в области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суставов и связок других и неуточненных частей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Контузия и отек шейного отдела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повреждения шейного отдела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нервного корешка шейного отдела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плечевого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периферических нервов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симпатических нервов шейного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и неуточненных нервов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сонной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позвоночной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наружной яремной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внутренней яремной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 и сухожилий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гортани 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других частей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неуточненной части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шеи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передней стенки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задней стенки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Множественые открытые раны стенки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отделов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неуточненного отдела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грудного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грудного отдела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ребра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ребер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Западающая грудная клетка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отделов костной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неуточненного отдела костной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межпозвоночного диска в грудном отделе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грудного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другого и неуточненного отдела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и отек грудного отдела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травмы грудного отдела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нервного корешка грудного отдела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периферических нервов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симпатических нервов грудного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нервов грудного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грудного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грудного отдела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безымянной или подключичной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верхней полой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безымянной или подключичной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легочных кровеносных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межреберных кровеносных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грудного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грудного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грудного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сердца с кровоизлиянием в сердечную сумку [гемоперикард]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травмы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гемоторакс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гемопневмоторакс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травмы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бронхов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грудного отдела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органов грудной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других уточненных органов грудной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органа грудной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Раздавленная грудная клетка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части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на уровне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грудной клетки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стенки живота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наружных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живота, нижней части спины и таза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мошонки и яичек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влагалища и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и неуточненных наружных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другой и неуточненной части живота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поясничного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крестца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копчика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подвздошной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вертлужной впадины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лобковой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пояснично-крестцового отдела позвоночника и костей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других и неуточненных частей пояснично-крестцового отдела позвоночника и костей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межпозвоночного диска в пояснично-крестцовом отделе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поясничного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крестцово-подвздошного сустава и крестцово-копчикового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другой и неуточненной части пояснично-крестцового отдела позвоночника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лобкового симфиза [лонного сочленения]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капсульно-связочного аппарата поясничного отдела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капсульно-связочного аппарата крестцово-подвздошного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Сотрясение и отек поясничного отдела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травма поясничного отдела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нерного корешка пояснично-крестцового отдела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конского хвоста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пояснично-крестцового нервного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поясничных, крестцовых и тазовых симпатических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периферического(их) нерва(ов)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и неуточненных нервов на уровне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брюшной части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нижней полой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чревной или брыжеечной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воротной или селезеночной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кровеносных сосудов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подвздошных кровеносных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неутчоненного кровеносного сосуда на уровне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печени или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внутрибрюшных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внутрибрюшных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внутрибрюшного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мочеиспускательного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маточной [фаллопиевой]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тазового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наружных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других и неуточненных частей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наружных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другой и неуточненной части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мышцы и сухожилия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Сочетанная травма внутрибрюшного(ых) и тазового(ых) органа(органов)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множественные травмы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живота, нижней части спины и таза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плечевого пояса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другой и неуточненной части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ключицы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лопатки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верхнего конца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тела [диафиза]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нижнего конца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ключицы, лопатки и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частей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акромиально-ключичного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грудиноключичного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другой и неуточненной части плечевого пояса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локтевого нерва на уровне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срединного нерва на уровне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лучевого нерва на уровне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подмышечного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мышечно-кожного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кожного чувствительного нерва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нервов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нервов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подмышечной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плечевой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подмышечной или плечевой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поверхностных вен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сухожилия вращательной манжеты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длинной головки двуглавой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других частей двуглавой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трехглавой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 и сухожилий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мышц и сухожилий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между плечевым и локтевым суставами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плечевого пояса и плеча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Сочетанный перелом диафизов локтевой и лучевой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Сочетанный перелом нижних концов локтевой и лучевой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костей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лучевой коллатеральной связки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локтевой коллатеральной связки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капсульно-связочного аппарата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локтевого нерва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срединного нерва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лучевого нерва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кожного чувствительного нерва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нервов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нервов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локтевой артерии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лучевой артерии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вены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других частей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неуточненной части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между локтевым и лучезапястным суставами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предплечья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локтевого нерва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срединного нерва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лучевого нерва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нерва большого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нерва другого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нервов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нервов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локтевой артерии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лучевой артерии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поверхностной ладонной дуги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глубокой ладонной дуги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кровеносного сосуда(ов) большого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кровеносного(ых) сосуда(ов) другого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другой и неуточненной части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большого пальца кисти (полная) (частичная)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другого одного пальца кисти (полная) (частичная)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двух и более пальцев кисти (полная) (частичная)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Сочетанная травматическая ампутация (части) пальца(ев) и других частей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кисти на уровне запястья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других частей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запястья и кисти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области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области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шейки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Чрезвертельный перелом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Подвертельный перелом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тела [диафиза]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нижнего конца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других частей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неуточненной части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седалищного нерва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бедренного нерва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кожного чувствительного нерва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нервов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нервов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бедренной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бедренной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большой подкожной вены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области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четырехглавой мышцы и ее сухожилия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 и сухожилий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области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области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между тазобедренным и коленным суставами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области тазобедренного сустава и бедра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области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проксимального отдела большеберцовой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тела [диафиза] большеберцовой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дистального отдела большеберцовой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только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других отделов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неуточненного отдела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мениска свежий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суставного хряща коленного сустава свежий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большеберцового нерва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малоберцового нерва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кожного чувствительного нерва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нервов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нервов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подколенной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большеберцовой (передней)(задней)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малоберцовой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большой подкожной вены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малой подкожной вены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подколенной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пяточного [ахиллова] сухожилия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другой(их) мышцы (мышц) и сухожилия(ий) задней мышечной группы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другой и неуточненной части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между коленным и голеностопным суставами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голени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таранной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костей предплюсны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костей плюсны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стопы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связок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наружного [латерального] подошвенного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внутреннего(медиального) подошвенного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глубокого малоберцового нерва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кожного чувствительного нерва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нервов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нервов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тыльной [дорсальной] артерии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подошвенной артерии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тыльной [дорсальной] вены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пальца(ев)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других отделов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стопы на уровне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одного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двух и более пальцев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других частей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стопы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раны грудной клетки,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в области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в области грудной клетки,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захватывающие несколько областей одной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захватывающие несколько областей одной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захватывающие несколько областей обеих верхних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захватывающие несколько областей обеих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захватывающие несколько областей верхней(их) и нижней(их)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захватывающие грудную клетку, нижнюю часть спины, таз и конечность(ти)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сочетания переломов, захватывающих несколько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Вывихи, растяжения и перенапряжение капсульно-связочного аппарата суставов, захватывающие область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Вывихи, растяжения и перенапряжение капсульно-связочного аппарата суставов грудной клетки,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грудной клетки, области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нескольких областей верхней(их) конечности(ей)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нескольких областей нижней(их) конечности(ей)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нескольких областей верхней(их) и нижней(их)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грудной клетки, живота, нижней части спины, таза и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сочетания размозжения нескольких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размозжения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обеих кистей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кисти одной руки в сочетании с ампутацией другой руки на любом уровне,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обеих рук на любом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обеих стоп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одной стопы в сочетании с ампутацией другой ноги на любом уровне, кроме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обеих нижних конечностей на любом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верхней и нижней конечностей, любая комбинация [любых уровней]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ампутации, захватывающие другие области тела в разных комбинациях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травматические ампутации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головного мозга и черепных нервов в сочетании с травмами спинного мозга и других нервов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нервов и спинного мозга с вовлечением нескольких других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нервов с вовлечением нескольких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кровеносных сосудов с вовлечением нескольких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мышц и сухожилий с вовлечением нескольких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органов грудной клетки в сочетании с травмами органов брюшной полости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с вовлечением нескольких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позвоночника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спинного мозга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неуточненных нерва, корешка спинного мозга и нервного сплетения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неуточненых мышцы и сухожилия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туловища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верхней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верхней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верхней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нижней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нижней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нижней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неуточненных мышцы и сухожилия нижней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нижней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 неуточненной области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нерва (нервов) неуточненной области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кровеносного(ых) сосуда(ов) неуточненной области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и травматическая ампутация неуточненной области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носовом синусе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бронхе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другом или нескольких отделах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неуточненной части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пищеводе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тонком кишечнике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ободочной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заднем проходе и прямой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другом или нескольких отделах пищеварительного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неуточненной части пищеварительного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мочеиспускательном канале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мочеточнике (любой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другом или нескольких отделах мочеполовых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головы и шеи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головы и шеи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головы и шеи неуточненной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головы и шеи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головы и шеи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туловища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туловища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туловища неуточненной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туловища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туловища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плечевого пояса и верхней конечности, за исключением запястья и кисти,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плечевого пояса и верхней конечности, исключая запястье и кисть,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плечевого пояса и верхней конечности, исключая запястье и кисть,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плечевого пояса и верхней конечности, исключая запястье и кисть,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запястья и кисти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запястья и кисти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тазобедренного сустава и нижней конечности, исключая голеностопный сустав и стопу,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тазобедренного сустава и нижней конечности, исключая голеностопный сустав и стопу,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тазобедренного сустава и нижней конечности, исключая голеностопный сустав и стопу,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тазобедренного сустава и нижней конечности, исключая голеностопный сустав и стопу,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голеностопного сустава и стопы,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голеностопного сустава и стопы неуточненной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голеностопного сустава и стопы,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голеностопного сустава и стопы,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века и окологлазничной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роговицы и конъюнктивального мешка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ведущий к разрыву и разрушению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других частей глаза и его придаточного аппарата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глаза и его придаточного аппарата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века и окологлазничной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роговицы и конъюнктивального мешка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ведущий к разрыву и разрушению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других частей глаза и его придаточного аппарата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глаза и его придаточного аппарата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гортани 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гортани, трахеи 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других отделов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дыхательных путей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гортани 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гортани, трахеи 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других отделов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дыхательных путей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рта 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других отделов пищеварительного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внутренних мочеполовых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других и неуточненных внутренних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рта 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других отделов пищеварительного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внутренних мочеполовых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других и неуточненных внутренних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ожоги нескольких областей тела неуточненной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ожоги нескольких областей тела с указанием на не более чем первую степень ожогов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ожоги нескольких областей тела с указанием на не более чем вторую степень ожогов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ожоги нескольких областей тела с указанием хотя бы на один ожог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ожоги нескольких областей тела неуточненной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ожоги нескольких областей тела с указанием на не более чем первую степень химических ожогов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ожоги нескольких областей тела с указанием на не более чем вторую степень химических ожогов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ожоги нескольких областей тела с указанием хотя бы на один химический ожог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неуточненной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первой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второй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третьей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неуточненной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первой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второй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третьей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менее 10%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10-19%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20-29%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30-39%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40-49%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50-59%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60-69%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70-79%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80-89%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90% поверхности тела или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менее 10%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10-19%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20-29%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30-39%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40-49%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50-59%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60-69%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70-79%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80-89%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90% поверхности тела или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стенки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тазобедренной области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колена и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другой 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Поверхностное отморожение нескольких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захватывающее несколько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головы и шеи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грудной клетки, живота, нижней части спины и таза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верхней конечности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нижней конечности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нескольких областей тела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Неуточненное отморожение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пенициллинами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цефалоспоринами и другими бета-лактамазообразующими антибиотиками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антибиотиками группы хлорамфеникола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макролидами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тетрациклинами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антибиотиками группы аминогликозидов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рифампицинами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противогрибковыми антибиотиками системного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антибиотиками системного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антибиотиками системного действия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сульфаниламидами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антимикобактериальными препаратами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противомалярийными препаратами и средствами, действующими на других простейших, паразитирующих в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антипротозойными препаратами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антигельминтными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противовирусными пепаратами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уточненными противомикробными и противопаразитарными средствами системного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противомикробными и противопаразитарными средствами системного действия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глюкокортикоидами и их синтетическими аналогами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гормонами щитовидной железы и их заменителями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антитиреоидными препаратами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инсулином и пероральными гипогликемическими [противодиабетическими] препаратами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пероральными контрацептивами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эстрогенами и прогестеронами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антигонадотропинами, антиэстрогенами, антиандрогенами,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андрогенами и их анаболическими аналогами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гормонами и их синтетическими заменителями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антагонистами гормонов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салицилатами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производными 4-аминофенола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производными пиразолона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нестероидными противовоспалительными средствами [NSAID]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противоревматическими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ненаркотическими анальгезирующими и жаропонижающими средствами,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ненаркотическими анальгезирующими, жаропонижающими и противоревматическими препаратами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опием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героином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опиоидами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метадоном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синтетическими наркотиками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кокаином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наркотиками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каннабисом (производными)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лизергидом [LSD]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психодислептиками [галлюциногенами]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для ингаляционного наркоза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для внутривенного наркоза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средствами для общего наркоза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местноанестезирующими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анестезирующими средствами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терапевтическими газами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производными гидантоина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иминостильбенами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сукцинимидами и оксазолидиндионами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барбитуратами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бензодиазепинами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смешанными противоэпилептическими препаратами,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противоэпилептическими, седативными и снотворными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противосудорожными, седативными и снотворными средствами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противопаркинсоническими препаратами и другими мышечными депрессантами центрального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трициклическими и тетрациклическими антидепрессантами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антидепрессантами-ингибиторами моноаминооксидазы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антидепрессантами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антипсихотическими и нейролептическими препаратами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нейролептиками- производными фенотиазинового ряда бутерофенона и тиоксантена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антипсихотическими и нейролептическими препаратами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психостимулирующими средствами, характеризующимися возможностью пристрастия к ним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психотропными средствами,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психотропными средствами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ингибиторами холинэстеразы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парасимпатомиметическими [холинэргическими]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ганглиоблокирующими средствами,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парасимпатолитическими [антихолинэргическими и антимускаринными] и спазмолитическими средствами,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агонистами преимущественно альфа-адренорецепторов,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агонистами преимущественно бета-адренорецепторов,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антагонистами альфа-адренорецепторов,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антагонистами бета-адренорецепторов,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центральнодействующими и адренонейроблокирующими средствами,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неточненными препаратами, действующими преимущественно на вегетативную нервную систему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противоаллергическими и противорвотными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противоопухолевыми и иммунодепрессивными препаратами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витаминами,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ферментами,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железом и его соединениями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антикоагулянтами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влияющими на фибринолиз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антагонистами антикоагулянтов, витамином К и другими коагулянтами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препаратами, преимущественно системного действия, и гематологическими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преимущественно системного действия, и гематологическими агентами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сердечными гликозидами и препаратами аналогичного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блокаторами кальциевых каналов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противоаритмическими препаратами,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коронарорасширяющими препаратами,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ингибиторами ангиотензинконвертирующих ферментов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гипотензивными средствами,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антигиперлипидемическими и антиатеросклеротическими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расширяющими периферические сосуды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антиварикозными препаратами, включая склерозирующие агенты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средствами, действующими преимущественно на сердечно-сосудистую систему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антагонистами гистаминовых Н2-рецепторов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антацидными препаратами и препаратами, угнетающими желудочную секрецию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раздражающими слабительными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солевыми и осмотическими слабительными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слабительными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стимулирующими пищеварение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противодиарейными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рвотными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средствами, действующими преимущественно на желудочно-кишечный тракт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действующими преимущественно на желудочно-кишечный тракт,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группы окситоцина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миорелаксантами [блокаторами н-холинорецепторов скелетных мышц]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средствами, действующими преимущественно на мускулатуру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противокашлевыми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отхаркивающими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от насморка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противоастматическими средствами,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средствами, действующими преимущественно на дыхательную систему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противогрибковыми, противоинфекционными и противовоспалительными препаратами местного действия,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противозудными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вяжущими средствами и детергентами местного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смягчающими, уменьшающими раздражение и защитными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кератолитическими, кератопластическими и другими препаратами и средствами для лечения волос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и средствами, применяемыми в офтальмологической практике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и средствами, применяемыми в отоларингологической практике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стоматологическими препаратами, применяемыми местно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средствами местного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местного применения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минералокортикоидами и их антагонистами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''петлевыми'' диуретиками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ингибиторами карбоангидразы, производными бензотиадиазина и другими диуретическими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влияющими на электролитный, энергетический и водный баланс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влияющими на обмен мочевой кислоты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подавляющими аппетит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противоядиями и комплексонами,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аналептическими средствами и антагонистами ''опиатных'' рецепторов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диагностическими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лекарственными средствами, медикаментами и биологическими веществами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этанола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метанола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2-пропанола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сивушных масел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спиртов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спирта неуточненного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нефтепродуктов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бензола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гомологов бензола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гликолей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кетонов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органических растворителей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органических растворителей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четыреххлористого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хлороформа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трихлорэтилена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тетрахлорэтилена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дихлорметана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хлорфторуглеродов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галогенпроизводных алифатических углеводородов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галогенпроизводных ароматических углеводородов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галогенпроизводных алифатических и ароматических углеводородов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фенола и его гомологов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разъедающих органических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едких кислот и кислотоподобных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едких щелочей и щелочеподобных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разъедающих веществ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мыл и детергентов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свинца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ртути и ее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хрома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кадмия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меди и ее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цинка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олова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бериллия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металла неуточненного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мышьяка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фосфора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марганца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цианистого водорода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уточненных неорганических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неорганического вещества неуточненного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окиси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окислов азота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двуокиси серы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формальдегида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слезоточивого газа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газообразного хлора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газообразного фтора и фтористого водорода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сероводорода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двуокиси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уточненных газов, дымов и паров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газов, дымов и паров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фосфорорганических и карбаматных инсектицидов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галогенированных инсектицидов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инсектицидов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гербицидов и фунгицидов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родентицидов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пестицидов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пестицидов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сикватерой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рыбой семейства скумбриевых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другой рыбой и моллюсками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морепродуктов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морепродуктов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ядовитых веществ, содержащихся в съеденных грибах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ядовитых веществ, содержащихся в съеденных ягодах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ядовитых веществ, содержащихся в другом(их) съеденном(ых) растении(ях)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ядовитых веществ, содержащихся в съеденных пищевых продуктах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ядовитых веществ, содержащихся в съеденных пищевых продуктах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змеиного 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яда других пресмыкающихся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яда скорпиона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яда паука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яда других членистоногих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обусловленный контактом с рыбой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обусловленный контактом с другими морскими животными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обусловленный контактом с другими ядовитыми животными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обусловленный контактом с ядовитым животным неуточненным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загрязняющих пищевые продукты афлатоксина и других микотоксинов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цианидов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стрихнина и его солей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табака и никотина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нитропроизводных и аминопроизводных бензола и его гомологов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дисульфида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нитроглицерина и других азотных кислот и сложных эфиров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красок и красящих веществ, не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уточненных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неуточненного вещества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Неуточненные эффекты излучения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судорога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Тепловое истощение, обезвоживание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Тепловое истощение вследствие уменьшения содержания солей в организме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Тепловое истощение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Тепловой отек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эффекты воздействия высокой температуры и света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Траншейная рука и стопа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эффекты воздействия низкой температуры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Баротравма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Баротравма придаточной пазухи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 неуточненное влияние большой высоты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Кессонная болезнь (декомпрессионная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воздействия жидкости, находящейся под большим давлением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эффекты воздействия атмосферного давления или давления воды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Асфиксия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голода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жажды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Истощение вследствие длительного пребывания в неблагоприятных условиях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Истощение вследствие чрезмерного напряжения сил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проявления депривации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молнией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Утопление и несмертельное погружение в воду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вибрации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электрического 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Анафилактический шок, вызванный патологической реакцией на пищу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проявления патологической реакции на пищу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Анафилактический шок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Ангионевротический отек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неблагоприятные реакции, не класифицированные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эмболия (травматическая)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Жировая эмболия (травматическая)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Травматическое вторичное или рецидивирующее кровотечение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Посттравматическая раневая инфекция, не класифицированная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анурия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ишемия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подкожная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ранние осложнения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эмболия, связанная с инфузией, трансфузией и лечебной инъекцией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осложнения, связанные с инфузией, трансфузией и лечебной инъекцией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связанные с инфузией, трансфузией и лечебной инъекцией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на AB0-несовместимость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на rh-несовместимость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Анафилактический шок, связанный с введением сыворотки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сывороточные реакции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инфузией, трансфузией и лечебной инъекцией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связанное с инфузией, трансфузией и лечебной инъекцией,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 гематома, осложняющие процедуру,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во время или после процедуры,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Случайный прокол или разрыв при выполнении процедуры,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краев операционной раны, не классифицированное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связанная с процедурой,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случайно оставленное в полости тела или операционной ране при выполнении процедуры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реакция на инородное вещество, случайно оставленное при выполнении процедуры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осложнения, связанные с процедурой,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процедур,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протезом сердечного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электронным водителем сердечного ритма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артериальным шунтом сердечных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сосудистыми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сосудистым катетером для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сердечными и сосудистыми устройствами и имплантатами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связанные с протезом сердечного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связанные с другими сердечными и сосудистыми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сердечными и сосудистыми протезами,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связанное с сердечным и сосудистым протезом, имплантатом и трансплантатом,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мочевым (постоянным) катетером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мочевыми устройствами и имплантатами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трансплантатом мочевого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протезными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протезным устройством, имплантатом и трансплантатом в мочевой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протезным устройством, имплантатом и трансплантатом в половом тракте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мочеполовыми протезными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связанное с мочеполовым протезным устройством, имплантатом и трансплантатом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внутренним суставным протезом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внутренним устройством, фиксирующим кости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внутренним устройством, фиксирующим другие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костными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внутреними ортопедическими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эндопротезированием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внутренним фиксирующим устройством (любой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другими внутренними ортопедическими протезными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внутренними ортопедическими протезными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связанное с внутренним ортопедическим протезным устройством, имплантатом и трансплантатом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внутричерепным желудочковым шунтом (связующего)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имплантированным электронным стимулятором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искусственным хрусталиком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глазными протезами,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протезом и имплантатом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желудочно-кишечным протезом, имплантатом и трансплантатом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уточненными внутренними протезными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другими внутренними протезными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протезными устройствами, имплантатами и трансплантатами,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Отторжение трансплантата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Отмирание и отторжение трансплантата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Отмирание и отторжение трансплантата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Отмирание и отторжение сердечно-легочного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Отмирание и отторжение трансплантатов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Отмирание и отторжение других пересаженных органов и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Отмирание и отторжение пресаженного(ой) органа и ткани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связанные с реплантацией (части)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связанные с реплантацией (части)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связанные с реплантацией других частей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Неврома ампутационной культи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ампутационной культи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Некроз ампутационной культи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осложнения ампутационной культи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связанная с иммунизацией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иммунизацией,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вызванный анестезией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гипертермия, вызванная анестезией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Безуспешная или трудная интубация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Анафилактический шок, обусловленный патологической реакцией на адекватно назначенное и правильно примененное лекарственное средство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реакция на лекарственное средство или медикаменты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осложнения хирургических и терапевтических вмешательств,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термических и химических ожогов, классифицированных только в соответствии с площадью пораженного участка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уточненных термических и химических ожогов и отморожений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и неуточненных воздействий внешних причин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идентифицирован)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идентифицирован) легкая*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идентифицирован) средняя*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идентифицирован) тяжелая*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идентифицирован) крайне тяжелая*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не идентифицирован)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не идентифицирован) легкая*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не идентифицирован) средняя*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не идентифицирован) тяжелая*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не идентифицирован) крайне тяжелая*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потенциального донора органов и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злокачественную опухоль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психическое заболевание и нарушение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расстройство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инфаркт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другую болезнь сердечно-сосудистой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токсическое действие проглоченных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заболевание или состояние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содержание в крови алкоголя и наркотических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после транспортного происшествия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после несчастного случая на производстве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 другим уточненным поводам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хирургического удаления злокачественного новобразования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радиотерапии злокачественного новообразования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химиотерапии злокачественного новообразования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комбинированного лечения злокачественного новообразования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применения другого метода лечения злокачественного новобразования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применения неуточненного метода лечения злокачественного новообразования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хирургического вмешательства по поводу других состояний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Вызывание менструаций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Тубопластика или вазопластика после ранее проведенной стерилизации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Искусственное оплодотворение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и пробы по восстановлению детородной функции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течением беременности, подверженной высокому риску неуточненного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живорожденный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мертворожденный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оба живорожденные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один живорожденный, другой мертворожденный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оба мертворожденные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многоплодные роды, все живорожденные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многоплодные роды, есть живорожденные и мертворожденные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многоплодные роды, все мертворожденные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Неуточненный исход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ребенок, рожденный в стационаре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ребенок, рожденный вне стационара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ребенок, рожденный в неуточненном месте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рожденная в стационаре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рожденная вне стационара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рожденная в неуточненном месте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новорожденные из многоплодных родов, родившиеся в стационаре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новорожденные из многоплодных родов, родившиеся вне стационара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новорожденные из многоплодных родов, родившиеся в неуточненном месте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Профилактическое хирургическое вмешательство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пластической хирургии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пластической хирургии молочных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пластической хирургии других частей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пластической хирургии верхних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пластической хирургии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пластической хирургии других частей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искусственного водителя ритма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средства контроля состояния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имплантированного слухового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других имплантированных устройств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пластинки после сращения перелома, а также другого внутреннего фиксирующего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при заболеваниях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при алкоголизме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при наркомании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терапия и профессиональная реабилитация,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включающее другие виды реабилитационных процедур*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включающее реабилитационную процедуру, неуточненную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радиотерапии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 по поводу новообразования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химиотерапии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Переливание крови без уточненного диагноза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Подготовительные процедуры для последующего лечения,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другого уточненного органа и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неуточненного органа или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выздоровления после хирургического вмешательства*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выздоровления после радиотерапии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выздоровления после химиотерапии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выздоровления после психотерапии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выздоровления после лечения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связанные с возможным физическим насилием по отношению к ребенку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неблагоприятные события, пережитые в детстве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проблемы, связанные с близкими людьми (группой первичной поддержки)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алкоголя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Азартные игры и пари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проблемы, связанные с трудностями организации нормального образа жизни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оказании помощи по ведению домашнего хозяйства, при отсутствии члена семьи, способного оказать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ожидающее госпитализацию в профильное медицинское учреждение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период ожидания обследования и назначения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ухода во время отдыха третьего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здоровьем и уход за подкидышем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здоровьем и уход за другим здоровым ребенком грудного и раннего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человек, сопровождающий больного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лица, нуждающиеся в помощи учреждений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семейном анамнезе другие инфекционные и паразитарные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желудочно-кишечного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трахеи, бронхов 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других органов дыхания 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мочевых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злокачественные новообразования лимфоидной, кроветворной и родственных им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злокачественные новообразования других органов и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другие новообразования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инфекционные и паразитарные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крови и кроветворных органов и отдельные нарушения с вовлечением иммунного механизма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эндокринной системы, расстройства питания и нарушения обмена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злоупотребление психоактивными веществами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другие психические расстройства и расстройства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нервной системы и органов чувств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системы кровообращения*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органов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органов пищеварения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кожи и подкожной клетчатки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костно-мышечной системы и соединительной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мочеполовой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осложнения беременности, родов и послеродового периода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отдельные состояния, возникающие в перинатальный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врожденные аномалии, деформации и хромосомные аномалии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другие уточненные болезненные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аллергия к сыворотке или вакцине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аллергия к другим лекарственным средствам, медикаментам и биологическим веществам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приобретенное отсутствие конечности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Приобретенное отсутствие части головы или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другая психологическая травма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серьезная операция,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реабилитационные процедуры*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трахеостомы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гастростомы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колостомы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другого искусственного отверстия желудочнокишечного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трансплантированной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трансплантированной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связанное с наложением кишечного анастомоза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связанное с дренажным устройством цереброспинальной жидкости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послехирургические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Зависимость от аспиратора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Зависимость от респиратора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стационарных условиях</w:t>
            </w:r>
            <w:r>
              <w:br/>
            </w:r>
            <w:r>
              <w:rPr>
                <w:rFonts w:ascii="Times New Roman"/>
                <w:b w:val="false"/>
                <w:i w:val="false"/>
                <w:color w:val="000000"/>
                <w:sz w:val="20"/>
              </w:rPr>
              <w:t>в Республике Казахстан</w:t>
            </w:r>
          </w:p>
        </w:tc>
      </w:tr>
    </w:tbl>
    <w:bookmarkStart w:name="z224" w:id="211"/>
    <w:p>
      <w:pPr>
        <w:spacing w:after="0"/>
        <w:ind w:left="0"/>
        <w:jc w:val="left"/>
      </w:pPr>
      <w:r>
        <w:rPr>
          <w:rFonts w:ascii="Times New Roman"/>
          <w:b/>
          <w:i w:val="false"/>
          <w:color w:val="000000"/>
        </w:rPr>
        <w:t xml:space="preserve"> Перечень операций и манипуляций по кодам МКБ-9, для лечения в стационаре с круглосуточным наблюдением</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оболочки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черепе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Трепанация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и дренаж краниальных пазух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внутричерепного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места трепанации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трепанации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краниоэктомия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катетера в краниальную полость или ткань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интрацеребрального катетера через отверстие бура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Иссечения пораженного участка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черепных швов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Поднятие фрагментов перелома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черепного костного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Костный трансплантат в череп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черепной пластинки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остеопластики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черепной пластинки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простого шва на твердую оболочку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оболочек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хороидального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кортикальных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или замена приспособлений для тракций (вытяжение за череп или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приспособлений для тракций (вытяжение за череп или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цистерны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Вентрикулопункция через предварительно имплантированный катетер. Пункция трубки вентрикулярного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краниальные пункции: аспирация из субарахноидального пространства, субдурального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 цистерны, субарахнаидального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со структурами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систему кровообращения, вентрикулоперитоностомия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полость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брюшную полость и ее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мочевую систему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по дренированию желудочка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и исследование вентрикулярного шунта, исследование вентрикулярного конца вентрикулоперитонеального шунта. Репрограммирование вентрикулоперитонеального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вентрикулярного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вентрикулярного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внутричерепного давления, включая имплантацию катетера или зонда для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катетера или зонда для мониторинга внутричерепного давления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мозговых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рассечения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таламусе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бледном шаре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мозговых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Гемисферэктомия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или деструкции поврежденного участка или ткани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акустической невриномы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через трансфронтальный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через транссфеноидальный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неуточненным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шишковидного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области шишковидного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шишковидного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шишковидном 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гипофиза неуточненным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другим 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неуточненным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гипофизарной ямки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гипофиза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гипофизе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тройничного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или раздробление других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Ганглионэктомия гассерова 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ганглионэктомии ганглиев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удаления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краниального и периферического нерва (крианалгезия, инъекция нейролитического агента, радиочастотная аблация)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декомпрессии периферического нерва или ганглия или лизис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краниального и периферического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Транспозиция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Подъязычно-лицевой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Добавочно-лицевой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Добавочно-подъязычный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анастомоза черепного или периферического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предыдущего восстановления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старого травматического повреждения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нейропластики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растяжения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периферического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черепных и периферических нервах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симпатического нерва или ганглия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Основно-небная ганглионарная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Поясничная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Пресакральная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симпатэктомия и ганглионарная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симпатического нерва или ганглия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места ламинеэктомии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обследования и декомпрессии структур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Перерезка корешков спиномозговых нервов (ризотомия)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хордотомия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хордотомии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спинного мозга и его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Иссечение или деструкция поврежденного участка спинного мозга или спинномозговых оболочек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устранение менингоцеле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устранение миеломенингоцеле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перелома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операции на структурах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спинного мозга и корешков спинномозговых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Спинальный субарахноидально-брюшинный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Спинальный субарахноидально-мочеточниковый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шунты спинальной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спинального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шунта спинальной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шунта спинальной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межпозвоночного диска,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межпозвоночного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(кроме химионуклеоза) деструкция межпозвоночного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головном мозге и его оболочках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спинном мозге и структурах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Артериография артерий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вклинившегося инородного тела из конъюктивы путем рассечения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Послойная кератопластика с аутоимплантатом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послойной кератопластики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Сквозная кератопластика с аутотрансплантатом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сквозной кератопластики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Кератопротезирование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искусственного имплантата изз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не 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с помощью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без использования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других видов передних синехий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задних синехий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сращений роговицы и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операция на радужной оболочке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пораженного участка переднего сегмента глаза,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радужной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пораженного участка ресничного тела без иссечения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ресничного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Трабекулотомия наружная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Трабекулэктомия с аппликацией 5-фторурацила и имплантацией дренажа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Трабекулэктомия наружная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вскрытия склеры с иридэктомией (синус-трабекулэктомия)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ревизия свища на склере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вскрытия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склеральной стфиломы с помощью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деструкция нароста эпителия из передней камеры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удаления стекловидного тела (ретинорексис)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витреоэктомия передним доступом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механической витрэктомии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Интравитреальное введение препаратов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Внутрикапсульная экстракция хрусталика через временный нижний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внутрикапсульной экстракции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Внекапсулярная экстракция хрусталика методом линейной экстракции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Внекапсулярная экстракция хрусталика методом простой аспирации (и ирригации)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Эмульгирование хрусталика и аспирация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дробление хрусталика и другие виды аспирации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введение внутриглазного искусственного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Факоэмульсификация катаракты с имплантацией интраокулярной линзы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Факоэмульсификация сублюксированного хрусталика с трансклеральной фиксацией интраокулярных линз с пластикой капсульного мешка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имплантированного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Факоаспирация катаракты с имплантацией интраокулярной линзы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Факоаспирация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не указанное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с помощью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без использования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лазерной фотокоагуляции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методом лучевой 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имплантации источника излучения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Скрепление склеры с помощью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других видов скрепления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хирургически имплантированного материала из заднего сегмента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окологлазных мышцах, микрохирургические,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глазнице и глазном яблоке, микрохирургические, при новобразованиях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реконструктивной и рефракционной хирургии на роговице (2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заменителя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поджелудочную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сфинктера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сфинктера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поджелудочной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панкреатотомия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ткани или пораженного участка поджелудочной железы и ее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Панкреатикоцистоеюностомия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ткани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Аллотрансплантат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Ксенотрансплантат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панкреатического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поджелудочной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поджелудочной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первого и второго шейного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переднешейный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заднешейный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грудного и поясничного позвонков,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задний доступ, протезирование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поясничного и крестцового позвонков,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задний доступ, протезирование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позвоночника, любого отдела и любым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шейного отдела на другом уровне,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шейного отдела на другом уровне,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грудного и грудино-поясничного отдела,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спондиллодез грудного и грудино-поясничного отдела,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спондиллодез поясничного и пояснично-крестцового отдела,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позвоночника, любого отдела и любым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черепе, головном мозге и мозговых оболочках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спинном мозге и структурах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симпатических нервах или ганглиях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раны в области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рассечений области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щитовидной и паращитовидной железах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лобэктомия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тиреоидэктомии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кисты или узла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частичная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Загрудинная тиреоидэктомия,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загрудинная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загрудинная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подязычно расположенной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щитовидно-язычного протока или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паратиреоидэктомия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паратиреоидэктомии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перешейка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сосудов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швов на щитовидную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тканей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тканей паращитовидной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щитовидной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паращитовидной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области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вилочковой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адреналэктомии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нервов надпочечников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сосудов надпочечников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ткани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надпочечниках, нервах и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путем клиновидной резекции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путем реконструкции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другого небольшого пораженного участка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резекции или перемещения поднимающей мыщцы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слезной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слезных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Зондирование отверствия слезного канальца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пробы из слезных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Зондирование носослезного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Дакриоцисториностомия,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 с введением трубки или стента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устранения стафиломы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укрепления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 с использованием костного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 с введением глазничного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содержимого глаза с синхронным имплантатом в оболочку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глазного яблока с синхронным введением имплантата в теоновую капсулу с прикреплением мышц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введение глазного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 повторное введение глазного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лечение раны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орбитотомии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проникшего инородного тела неуточненное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эвисцерации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энуклеации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глазницы с удалением прилегающих структур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глазницы с терапевтическим удалением глазничной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эвисцерации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глазной впадины после энуклеации и введение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ревизии глазной впадины после энуклеации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полости эвисцерации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Энеуклеация глазного яблока с синхронным введением другого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глазного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передней камере (дренаж)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перевязки этмоидальных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перевязки верхнечелюстной артерии трансантральным доступом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перевязки наружной сонной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иссечения слизистой оболочки носа и имплантации кожи носовой перегородки и боковой стенки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Подслизистая резекция перегородки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перелома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носового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фурункула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наружного слухового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ушной раковины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Пришивание ампутированного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сосцевидного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Простая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мастоидэктомии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Мобилизация стремени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стапедэктомии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стапедэктомии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ревизии стапедэктомии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цепи слуховых косточек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III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IV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V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воздушных клеток пирамиды височной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Фенестрация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Фенестрация внутреннего уха (начальная)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фенестрации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иссечение и деструкция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окна преддверия и окна улитки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слухового аппарата костной проводимости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протеза улитки,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протеза улитки, одноканально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протеза улитки, многоканально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клиновидной пазухи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верхнечелюстной пазухи другим методом по Заславскому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решетчатой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Сфеноидэктомия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носовой пазухи небным лоскутом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пазухи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языкоглоточного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пазухах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среднего и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среднем и внутреннем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среднем и внутреннем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ринопластики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пазухи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операции при переломе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внешней фистулы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другой фистулы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гортанного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трахеи или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иссечение или деструкция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Торакостомия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Лигирование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Крикофарингиальная 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деструкция поврежденного участка или ткани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надгортаника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голосовых складок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ларингэктомии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трахеи и формирование искусственной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операций на диафрагме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легких и бронхов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Пликация эмфизематозной буллы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Эхинококкэктомия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эхинококкэктомия легких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резекция легкого (кист, доброкачественных опухолей), ушивание разрыва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Торакоскостомия сегмента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Лобэктомия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пневмонэктомия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Декортикация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диафрагмы торакальный доступ,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диафрагмы торакальный доступ, пликация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структур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плевроперитонеального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грудной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Скарификация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торакостомы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других фистул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деформации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периаортальных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грудного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грудного лимфатического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грудного лимфатического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парастернальной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ларингостомии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трахеостомии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гортани или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биопсия органов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эндоскопическая биопсия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бронхах и легких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плевральной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Торакоскопический дренаж плевральной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плевральная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Трансплевральная торакоскопия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(чрескожная) (игольная) биопсия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плевральная пункция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гортани и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постоянной трахеостомии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гортани или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операций на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легких и бронхах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хирургического коллапса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бронхе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легком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бронхе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легком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грудной стенке, плевре и диафрагме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средостении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грудной стенке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диафрагме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грудной клетке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других сосудов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грудном протоке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неуточненного сердечного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временного неимплантируемого вспомогательного устройства экстракорпорального кровообращения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клапана легочного ствола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папиллярной мышце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сухожильных хордах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Эндоваскулярное закрытие дефекта межпредсердной перегородки окклюдером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неуточненного дефекта перегородки сердца с помощью тканевого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операции по устранению дефекта перегородок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операции по устранению дефекта межжелудочковой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перегородке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Первоначальное введение трансвенозных электродов в предсердие и желудочек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операции по устранению дефектов межпредсердной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операции по устранению дефекта формирования атриовентрикулярного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протока между правым желудочком и легочной артерией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шунта между предсердием и легочной артерией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сердечных клапанах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грудная ангиопластика коронарной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Лигирование фистулы коронарной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вспомогательной сердечной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коарктации аорты с анастомозом "конец в конец" на протяжении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Системно-легочный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между полой веной и легочной артерией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в целях сердечной реваскуляризации,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одной коронарной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Мастарда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Катетерное инвазивное электрофизиологическое исследование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Медиастинальная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или ткани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Торакоскопическое удаление опухоли заднего средостения (невриномы, липомы)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устранения обструкции коронарной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реваскуляризация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ятрогенных повреждения и ранений сердца и перикарда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сердца,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опухоли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другого пораженного участка или ткани сердца открытым доступом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сердце и перикарде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аорты брюшного отдела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Аортально-почечный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повторного вскрытия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внутригрудной васкулярный шунт или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баллоная ангиопластика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диафрагмального водителя ритма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восстановительной операции на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аневризмы коронарного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сосудах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правых отделов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левых отделов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правых и левых отделов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сердце и перикарде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Артериография пульмональной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Ангиокардиография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Ангиокардиография полой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Ангиокардиография правых отделов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Ангиокардиография левых отделов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Ангиокардиография правых и левых отделов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флюоресцентная ангиография коронарных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косой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паховой грыжи с применением трансплантата или протеза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двусторонней 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двусторонней косой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двусторонней прямой и непрямой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Роботизированные процедуры при торакоскопических операциях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других грудных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других сосудов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других сосудов грудной клетки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брюшной полости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брюшной полости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сосуда грудной клетки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брюшной полости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брюшной полости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кровеносного сосуда при помощи неуточненного типа трансплантата в виде заплаты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каротидном теле и других васкулярных тельцах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варикознорасширенных вен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сосуда,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сосуда неуточненной локализации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сосудов верхней конечности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нижней конечности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нижней конечности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сосудов неуточненной локализации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сосудов верхней конечности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нижней конечности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нижней конечности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неуточненного кровеносного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Бедренно-подколенное шунтирование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устранения аневризмы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Эндоваскулярные операции на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эндоваскулярные процедуры на других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периферического сосудистого стента, не обработанного лекарственным препаратом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кровеносных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артериовенозного шунта, необходимого для почечного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артериовенозного шунта, необходимого для почечного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манипуляции на сосуде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(и/или склерозирование) при варикоцеле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Высвобождение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катетера из сосуда в сосуд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катетера, проведенного из сосуда в сосуд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кровотечения,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Коронарная артериография с использованием одного катетера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Коронарная артериография с использованием двух катетеров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коронарная артериография неуточненная выше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Аллогенный трансплантат костного мозга с удалением Т-лимфоцитов in vitro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Аллогенный трансплантат костного мозга без удаления Т-лимфоцитов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процедуры на костном мозге и селезенке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Аспирационная биопсия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костного мозга от донора для трансплантации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костном мозге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верхнечелюстная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верхнечелюстная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наружная верхнечелюстная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зубного участка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или ткани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и пластические операции на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в области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небе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кисты бранхиогенной расщелены или вестигия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ампутация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ампутация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иссечение поврежденного участка или ткани твердого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других частей рта, микрохирургическое, при злокачественных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эксцизия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заячьей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Полнослойный кожный трансплантат (пластика) губы 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кожного трансплантата губы 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трубчатого трансплантата или кожного лоскута к губе и 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расщелены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бранхиогенной расщелены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повреждений и тканей языка, микрохирургическое, при злокачественных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Фарингиальная дивертикулэктомия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интерпозицией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диафрагмы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Цервикальная 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Экстериоризация кармана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наружного вскрытия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Оперативная эзофагоскопия с рассечением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пищеводного дивертикула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других пораженных участков или тканей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Интраторакальная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интраторакальная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интраторакальной эзофагоколостомии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Интраторакальный анастомоз пищевода с другой интерпозицией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интраторакального анастомоза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Антестернальная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Антестернальная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антестернальная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антестернальная эзофагоколостомия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другой интерпретацией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антестернальный анастомоз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эзофагостомы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пищевода,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стриктуры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подкожного тоннеля без анастомоза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трансплантата в пищевод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по восстановлению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расширенных вен пищевода 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Дилатация привратника желудка путем рассечения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пептической язвы,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язвы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язвы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желудочного анастомоза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(кроме эндоскопического) локального иссечения пораженного участка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фистулы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анастомозом в пищевод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анастомозом в двенадцатиперстную кишку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резекция желудка с кишечной интерпозицией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полной резекции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другого пораженного участка или ткани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или ткани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Ваготомия, не уточенная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Стволовая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 селективная проксимальная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селективная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пилоропластики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гастроэнтеростомии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другой желудочной фистулы, кроме гастростомии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по созданию желудочно-пищеводного сфинктера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манипуляция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полисегментарная резекция толстого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резекция слепой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лапароскопическое иссечение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Роботизированные процедуры при лапароскопических операциях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гастроэнтеростомия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Трансабдоминальная эндоскопия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брюшно-промежностная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опухоли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(продольная, sleav)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Реконструктивно-пластическая коррекция гидронефроза с применением роботизированной эндовидеоскопии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эзофагокардиомиотомия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резекция желудка, в том числе при раке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фундопликация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разрушение повреждений или ткани гортани, видеоларингоскопическое,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Трансабдоминальная гастроскопия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холецистотомия для дренирования (иглой или катетором)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Эндоскопическая папиллосфинктеротомия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Двусторонее устранение паховой грыжи,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косой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паховой грыжи, одной прямой и одной косой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прямой паховой грыжи с помощью имплантата или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косой паховой грыжи с помощью имплантата или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паховой грыжи, одной прямой и одной косой, с помощью имплантата или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паховой грыжи с помощью имплантата или протеза,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бедренной грыжи с помощью имплантата или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бедренная герниорафия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пупочной грыжи с помощью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пупочная герниорафия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другой грыжи передней брюшной стенки (без имплантата или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передней брюшной стенки с рассечением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другой грыжи передней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другой грыжи передней брюшной стенки с использованием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перитонеальных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Трансабдоминальная эндоскопия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дилятация ампулы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 (цистоскопия) (лупоскопия) подвздошного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добавочной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и пластические манипуляции на селезенке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поврежденных тканей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Эхинококкэктомия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абляция поражения печени или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деструкции пораженного участка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абсцесса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Лобэктомия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удаление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разрыва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печеночного протока в желудочно-кишечный тракт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и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желчном пузыре и желчных проходах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Троакарная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холецистостомии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холецистотомии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 при хроническом холецистите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кишечник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желудок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холедогепатической трубки в целях декомпрессии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других желчных протоков для устранения обструкции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культи пузырного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общего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наложение швов на общий желчный проток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других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других видов свища желчных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анастомоза желчных пузырей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Простая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аппендикулярного абсцеса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аппендикулярного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с рассечением и использованием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транспозицией тощей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обходной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тонкой кишки, за исключением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тонкой кишки, за исключением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кишечного сегмента,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сегмента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сегментная резекция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резекции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резекция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Тонкокишечный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тонкой кишки в прямокишечную культю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участка тонкого кишечника, инвагинационный илеоасцедоанастомоз 'конец в бок'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Экстериоризация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тонкой кишки, выведенного на поверхность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Удерживающая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постоянной илеостомии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кишечника,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тонкой кишки к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фиксация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тонкой кишки, кроме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тонкой кишки, кроме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анастомоза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тонкой кишки при анальном недержании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сегмента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сегментарная резекция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Правая гемиколэктомия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поперечно-ободочной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гемиколэктомия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сигмовидной кишки (Гартмана)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Толстокишечный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толстой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Экстериоризация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толстой кишки, выведенного на поверхность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толстой кишки к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фиксация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сигмовидной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других сегментов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Транссакральная ректосигмоидэктомия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в окружности колостомы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стомы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кишечника,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анастомоза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прямой кишке, ректосигмоидном отделе ободочной кишки и параректальной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проктостомы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Ректоректостомия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Вправление прямой кишки после выпадения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Трансабдоминальная ректороманоскопия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низводящая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Брюшно-промежностная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брюшно-промежностная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брюшно-промежностные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передней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прямой кишки Дюгамеля (брюшно-промежностная низводящая)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прямокишечная резекция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рваной раны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Абдоминальная проктопексия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проктопексии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прямой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Трансанальная эндоректальная низводящая проктопластика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Заднесагитальная и переднесагитальная аноректопластика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стриктуры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Аноректальная миэктомия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параректального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в анус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ануса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Анальный серкляж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при анальном сфинктере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заднем проходе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анальной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или ткани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кишечника,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источника непроходимости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непроходимости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эхинококкэктомия, капитонаж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сумки малого сальника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брюшной стенке и брюшине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других видов грыж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абсцессов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диагностическая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Релапаротомия в месте недавней лапаротомии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Перитонеальный лаваж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брюшной стенки или пупка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ткани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устранение непроходимости (резекция, стома или анастомоз), висцеролиз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удаление перитонеальных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швов на брюшную стенку и брюшину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наложение швов в месте расхождения послеоперационных швов на брюшной стенке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наложение швов на гранулированную рану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несращения передней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брюшной стенке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кожно-брюшинного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брюшинно-сосудистого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восстановительной операции расщелены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тонкой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кишечной стомы,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стомы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Интраабдоминальная манипуляция на тонкой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Интраабдоминальная манипуляция на толстой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аспирация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желчного пузыря или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желчных путях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общего желчного протока для удаления конкремента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общего желчного протока для устранения другой обструкции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холецистостомии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селезенке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или ткани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пищеводе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пищеводе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анастомоз, не уточненный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кишечнике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Интраабдоминальная манипуляция на кишечнике,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кишечнике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червеобразном отростке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анастомоза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анастомоза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другого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желчных протоках и сфинктере Одди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желчных путях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брюшине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сальнике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брыжейке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Нефролитотомия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(перкутанная) нефролитотрипсия, нефролитолапаксия, нефростомия без фрагментации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деструкции пораженного участка или ткани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Нефрэктомия повторная при сморщивании почки вследствие мочекаменной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Нефрэктомия оставшейся (единственной)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трансплантированной или отторгнутой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Аутотрансплантация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почечная трансплантация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нефростомии и пиелостомии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перекрута почечной питающей ножки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Истмотомия по поводу подковообразной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восстановительные операции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Декапсуляция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механической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механической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почечно-пузырного анастомоза, не уточненный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околопочечной или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 и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Трансуретральное устранение обструкции из мочеточника и почечной лоханки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мочеточнико-кишечного анастомоза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анастомоз или шунтирование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рассечение внутрипросветных спаек и балонная дилатация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лигатуры из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электронного мочеточникового 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электронного мочеточникового 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электронного мочеточникового 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Уретеролиз с высвобождением или репозицией мочеточника по поводу забрюшинного фиброза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лизис околопочечных или околомочеточниковых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Пликация мочеточниково-пузырного соустья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эндоскопическая биопсия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уретеро-илиостомия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уретерокутанеостомии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другой кожной уретеростомии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другой кожной уретеростомии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Трансуретероуретеростомия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уретеростомии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операции на уретре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уретростомии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Реанастомоз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уретры по Хольцову (Русакову)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Уретральная меатопластика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уретре и периуретральных тканях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уретре и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мочевыделительном канале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Ретропубитальное уретральное подвешивание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Парауретральное подвешивание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баллонная дилатация предстательной части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 мочи в кишечник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Уретероцистонеостомия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внутрипросветных спаек с рассечением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цистотомия и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надлобковая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закрытия везикостомии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Трансуретральное иссечение или деструкция ткани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резекция склероза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Трансуретральное удаление внутрипросветных спаек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трансуретрального иссечения или деструкци ткани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или деструкция ткани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мочевого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иссечение или деструкция пораженного участка или ткани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мочевого пузыря. Создание илеокондуита по Брикеру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Плазменная трансуретральная вапоризация образования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цистэктомия с уретрэктомией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лимфодиссекцией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гемирезекцией простаты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полная 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цистостомии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мочевого пузыря 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свища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Цистоцервикопексия при недержании мочи у женщин. Цистоуретропластика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экстрофии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анастомоз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Плазменная трансуретральная вапоризация лейкоплакии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обструкции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(послеоперационного) кровотечения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электронного стимулятора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электронного стимулятора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электронного стимулятора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искусственного мочевого сфинктера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перивезикальных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околопочечной или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околопочечной ткани, перивезикальной ткани и забрюшинном пространстве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надлобкового (уретровезикального) подвешивания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 на поднимающей мышце в целях уретровезикального подвешивания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устранения недержания мочи при стрессах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околопочечной и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околопочечной и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(чрескожная) (игловая)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гипоспадии или эписпадии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семенных пузырьков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семенных пузырьков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семенных пузырьках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влагалищной оболочки, кроме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мошонке и влагалищных оболочках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яичках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яичек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оставшегося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 лапароскопическая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яичках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тестикулярного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яичках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семенного канатика и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семенном канатике и придатке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Зашивание разрыва семенного канатика и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хирургически разделенного семенного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Эпидидимовазостомия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клапана семенного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семенном протоке и придатке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клапана в семенной проток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семенном канатике, придатке яичка и семенном протоке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искривления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половом члене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или замена неувеличивающегося протеза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внутреннего протеза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или замена увеличивающегося протеза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биосия простаты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ткани, расположенной около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предстательной железе и тканях, расположенных около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(ультазвуковая) простатэктомия (tulip)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энуклиация доброкачественной гиперплазии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резекция доброкачественной гиперплазии предстательной железы (монополярной петлей)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Чрезпузырная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Промежностная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ткани вокруг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ткани вокруг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(послеоперационного) кровотечения из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предстательной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Микрохирургическая коррекция искривления полового члена при болезни Пейрони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пенэктомия (эмаскуляция, экстирпация полового члена) с двухсторонней паховой лимфодиссекцией (операция Дюкена)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иссечения или деструкции пораженного участка или ткани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шейке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и полное удаление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реконструкция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коловагинального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ректовагинального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энтеровагинального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свища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Подвешивание и фиксация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восстановительные операции на влагалище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вульвы или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вульвы или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вульве 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 акушерской гематомы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 акушерской гематомы влагалища или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Аспирационная биопсия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резекция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локальные лапароскопические иссечения или деструкция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одностороннее удаление придатков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деструкции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односторонние удаления придатков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одностороннее сальпинго-придатковое удаление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односторонние сальпинго-придатковые удаления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яичников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оставшегося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яичников и труб во время одного операционного периода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яичника и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ушивание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придатков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яичнике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яичника и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 перфорация кисты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Денервация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перекрута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яичнике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двустороннее легирование и раздробление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двустороннее легирование и разделение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деструкция или окклюзия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односторонняя сальпингэктомия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обеих маточных труб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оставшейся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Сальпингоэктомия с удалением трубной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частичная сальпингоэктомия,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сальпингоэктомия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ушивание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Сальпинго-оофоростомия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Сальпинго-утеростомия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маточной трубе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маточных трубах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деструкция или окклюзия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протеза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протеза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свободного конца маточной трубы в стенку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внутриматочной спайки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прямокишечно-маточного углубления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внетрубной внематочной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или иссечение врожденной перегородки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деструкция пораженного участка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Тазовая эвисцирация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Дилятация и кюретаж матки после родов и аборта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интерпозиции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подвешивания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матке и поддерживающих структурах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Денервация парацервикальной области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матке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Выскабливание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поддерживающих структурах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шейке матке и матке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неопределенные абдоминальные гистерэктомии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полная абдоминальная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неопределенные полные абдоминальные гистерэктомии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Влагалищная экстирпация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вагинальные гистероэктомии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гистерэктомия IV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гистерэктомия v типа (передняя, задняя, тотальная)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радикальные абдоминальные гистерэктомии (операция Вертгейма)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влагалищная экстирпация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неспецифические радикальные вагинальные гистерэктомии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Экстирпация матки с перевязкой внутренних подвздошных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экстирпация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тела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коррекция выворота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(сальпинго-) оофорэктомия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биопсия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лапароскопические диагностические процедуры на яичниках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обоих яичников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обоих яичников и труб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реимплантация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Лапароскопический лизис спаек яичников и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эндоскопическая деструкция или окклюзия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эндоскопическая перевязка и раздробление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эндоскопическая перевязка и пересечение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эндоскопическая деструкция и окклюзия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надвлагалищная ампутация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Лапароскопические радикальные вагинальные гистерэктомии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маточных трубах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маточных трубах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матке и поддерживающих ее структурах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Влагалищное устранение хронического выворота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шейки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другого (кроме материалов серкляжа) проникшего в шейку матки инородного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прямокишечно-маточного углубления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прямокишечно-маточном углублении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клиторе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женских наружных половых органах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плоде облегчающие родоразрешение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внутриутробном плоде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шунт или сосудистый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Аортально-подвздошно-бедренный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Клипирование аневризмы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ветвей воротной вены перед резекцией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Интракоронарная тромболитическая инфузия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коронарную артерию стента без лекарственного покрытия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интравенозного кава-фильтра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Классическое кесарево сечение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Низкое цервикальное кесарево сечение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Внебрюшинное кесарево сечение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Кесарево сечение другого уточненного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 в целях прерывания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кесарево сечение неуточненного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матки,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существующего акушерского разрыва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существующего акушерского разрыва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Выходные акушерские шипцы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 акушерские щипцы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Выходные акушерские шипцы с эпизиотомией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Полостные акушерские шипцы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Экстракция плода за тазовый конец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шипцов на последующую головку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экстракция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применением других инструментальных вмешательств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другими неуказанными вмешательствами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Амниотомия в родах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родов посредством амниотомии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амниотомия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индукция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классический поворот плода на ножку с последующей экстракцией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Эпизиотомия, эпизиоррафия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поворот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Симфизотомия в целях родовспоможения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по родовспоможению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внутриматочные манипуляции на плоде и амниотической оболочке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Ручное отделение, выделение последа или задержавшейся доли последа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Ручное обследование полости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акушерских щипцов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Остеоэктомия в области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Остеоэктомия в области другой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 реконструкция костей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полное иссечение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другой кости лицевого черепа с одновременной ее реконструкцией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полное иссечение другой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Височно-нижнечелюстная артропластика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костная пластика (остеотомия) ветвей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костная пластика (остеотомия) ветвей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Костная пластика (остеотомия) тела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ортогнатическая хирургия на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Сегментарная остеотомия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костная пластика (остеотомия)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костях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сломанной скуловой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сломанной кости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сломанной кости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открытое вправление сломанной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костным трансплантатом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синтетического имплантата в кость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височно-нижнечелюстного вывиха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внутреннего фиксирующего устройства из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других шунтов в целях реваскуляризации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Реваскуляризация сердца с помощью имплантата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введение бивентрикулярной внешней системы поддержки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внешней вспомогательной сердечной системы или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другие структуры, прилегающие к сердечным клапанам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временной трансвенозной кардиостимулирующей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лопатки, ключицы и грудной клетки (ребер и грудины)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кости лопатки, ключицы и грудной клетки (ребер и грудины)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лопатки, ключицы и груди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кость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лопатки, ключицы и грудной клетки (ребер и грудины) МГБ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устройств из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Удаление имплантированных устройств из бедренной кости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устройств из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металлоконструкции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лопатки, ключицы и грудной клетки (ребер и грудины),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бедренной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бедренной кости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бедренную 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бедренной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плечевой кости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кисти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синовэктомия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Артроскопическое рассечение и иссечение фасций, сухожилий и апоневроза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пластика капсульно-связочных структур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пластика капсульно-связочных структур суставов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пластика капсульно-связочных структур суставов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Тенотомия приводящей мышцы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четырехглавой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плечевой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лучевой и локтевой костей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надколенника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большеберцовой и малоберцовой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Реваскуляризующая остеотрепанация костей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с коррекцией мягких тканей и артродезом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плечевой кости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лучевой и локтевой костей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кости запястья и пястной кости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кости надколленика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большеберцовой и малоберцовой кости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Костный имплантат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плечевую 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лучевую и локтевую 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кость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большеберцовую и малоберцовую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плечевой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лучевой и локтевой костей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кости надколенника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большеберцовой и малоберцовой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лучевой и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резекция мениска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(иссечение) мениска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колена с одновременным проведением пяти манипуляций (удаление медиального мениска, восстановление медиальной коллатеральной связки, vast)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колена с одновременным проведением трех манипуляций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крестообразных связок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коллатеральных связок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рецидивирующего вывиха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суставной капсулы или связки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суставной капсулы или связки другого сустава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замены сустава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вращательной манжеты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кости запястья и пястной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предплюсневой и плюсневой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с коррекцией тканей и остеотомией первой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сращивание и коррекции пальцев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предплюсневой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предплюсневой и плюсневой кости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запястную и пястную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запястья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подтаранного, предплюсне-плюсневого суставов стопы, межфалангового и плюснево-фалангового суставов пальцев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костей запястья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межфаланговых и пястно-фаланговых суставов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плюснево-фаланговых и межфаланговых суставов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суставов кисти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суставов стопы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межфалангового и плюснево-фалангового сустава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Артропластика пястно-фалангового и межфалангового сустава без имплантанта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Артропластика пястно-запястного сустава и суставов костей запястья без имплантанта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кисти, пальцев руки и запястья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суставной капсулы или связки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влагалища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сухожилия кисти для трансплантации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тенонэктомия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мышцы или фасции кисти для трансплантации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фасциэктомия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миэктомия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мягкой ткани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сухожилия мышцы-сгибателя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другого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ушивание сухожилия мышцы-сгибателя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назад места прикрепления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изменения длины мышцы или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перемещения или трансплантации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транспозиции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перемещения или трансплантации мышцы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транспозиция мышцы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 нервах и кровеносных сосудах большого пальца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большого пальца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манипуляция на кисти с применением мышечного или фасциального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манипуляция на кисти с другим трансплантатом или имплантатом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пальца руки, кроме большого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расщепленной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макродактилии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молоткообразного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тенодеза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тенопластики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Зацепина при врожденной косолапости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синдактилии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бурсэктомия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тенотомия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сухожилия для трансплантанта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тенонэктомии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мышцы или фасции для трансплантанта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назад места прикрепления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мышцы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транспозиция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транспозиция мышцы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 мышцы или фасции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натяжения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изменения длины мышцы или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сухожилии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фасции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или замена стимулятора скелетных мышц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стимулятора скелетных мышц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мышце, сухожилии, фасции и синовиальной сумке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мышцы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Органосохранные операции с эндопротезированием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реимплантация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пригонка протезного устройства конечности, неуточненная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протезного устройства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протезного устройства ноги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 переустановка межостистого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 переустановка динамической стабилизационной системы, основанной на педикулярных винтах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 переустановка суставных переустанавливаемых устройств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замена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или трансплантация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голени и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и дезартикуляция пальца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и дезартикуляция большого пальца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Интерторакокапсулярная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голеностопного сустава, включая лодыжки большеберцовой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ампутация ниже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выше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Брюшно-тазовая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Тройной артродез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подтаранного сочленения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сочленений костей предплюсны между собой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подплюсне-плюсневых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плюснефаланговых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артродез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локтя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запястно-пястного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пястно-фалангового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межфаланговых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костях и суставах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коррекция бурсита большого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молоткообразного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когтеобразного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лучевой и локтевой костях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локализация неуточнена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большеберцовой и малоберцовой костей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Внутрикостное промывание по Сызганову-Ткаченко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влагалища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ампутационной культи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межостистого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динамической стабилизационной системы, основанной на педикулярных винтах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суставных переустанавливаемых устройств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Вставление полностью имплантируемого инфузионного насоса, кроме сосудистых приборов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плечевой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лучевой и локтевой костях,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запястья и пястной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бедренной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надколенника,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большеберцовой и малоберцовой костях,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предплюсневой и плюсневой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сломанного альвеолярного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лучевой и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колена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стопы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другой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перелома кости лицевого черепа,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кости без разделения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прочих костей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бурсэктомия с коррекцией мягких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кости для имплантации,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прочих костей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кость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конечности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конечности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или пластические операции на костях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прочих костях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внутрикостных фиксирующих устройств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прочих костей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кости неуточненной локализаци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неуточненной локализации,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прочих костях,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 переломов и смещений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другой уточненной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другой уточненной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вывиха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в целях удаления эндопротеза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Атроскопическое удаление хондромных тел, хряща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фиброзного кольца трансплантатом или протезом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других неуточненных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сустава или деструкции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сустава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сустава неуточненных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суставах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других уточненных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бедра, не классифицируемое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замены сустава нижней конечности, не классифицируемая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суставных структурах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структурах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натяжения сухожилия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верхней конечности, неуточненная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нижней конечности, неуточненная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костно-мышечной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неуточненная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скелетно-мышечной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молочной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квадранта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односторонняя подкожная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подкожная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Односторонний имплантат в молочную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Двусторонний имплантат в молочную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имплантата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Редукционная маммопластика и подкожная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подкожная мастэктомия с одновременной имплантацией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подкожная мастэктомия с одновременной имплантацией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простая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простая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расширенная простая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расширенная простая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радикальная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радикальная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расширенная радикальная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расширенная радикальная мастэктомия с использованием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расширенная радикальная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реконструкция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расщепленного кожного лоскута на молочную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полнослойного кожного лоскута на молочную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лоскута на ножке на молочную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мышечного лоскута на молочную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внутреннего лимфатического узла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одностороннее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двустороннее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лимфатических узлов,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подмышечных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подвздошных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паховых лимфоузлов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прочих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грудного лимфатического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хирургическая некрэктомия глубоких ожогов с использованием лазерной и ультразвуковой технологии с трансплантацией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Ксенотрансплантация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лимфатических структурах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или другое закрытие повреждений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полнослойный лоскут на кисть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кожный лоскут на кисть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полнослойный лоскут другой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кожного лоскута другой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Лоскут на ножке, неуточненный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Вырезание и подготовка лоскутов на ножке или лоскутов на широком основании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лоскута на ножке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лоскута на ножке или лоскута на широком основании к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лоскута на ножке или лоскута на широком основании к другим частям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лоскута на ножке или лоскута на широком основании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и реконструкции кожи и подкожной клетчатки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Отсроченная некрэктомия с одномоментной аутодермопластикой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Подкожная установка эндоэкспандера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Интраабдоминальный венозный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аорто-подключично-каротидного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внутрибрюшной сосудистый шунт или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сосудистый (периферический) шунт или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артериовенозного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аберрантного почечного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Эндоваскулярное стентирование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селективная катетеризация артерий для длительной инфузионной 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чреспеченочная холецистохолангиостомия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чреспеченочного дренажа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Чрескожное чреспеченочное удаление камней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Повторная пластика лоханочно-мочеточникового сегмента с внутренним дренированием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резекция образования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Чрезвлагалищная коррекция уретровезикального сегмента синтетической петлей с целью устранения недержания мочи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кости неуточненной локализации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плечевой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бедренной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большеберцовой и малоберцовой костей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другой уточненной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другой уточненной кости с внутренней фиксацией экстрамедуллярным имплантатом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аппарата для компрессионно-дистракционного остеосинтеза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кости неуточненной локализации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плечевой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лучевой и локтевой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бедренной кости без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большеберцовой и малоберцовой костей с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другой уточненной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кости неуточненной локализации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плечевой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лучевой и локтевой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лучевой и локтевой кости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Открытая репозиция костных отломков костей запястья и пястных костей с внутренней фиксацией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костей запястья и пястных костей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бедренной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бедренной кости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бедренной кости с внутренней фиксацией блокирующим экстрамедуллярным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большеберцовой и малоберцовой костей с внутренней фиксацией блокирующим экстрамедуллярным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предплюсневых и плюсневых костей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другой уточненной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бедренной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большеберцовой и малоберцовой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предплюсневых и плюсневых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фаланг стопы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другой уточненной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ангиопластика или атероэктомия прецеребральных (экстракраниальных)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менингеального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внутричерепных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других сосудов головы и шеи (сонная артерия и ее ветви, яремная вена) (эмболэктомия, тромбэктомия)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других сосудов головы и шеи с перемещением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внутричерепных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других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внутричерепных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других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интракраниальных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Коагуляция или ушивание сосудов головного мозга (аневризмы)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трабекулярных хордах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дефекта межпредсердной перегородки с помощью аутоперикарда, открытым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шунта между левым желудочком и аортой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или замена эпикардиального электрода в эпикарде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эпикардиального электрода (электродов)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Эндоваскулярное удаление обструкции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Проксимальная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резекция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полная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консервативная миомэктомия или гистерорезекция субмукозных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Лапароскопические радикальные гистерэктомии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плечевой кости с внутренней фиксацией блокирующим интрамедулярным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фаланг кисти с внутренней фиксацией блокирующим интра-экстрамедуллярным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костей запястья и пястных костей с внутренней фиксацией блокирующим интрамедуллярным имплантатом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бедренной кости с внутренней фиксацией блокирующим интрамедуллярным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большеберцовой и малоберцовой кости с внутренней фиксацией блокирующим интрамедуллярным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другой уточненной кости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транслюминальная коронарная ангиопластика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вальвулотомия, неуточненного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балонная вальвулопластика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коронарную артерию стента с лекарственным покрытием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Микрохирургическое удаление опухолей основания черепа с применением эндоскопической ассистенции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Реконструктивные краниофациальные операции с применением пластин у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Стимуляция блуждающего нерва при фармакорезистентной эпилепсии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артериовенозной мальформации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Кифопластика при патологии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полифункционального шейного диска при грыжах межпозвоночного диска шейного отдела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Микрохирургические вмешательства на спинном мозге шейно-затылочной области со стабилизацией позвоночно-двигательных сегментов с использованием интраоперационного нейромониторинга и навигационного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Микроскопическая (эндоскопическая) декомпрессия структур спинного мозга с установкой PLIF кейджей и чрезкожной транспедикулярной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Микроскопическая декомпрессия структур спинного мозга с резекцией и фиксацией переднего и заднего опорного комплексов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опухолей спинного мозга с применением интраоперационной нейрофизиологической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другого пораженного участка или ткани сердца методом эндоваскулярной аблации (криоабляции) при синдроме Вольфа-Паркинсона-Уайта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другого пораженного участка или ткани сердца методом эндоваскулярной аблации (криоабляции) при фибрилляции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Лоботомия и пересечение проводящих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рассечение гипофиза через трансфронтальный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через трансфронтальный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 помощью трансплантата ткани кровеносного сосуда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кровеносного сосуда головного мозга с помощью имплантата синтетического лоскута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ангиопластика или атерэктомия интракраниальных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установка других стентов для экстракраниальных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корешка тройничного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другого черепно-мозгового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шишковидного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шишковидного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Эндартериоэктомия интракраниальных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интракраниального сосуда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других сосудов головы и шеи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интракраниальных сосудов с замещением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протеза межпозвонкового диска на грудном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 переустановка искусственного протеза межпозвонкового диска на шейном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 переустановка искусственного протеза межпозвонкового диска на грудном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 переустановка искусственного протеза межпозвонкового диска на пояснично-крестцовом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Поясничный и пояснично-крестцовый спондиллодез заднего столба,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сердечная вальвулотомия, аортальный клапан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сердечная вальвулотомия, митральный клапан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сердечная вальвулотомия, клапан легочного ствола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сердечная вальвулотомия, трехстворчатый клапан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дефекта перегородки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неуточненного дефекта перегородки сердца путем протезирования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формирования перегородки атриовентрикулярного канала путем протезирования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электрокардиостимулятора любого типа однокамерным устройством, с уточненной частотой сокращений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только генератора импульсов автоматического кардиовертера/дефибрилятора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пульсационного баллона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почечных, подвздошных, бедренных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химиоэмболизация опухолей печени, поджелудочной железы,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Гемиларингэктомия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голосового протеза после ларингэктомии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ларингэктомия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Интраторакальный анастомоз пищевода с интерпозицией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кисты поджелудочной железы при помощи катетера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дренаж кисты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опухоли средостения с шунтированием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рестриктивная процедура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введение стента (трубки) в желчный проток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мастэктомия с одномоментной реконструкцией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вагинальная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опухоли полости носа и придаточных пазух с пластикой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опухолей костей лицевого черепа с пластикой дефекта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тазобедренного сустава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замена тазобедренного сустава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пальца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предплечья, запястья или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пальца ноги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прочие кости при заболеваниях, требующих этапной коррекции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плечевой кости с внутренней фиксацией блокирующим экстрамедуллярным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лучевой и локтевой кости с внутренней фиксацией блокирующим интраамедуллярным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лучевой и локтевой кости с внутренней фиксацией блокирующим экстрамедуллярным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бедренной кости с внутренней фиксацией блокирующим экстрамедуллярным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большеберцовой и малоберцовой кости с внутренней фиксацией блокирующим экстрамедуллярным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холодноплазменная коблация структур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криодеструкция синовиальной оболочки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вапоризация капсульно-связочных структур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холодноплазменная коблация структур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криодеструкция синовиальной оболочки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холодноплазменная коблация структур сустава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криодеструкция синовиальной оболочки сустава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вапоризация капсульно-связочных структур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Артроскопическое восстановление связок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криодеструкция синовиальной оболочки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холодноплазменная коблация структур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криодеструкция синовиальной оболочки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ликвидация обструкции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Замещение мочеточника сегментом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 лазерная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Бужирование стриктуры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поводу водянки влагалищной оболочки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орхиэктомия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кисты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Плазменная трансуретральная вапоризация доброкачественной гиперплазии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спаек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брюшинная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Биполярная трансуретральная резекция доброкачественной гиперплазии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Позадилонная или чреспузырная аденомэктомия у больных с осложненным течением доброкачественной гиперплазии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вмешательства при инфравезикальной обструкции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Ретроперитонеальная диссекция (лапароскопическая резекция стенки кисты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 (лапароскопическая ретроперитонеальная)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нервосберегающая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 абляция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Ревизионное эндопротезирование с применением цементного спейсера с антибиотиком при гнойных осложнениях после эндопротезирования крупных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трансплантация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ЭКО на этапе индукции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денервация при резистентной артериальной гипертензии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Лобэктомия головного мозга при эпилепсии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нейрохирургической навигацией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гипофиза через трансфеноидальный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через трансфеноидальный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Рентгенэндоваскулярная эмболизация гломусной опухоли, гемангиомы волосистой части головы,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Экстра-интракраниальное васкулярное шунтирование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Клипирование аневризмы сосудов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имплантация стентов во внутричерепные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(тотальная) эмболизация или окклюзия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эмболизации или окклюзия сосудов головы или шеи с использованием непокрытых спиралей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эмболизации или окклюзия сосудов головы или шеи с использованием биоактивных спиралей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установка стентов в каротидную артерию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 дна 3-го желудочка (эндоскопическая)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Эндартериоэктомия других артерий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Эндартериоэктомия (сонная артерия и ее ветви, яремная вена)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артериовенозного свища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Эндоваскулярное стентирование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Вертебропластика при опухолях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протеза межпозвонкового диска на шейном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протеза межпозвонкового диска на пояснично-крестцовом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передний доступ, с фиксацией внутренними транспедикулярными системами и кейджами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передний доступ, протезирование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задний доступ, с фиксацией внутренними транспедикулярными системами и кейджами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поясничного и крестцового позвонков переднего столба,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передний доступ, с фиксацией внутренними транспедикулярными системами и кейджами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передний доступ, протезирование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боковой поперечный доступ, с фиксацией внутренними транспедикулярными системами и кейджами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боковой поперечный доступ, протезирование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задний доступ, с фиксацией внутренними транспедикулярными системами и кейджами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неуточненного сердечного клапана без замены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аортального клапана без замены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митрального клапана без замены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клапана легочного ствола без замены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Отрытая вальвулопластика трехстворчатого клапана без замены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аортального клапана тканевым трансплантатом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митрального клапана тканевым трансплантатом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клапана легочного ствола тканевым трансплантатом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трехстворчатого клапана тканевым трансплантатом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Инфундибулэктомия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межпредсердной перегородки с помощью протеза, закрытым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межжелудочковой перегородки с помощью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межпредсердной перегородки при помощи тканевого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межжелудочковой перегородки с помощью трансплантата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формирования перегородки атриовентрикулярного канала при помощи тканевого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тетрады Фалло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аномального соединения легочных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артериального ствола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транспозиции магистральных сосудов, не классифицируемое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Межпредсердная транспозиция венозного оттока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аневризмы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Бандинг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аорто-легочного окна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клапанов сердца с использованием интраоперационной радиочастотной аблации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бивентрикулярного электрокардиостимулятора без упоминания дефибрилляции системы в целом (CRT-P)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межжелудочковой перегородки путем протезирования, закрытым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другого пораженного участка или ткани сердца с использованием эндоваскулярного доступа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Парциальная вентрикулэктомия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деструкция или удаление левого ушка предсердия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трансфенозного атриального и/или вентрикулярного электрода (электродов)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постоянного электрокардиостимулятора, первоначальное или его замена, без уточнения типа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электрокардиостимулятора любого типа однокамерным устройством, с не уточненной частотой сокращения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электрокардиостимулятора любого типа двухкамерным устройством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Истмопластика при коарктации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Эндоваскулярное закрытие открытого артериального протока окклюдером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Лигирование открытого артериального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с использованием интраоперационной радиочастотной аблации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двух коронарных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трех коронарных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четырех или более коронарных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Одинарное внутреннее маммарно-коронарное шунтирование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Двойное внутреннее маммарно – коронарное шунтирование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Баллонная вальвулопластика стеноза митрального отверстия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аорты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перерыва дуги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Транслюминальная баллонная ангиопластика при коарктации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коарктации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окклюзия больших аортолегочных коллатералей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бронхиальных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замена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существующего дефекта перегородки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кровеносного сосуда с использованием тканевого трансплантата в виде заплаты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кровеносного сосуда при помощи синтетического имплантата в виде заплаты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Рентгеноэндоваскулярная эмболизация (+электрокоагуляция)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сосудов тазовых органов, маточных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Внутрисосудистый тромболизис церебральных артерий и синусов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 с заменой стремени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стапедэктомии с заменой стремени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микроларингохирургия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ларингэктомия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интерпозицией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комбинированная гастрэктомия при злокачественных новообразованиях пищевода 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печеночно-поджелудочной ампулы (с реимплантацией общего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печеночного протока в желчный тракт у детей (порто-энтеростомия по Касаи с У-образным анастомозом по 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удаление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(реконструктивно-пластические) операции на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(реконструктивно-пластические) операции на бронхах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Модифицированная экстраперитонеальная задняя экзентерация. Системная зональная периаортальная и тазовая лимфодиссекция. Стриппинг диафрагмы. Перитонеумэктомия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Трансплантации медиаторов фетальных 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пищевода с расширенной двухзональной лимфодиссекцией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Внутригрудная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Внутригрудной анастомоз пищевода с интерпозицией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комбинированная гемигепатэктомия при новообразованиях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Радиочастотная аблация опухолей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субтотальная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панкреатикодуоденэктомия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Видеоторакоскопическое удаление тимомы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лобэктомия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Видеоторакоскопическое ушивание буллы легкого с экстраплевральным пневмолизом и миниторакотомным доступом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эзофагэктомия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дивертикулэктомия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Лапароскопический неоуретероцистоанастомоз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 ассистированная радикальная вагинальная трахелэктомия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экстраперитонеальная репозиция пубо-цервикальной и тазовой фасций синтетическим сетчатым протезом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радикальная абдоминальная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промонтофиксация матки сетчатым протезом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Пластические операции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бедренной кости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колена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межфалангового и пястно-фалангового сустава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полная замена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или трансплантация сухожилия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вертебропластика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или трансплантация сухожилия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большого пальца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замена тазобедренного сустава (биполярный эндопротез)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костей таза с внутренней фиксацией блокирующим экстрамедуллярным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мозаичная хондропластика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пластика капсульно-связочных структур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вапоризация капсульно-связочных структур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Артроскопическое сшивание мениска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пластика капсульно-связочных структур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Артроскопические операции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вапоризация капсульно-связочных структур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вапоризация капсульно-связочных структур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Артропластика пястно-фалангового и межфалангового сустава с помощью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Артропластика пястно-запястного сустава и суставов костей запястья с помощью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(перкутанная) нефролитотрипсия, нефролитолапаксия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нефрэктомия (эндовидеохирургическая, ретроперитонеальная)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пластика лоханочно-мочеточникового сегмента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Уретроцистонеостомия по модифицированному методу Политано-Летбеттера с дополнительным антирефлюксным механизмом по Блохину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пузырно-влагалищного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уретры (пластика буккальным лоскутом)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Микрохирургическая инвагинационная вазоэпидидимостомия при обструктивной азооспермии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нефрэктомия с тромбэктомией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энтеропластикой (с созданием ортотопического мочевого пузыря) илеумкондуитом или колонкондуитом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электромагнитного слухового аппарата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бивентрикулярного дефибриллятора системы в целом (CRT-D)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автоматического кардиовертера/дефибриллятора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только генератора импульсов автоматического кардиовертера/дефибриллятора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только электрода (электродов) автоматического кардиовертера/дефибриллятора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поврежденной ткани головного мозга с применением интраоперационного нейромониторинга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позвоночнике и спинном мозге с применением нейронавигации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применением рамочной стереотаксической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нейростимулятора головного мозга с применением стереотаксической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передний доступ, с внутренней фиксацией эндокорректорами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задний доступ, с внутренней фиксацией эндокорректорами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передний доступ, с внутренней фиксацией эндокорректорами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боковой поперечный доступ, с внутренней фиксацией эндокорректорами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задний доступ, с внутренней фиксацией эндокорректорами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замены тазобедренного сустава,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замены коленного сустава,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местное иссечение деструкции и повреждения сустава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Аллотрансплантация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органа и/или ткани от живого, совместимого с реципиентом донора для трансплантации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мезенхимальных стволовых клеток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трансплантация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аутологичных гемопоэтических стволовых клеток без очистки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аллогенных гемопоэтических стволовых клеток без очистки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сустава и/или кости при опухоли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Классическое экстракорпоральное оплодотворение, длинный протокол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Классическое экстракорпоральное оплодотворение, короткий протокол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Экстракорпоральное оплодотворение с проведением ИКСИ (интрацитоплазматическая инъекция сперматозоида в яйцеклетку), длинный протокол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Экстракорпоральное оплодотворение с проведением ИКСИ (интрацитоплазматическая инъекция сперматозоида в яйцеклетку), короткий протокол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Сочетание аортокоронарного шунтирования и стентирования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имплантация другого трансплантата в брюшную аорту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имплантация протеза в грудную аорту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органа и/или ткани от кадавра для трансплантации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электрода (электродов) интракраниального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электрода (электродов) спинального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Трансплантация легких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трансплантация комплекса "сердце – легкое"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имплантируемой вспомогательной сердечной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автоматического кардиовертера/дефибриллятора, системы в целом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Экстракорпоральная мембранная оксигенация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пуповинных стволовых 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фетальных стволовых 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печени от кадавра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поджелудочной железы,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почки от кадавра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брахитерапия рака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лучевая терапия (брахитерапия) локализованного рака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с использованием фотонов на линейном ускорителе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Радио-йод терапия заболеваний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Заготовка стволовых гемопоэтических клеток крови для аутотрансплантации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Клипирование митрального отверстия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кости таза, требующих этапной коррекции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нервной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Санационная фибробронхоскопия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слюнной железе или протоке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области лица и дна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поврежденного участка или ткани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 области рта без уточнения структуры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Сиаладенэктомия,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иссечение поврежденного участка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сфинктера Одди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Трансабдоминальный серкляж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внутреннего цервикального зева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матки и поддерживающих структур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раны, инфицированного участка или ожога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предплюсневых и плюсневых костей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фаланг стопы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Открытая репозиция костных отломков фаланг кисти с внутренней фиксацией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фаланг кисти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костей запястья и пястных костей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Закрытая репозиция костных отломков костей запястья и пястных костей с внутренней фиксацией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транспедикулярная фиксация при лечении травм и заболеваний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Транспедикулярная пластика тела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Корригирующая тибиальная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Радиохирургический метод лечения заболеваний ЦНС с применением аппарата Гамма-нож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Имплантация слухового аппарата костной проводимости (минимально инвазивная хирургия) </w:t>
            </w:r>
          </w:p>
        </w:tc>
      </w:tr>
    </w:tbl>
    <w:p>
      <w:pPr>
        <w:spacing w:after="0"/>
        <w:ind w:left="0"/>
        <w:jc w:val="both"/>
      </w:pPr>
      <w:bookmarkStart w:name="z225" w:id="212"/>
      <w:r>
        <w:rPr>
          <w:rFonts w:ascii="Times New Roman"/>
          <w:b w:val="false"/>
          <w:i w:val="false"/>
          <w:color w:val="000000"/>
          <w:sz w:val="28"/>
        </w:rPr>
        <w:t>
      * Операции проводятся взрослым с осложенной катарактой и детям.</w:t>
      </w:r>
    </w:p>
    <w:bookmarkEnd w:id="212"/>
    <w:p>
      <w:pPr>
        <w:spacing w:after="0"/>
        <w:ind w:left="0"/>
        <w:jc w:val="both"/>
      </w:pPr>
      <w:r>
        <w:rPr>
          <w:rFonts w:ascii="Times New Roman"/>
          <w:b w:val="false"/>
          <w:i w:val="false"/>
          <w:color w:val="000000"/>
          <w:sz w:val="28"/>
        </w:rPr>
        <w:t>**Операции проводятся детям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стационарных условиях</w:t>
            </w:r>
            <w:r>
              <w:br/>
            </w:r>
            <w:r>
              <w:rPr>
                <w:rFonts w:ascii="Times New Roman"/>
                <w:b w:val="false"/>
                <w:i w:val="false"/>
                <w:color w:val="000000"/>
                <w:sz w:val="20"/>
              </w:rPr>
              <w:t>в Республике Казахстан</w:t>
            </w:r>
          </w:p>
        </w:tc>
      </w:tr>
    </w:tbl>
    <w:bookmarkStart w:name="z227" w:id="213"/>
    <w:p>
      <w:pPr>
        <w:spacing w:after="0"/>
        <w:ind w:left="0"/>
        <w:jc w:val="left"/>
      </w:pPr>
      <w:r>
        <w:rPr>
          <w:rFonts w:ascii="Times New Roman"/>
          <w:b/>
          <w:i w:val="false"/>
          <w:color w:val="000000"/>
        </w:rPr>
        <w:t xml:space="preserve"> Справка об отказе в экстренной госпитализации</w:t>
      </w:r>
    </w:p>
    <w:bookmarkEnd w:id="213"/>
    <w:p>
      <w:pPr>
        <w:spacing w:after="0"/>
        <w:ind w:left="0"/>
        <w:jc w:val="both"/>
      </w:pPr>
      <w:bookmarkStart w:name="z228" w:id="214"/>
      <w:r>
        <w:rPr>
          <w:rFonts w:ascii="Times New Roman"/>
          <w:b w:val="false"/>
          <w:i w:val="false"/>
          <w:color w:val="000000"/>
          <w:sz w:val="28"/>
        </w:rPr>
        <w:t>
      Фамилия ________________________________</w:t>
      </w:r>
    </w:p>
    <w:bookmarkEnd w:id="214"/>
    <w:p>
      <w:pPr>
        <w:spacing w:after="0"/>
        <w:ind w:left="0"/>
        <w:jc w:val="both"/>
      </w:pPr>
      <w:r>
        <w:rPr>
          <w:rFonts w:ascii="Times New Roman"/>
          <w:b w:val="false"/>
          <w:i w:val="false"/>
          <w:color w:val="000000"/>
          <w:sz w:val="28"/>
        </w:rPr>
        <w:t>Имя ____________________________________</w:t>
      </w:r>
    </w:p>
    <w:p>
      <w:pPr>
        <w:spacing w:after="0"/>
        <w:ind w:left="0"/>
        <w:jc w:val="both"/>
      </w:pPr>
      <w:r>
        <w:rPr>
          <w:rFonts w:ascii="Times New Roman"/>
          <w:b w:val="false"/>
          <w:i w:val="false"/>
          <w:color w:val="000000"/>
          <w:sz w:val="28"/>
        </w:rPr>
        <w:t>Отчество ________________________________</w:t>
      </w:r>
    </w:p>
    <w:p>
      <w:pPr>
        <w:spacing w:after="0"/>
        <w:ind w:left="0"/>
        <w:jc w:val="both"/>
      </w:pPr>
      <w:r>
        <w:rPr>
          <w:rFonts w:ascii="Times New Roman"/>
          <w:b w:val="false"/>
          <w:i w:val="false"/>
          <w:color w:val="000000"/>
          <w:sz w:val="28"/>
        </w:rPr>
        <w:t>(при его наличии)</w:t>
      </w:r>
    </w:p>
    <w:p>
      <w:pPr>
        <w:spacing w:after="0"/>
        <w:ind w:left="0"/>
        <w:jc w:val="both"/>
      </w:pPr>
      <w:bookmarkStart w:name="z229" w:id="215"/>
      <w:r>
        <w:rPr>
          <w:rFonts w:ascii="Times New Roman"/>
          <w:b w:val="false"/>
          <w:i w:val="false"/>
          <w:color w:val="000000"/>
          <w:sz w:val="28"/>
        </w:rPr>
        <w:t>
      Пол:</w:t>
      </w:r>
    </w:p>
    <w:bookmarkEnd w:id="215"/>
    <w:p>
      <w:pPr>
        <w:spacing w:after="0"/>
        <w:ind w:left="0"/>
        <w:jc w:val="both"/>
      </w:pPr>
      <w:r>
        <w:rPr>
          <w:rFonts w:ascii="Times New Roman"/>
          <w:b w:val="false"/>
          <w:i w:val="false"/>
          <w:color w:val="000000"/>
          <w:sz w:val="28"/>
        </w:rPr>
        <w:t>☐ мужской,</w:t>
      </w:r>
    </w:p>
    <w:p>
      <w:pPr>
        <w:spacing w:after="0"/>
        <w:ind w:left="0"/>
        <w:jc w:val="both"/>
      </w:pPr>
      <w:r>
        <w:rPr>
          <w:rFonts w:ascii="Times New Roman"/>
          <w:b w:val="false"/>
          <w:i w:val="false"/>
          <w:color w:val="000000"/>
          <w:sz w:val="28"/>
        </w:rPr>
        <w:t>☐ женский,</w:t>
      </w:r>
    </w:p>
    <w:p>
      <w:pPr>
        <w:spacing w:after="0"/>
        <w:ind w:left="0"/>
        <w:jc w:val="both"/>
      </w:pPr>
      <w:r>
        <w:rPr>
          <w:rFonts w:ascii="Times New Roman"/>
          <w:b w:val="false"/>
          <w:i w:val="false"/>
          <w:color w:val="000000"/>
          <w:sz w:val="28"/>
        </w:rPr>
        <w:t>☐ не определен</w:t>
      </w:r>
    </w:p>
    <w:bookmarkStart w:name="z230" w:id="216"/>
    <w:p>
      <w:pPr>
        <w:spacing w:after="0"/>
        <w:ind w:left="0"/>
        <w:jc w:val="both"/>
      </w:pPr>
      <w:r>
        <w:rPr>
          <w:rFonts w:ascii="Times New Roman"/>
          <w:b w:val="false"/>
          <w:i w:val="false"/>
          <w:color w:val="000000"/>
          <w:sz w:val="28"/>
        </w:rPr>
        <w:t>
      Дата рождения _______ число ___________ месяц _______ год</w:t>
      </w:r>
    </w:p>
    <w:bookmarkEnd w:id="216"/>
    <w:bookmarkStart w:name="z231" w:id="217"/>
    <w:p>
      <w:pPr>
        <w:spacing w:after="0"/>
        <w:ind w:left="0"/>
        <w:jc w:val="both"/>
      </w:pPr>
      <w:r>
        <w:rPr>
          <w:rFonts w:ascii="Times New Roman"/>
          <w:b w:val="false"/>
          <w:i w:val="false"/>
          <w:color w:val="000000"/>
          <w:sz w:val="28"/>
        </w:rPr>
        <w:t>
      Домашний адрес _______________________________________</w:t>
      </w:r>
    </w:p>
    <w:bookmarkEnd w:id="217"/>
    <w:p>
      <w:pPr>
        <w:spacing w:after="0"/>
        <w:ind w:left="0"/>
        <w:jc w:val="both"/>
      </w:pPr>
      <w:bookmarkStart w:name="z232" w:id="218"/>
      <w:r>
        <w:rPr>
          <w:rFonts w:ascii="Times New Roman"/>
          <w:b w:val="false"/>
          <w:i w:val="false"/>
          <w:color w:val="000000"/>
          <w:sz w:val="28"/>
        </w:rPr>
        <w:t>
      Житель:</w:t>
      </w:r>
    </w:p>
    <w:bookmarkEnd w:id="218"/>
    <w:p>
      <w:pPr>
        <w:spacing w:after="0"/>
        <w:ind w:left="0"/>
        <w:jc w:val="both"/>
      </w:pPr>
      <w:r>
        <w:rPr>
          <w:rFonts w:ascii="Times New Roman"/>
          <w:b w:val="false"/>
          <w:i w:val="false"/>
          <w:color w:val="000000"/>
          <w:sz w:val="28"/>
        </w:rPr>
        <w:t>☐ города, ☐ cела</w:t>
      </w:r>
    </w:p>
    <w:p>
      <w:pPr>
        <w:spacing w:after="0"/>
        <w:ind w:left="0"/>
        <w:jc w:val="both"/>
      </w:pPr>
      <w:bookmarkStart w:name="z233" w:id="219"/>
      <w:r>
        <w:rPr>
          <w:rFonts w:ascii="Times New Roman"/>
          <w:b w:val="false"/>
          <w:i w:val="false"/>
          <w:color w:val="000000"/>
          <w:sz w:val="28"/>
        </w:rPr>
        <w:t>
      Место работы/учебы ____________________________________</w:t>
      </w:r>
    </w:p>
    <w:bookmarkEnd w:id="219"/>
    <w:p>
      <w:pPr>
        <w:spacing w:after="0"/>
        <w:ind w:left="0"/>
        <w:jc w:val="both"/>
      </w:pPr>
      <w:r>
        <w:rPr>
          <w:rFonts w:ascii="Times New Roman"/>
          <w:b w:val="false"/>
          <w:i w:val="false"/>
          <w:color w:val="000000"/>
          <w:sz w:val="28"/>
        </w:rPr>
        <w:t>Телефоны: _____________________________________________</w:t>
      </w:r>
    </w:p>
    <w:bookmarkStart w:name="z234" w:id="220"/>
    <w:p>
      <w:pPr>
        <w:spacing w:after="0"/>
        <w:ind w:left="0"/>
        <w:jc w:val="both"/>
      </w:pPr>
      <w:r>
        <w:rPr>
          <w:rFonts w:ascii="Times New Roman"/>
          <w:b w:val="false"/>
          <w:i w:val="false"/>
          <w:color w:val="000000"/>
          <w:sz w:val="28"/>
        </w:rPr>
        <w:t>
      Категория льготности ___________________________________</w:t>
      </w:r>
    </w:p>
    <w:bookmarkEnd w:id="220"/>
    <w:p>
      <w:pPr>
        <w:spacing w:after="0"/>
        <w:ind w:left="0"/>
        <w:jc w:val="both"/>
      </w:pPr>
      <w:bookmarkStart w:name="z235" w:id="221"/>
      <w:r>
        <w:rPr>
          <w:rFonts w:ascii="Times New Roman"/>
          <w:b w:val="false"/>
          <w:i w:val="false"/>
          <w:color w:val="000000"/>
          <w:sz w:val="28"/>
        </w:rPr>
        <w:t>
      Прикреплен ___________________________________________</w:t>
      </w:r>
    </w:p>
    <w:bookmarkEnd w:id="221"/>
    <w:p>
      <w:pPr>
        <w:spacing w:after="0"/>
        <w:ind w:left="0"/>
        <w:jc w:val="both"/>
      </w:pPr>
      <w:r>
        <w:rPr>
          <w:rFonts w:ascii="Times New Roman"/>
          <w:b w:val="false"/>
          <w:i w:val="false"/>
          <w:color w:val="000000"/>
          <w:sz w:val="28"/>
        </w:rPr>
        <w:t>(указать наименование медицинской организации)</w:t>
      </w:r>
    </w:p>
    <w:bookmarkStart w:name="z236" w:id="222"/>
    <w:p>
      <w:pPr>
        <w:spacing w:after="0"/>
        <w:ind w:left="0"/>
        <w:jc w:val="both"/>
      </w:pPr>
      <w:r>
        <w:rPr>
          <w:rFonts w:ascii="Times New Roman"/>
          <w:b w:val="false"/>
          <w:i w:val="false"/>
          <w:color w:val="000000"/>
          <w:sz w:val="28"/>
        </w:rPr>
        <w:t>
      Данных о прикреплении пациента в РПН нет ☐;</w:t>
      </w:r>
    </w:p>
    <w:bookmarkEnd w:id="222"/>
    <w:p>
      <w:pPr>
        <w:spacing w:after="0"/>
        <w:ind w:left="0"/>
        <w:jc w:val="both"/>
      </w:pPr>
      <w:bookmarkStart w:name="z237" w:id="223"/>
      <w:r>
        <w:rPr>
          <w:rFonts w:ascii="Times New Roman"/>
          <w:b w:val="false"/>
          <w:i w:val="false"/>
          <w:color w:val="000000"/>
          <w:sz w:val="28"/>
        </w:rPr>
        <w:t>
      Кем направлен:</w:t>
      </w:r>
    </w:p>
    <w:bookmarkEnd w:id="223"/>
    <w:p>
      <w:pPr>
        <w:spacing w:after="0"/>
        <w:ind w:left="0"/>
        <w:jc w:val="both"/>
      </w:pPr>
      <w:r>
        <w:rPr>
          <w:rFonts w:ascii="Times New Roman"/>
          <w:b w:val="false"/>
          <w:i w:val="false"/>
          <w:color w:val="000000"/>
          <w:sz w:val="28"/>
        </w:rPr>
        <w:t>☐ самообращение,</w:t>
      </w:r>
    </w:p>
    <w:p>
      <w:pPr>
        <w:spacing w:after="0"/>
        <w:ind w:left="0"/>
        <w:jc w:val="both"/>
      </w:pPr>
      <w:r>
        <w:rPr>
          <w:rFonts w:ascii="Times New Roman"/>
          <w:b w:val="false"/>
          <w:i w:val="false"/>
          <w:color w:val="000000"/>
          <w:sz w:val="28"/>
        </w:rPr>
        <w:t>☐ организация ПМСП,</w:t>
      </w:r>
    </w:p>
    <w:p>
      <w:pPr>
        <w:spacing w:after="0"/>
        <w:ind w:left="0"/>
        <w:jc w:val="both"/>
      </w:pPr>
      <w:r>
        <w:rPr>
          <w:rFonts w:ascii="Times New Roman"/>
          <w:b w:val="false"/>
          <w:i w:val="false"/>
          <w:color w:val="000000"/>
          <w:sz w:val="28"/>
        </w:rPr>
        <w:t xml:space="preserve">☐ организация консультативно-диагностической помощи, </w:t>
      </w:r>
    </w:p>
    <w:p>
      <w:pPr>
        <w:spacing w:after="0"/>
        <w:ind w:left="0"/>
        <w:jc w:val="both"/>
      </w:pPr>
      <w:r>
        <w:rPr>
          <w:rFonts w:ascii="Times New Roman"/>
          <w:b w:val="false"/>
          <w:i w:val="false"/>
          <w:color w:val="000000"/>
          <w:sz w:val="28"/>
        </w:rPr>
        <w:t>☐ скорая помощь,</w:t>
      </w:r>
    </w:p>
    <w:p>
      <w:pPr>
        <w:spacing w:after="0"/>
        <w:ind w:left="0"/>
        <w:jc w:val="both"/>
      </w:pPr>
      <w:r>
        <w:rPr>
          <w:rFonts w:ascii="Times New Roman"/>
          <w:b w:val="false"/>
          <w:i w:val="false"/>
          <w:color w:val="000000"/>
          <w:sz w:val="28"/>
        </w:rPr>
        <w:t xml:space="preserve">☐ другой стационар, </w:t>
      </w:r>
    </w:p>
    <w:p>
      <w:pPr>
        <w:spacing w:after="0"/>
        <w:ind w:left="0"/>
        <w:jc w:val="both"/>
      </w:pPr>
      <w:r>
        <w:rPr>
          <w:rFonts w:ascii="Times New Roman"/>
          <w:b w:val="false"/>
          <w:i w:val="false"/>
          <w:color w:val="000000"/>
          <w:sz w:val="28"/>
        </w:rPr>
        <w:t>☐ родильный дом,</w:t>
      </w:r>
    </w:p>
    <w:p>
      <w:pPr>
        <w:spacing w:after="0"/>
        <w:ind w:left="0"/>
        <w:jc w:val="both"/>
      </w:pPr>
      <w:r>
        <w:rPr>
          <w:rFonts w:ascii="Times New Roman"/>
          <w:b w:val="false"/>
          <w:i w:val="false"/>
          <w:color w:val="000000"/>
          <w:sz w:val="28"/>
        </w:rPr>
        <w:t>☐ военкомат,</w:t>
      </w:r>
    </w:p>
    <w:p>
      <w:pPr>
        <w:spacing w:after="0"/>
        <w:ind w:left="0"/>
        <w:jc w:val="both"/>
      </w:pPr>
      <w:r>
        <w:rPr>
          <w:rFonts w:ascii="Times New Roman"/>
          <w:b w:val="false"/>
          <w:i w:val="false"/>
          <w:color w:val="000000"/>
          <w:sz w:val="28"/>
        </w:rPr>
        <w:t>☐ прочие.</w:t>
      </w:r>
    </w:p>
    <w:bookmarkStart w:name="z238" w:id="224"/>
    <w:p>
      <w:pPr>
        <w:spacing w:after="0"/>
        <w:ind w:left="0"/>
        <w:jc w:val="both"/>
      </w:pPr>
      <w:r>
        <w:rPr>
          <w:rFonts w:ascii="Times New Roman"/>
          <w:b w:val="false"/>
          <w:i w:val="false"/>
          <w:color w:val="000000"/>
          <w:sz w:val="28"/>
        </w:rPr>
        <w:t>
      Вид обращения: плановое, экстренное (нужное подчеркнуть)</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диагноза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диагноза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диагноза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диагноза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травмы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9" w:id="225"/>
      <w:r>
        <w:rPr>
          <w:rFonts w:ascii="Times New Roman"/>
          <w:b w:val="false"/>
          <w:i w:val="false"/>
          <w:color w:val="000000"/>
          <w:sz w:val="28"/>
        </w:rPr>
        <w:t>
      Медицинская организация, отказавшая в госпитализации:</w:t>
      </w:r>
    </w:p>
    <w:bookmarkEnd w:id="225"/>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Причина отказа:</w:t>
      </w:r>
    </w:p>
    <w:p>
      <w:pPr>
        <w:spacing w:after="0"/>
        <w:ind w:left="0"/>
        <w:jc w:val="both"/>
      </w:pPr>
      <w:r>
        <w:rPr>
          <w:rFonts w:ascii="Times New Roman"/>
          <w:b w:val="false"/>
          <w:i w:val="false"/>
          <w:color w:val="000000"/>
          <w:sz w:val="28"/>
        </w:rPr>
        <w:t>__________________________________________________</w:t>
      </w:r>
    </w:p>
    <w:bookmarkStart w:name="z240" w:id="226"/>
    <w:p>
      <w:pPr>
        <w:spacing w:after="0"/>
        <w:ind w:left="0"/>
        <w:jc w:val="both"/>
      </w:pPr>
      <w:r>
        <w:rPr>
          <w:rFonts w:ascii="Times New Roman"/>
          <w:b w:val="false"/>
          <w:i w:val="false"/>
          <w:color w:val="000000"/>
          <w:sz w:val="28"/>
        </w:rPr>
        <w:t>
      Выполненные услуги:</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227"/>
    <w:p>
      <w:pPr>
        <w:spacing w:after="0"/>
        <w:ind w:left="0"/>
        <w:jc w:val="both"/>
      </w:pPr>
      <w:r>
        <w:rPr>
          <w:rFonts w:ascii="Times New Roman"/>
          <w:b w:val="false"/>
          <w:i w:val="false"/>
          <w:color w:val="000000"/>
          <w:sz w:val="28"/>
        </w:rPr>
        <w:t>
      Выполненные операции/манипуляции:</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операции/ манипуляции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операции/манипуляции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 w:id="228"/>
    <w:p>
      <w:pPr>
        <w:spacing w:after="0"/>
        <w:ind w:left="0"/>
        <w:jc w:val="both"/>
      </w:pPr>
      <w:r>
        <w:rPr>
          <w:rFonts w:ascii="Times New Roman"/>
          <w:b w:val="false"/>
          <w:i w:val="false"/>
          <w:color w:val="000000"/>
          <w:sz w:val="28"/>
        </w:rPr>
        <w:t>
      Использованные медикаменты:</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медикамента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медикамента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3" w:id="229"/>
      <w:r>
        <w:rPr>
          <w:rFonts w:ascii="Times New Roman"/>
          <w:b w:val="false"/>
          <w:i w:val="false"/>
          <w:color w:val="000000"/>
          <w:sz w:val="28"/>
        </w:rPr>
        <w:t>
      Рекомендации:</w:t>
      </w:r>
    </w:p>
    <w:bookmarkEnd w:id="229"/>
    <w:p>
      <w:pPr>
        <w:spacing w:after="0"/>
        <w:ind w:left="0"/>
        <w:jc w:val="both"/>
      </w:pPr>
      <w:r>
        <w:rPr>
          <w:rFonts w:ascii="Times New Roman"/>
          <w:b w:val="false"/>
          <w:i w:val="false"/>
          <w:color w:val="000000"/>
          <w:sz w:val="28"/>
        </w:rPr>
        <w:t>-лечение амбулаторное;</w:t>
      </w:r>
    </w:p>
    <w:p>
      <w:pPr>
        <w:spacing w:after="0"/>
        <w:ind w:left="0"/>
        <w:jc w:val="both"/>
      </w:pPr>
      <w:r>
        <w:rPr>
          <w:rFonts w:ascii="Times New Roman"/>
          <w:b w:val="false"/>
          <w:i w:val="false"/>
          <w:color w:val="000000"/>
          <w:sz w:val="28"/>
        </w:rPr>
        <w:t>-рекомендованные лекарственные средства _________________________________</w:t>
      </w:r>
    </w:p>
    <w:p>
      <w:pPr>
        <w:spacing w:after="0"/>
        <w:ind w:left="0"/>
        <w:jc w:val="both"/>
      </w:pPr>
      <w:r>
        <w:rPr>
          <w:rFonts w:ascii="Times New Roman"/>
          <w:b w:val="false"/>
          <w:i w:val="false"/>
          <w:color w:val="000000"/>
          <w:sz w:val="28"/>
        </w:rPr>
        <w:t>(указать наименование препарата, дозу, кратность приема)</w:t>
      </w:r>
    </w:p>
    <w:p>
      <w:pPr>
        <w:spacing w:after="0"/>
        <w:ind w:left="0"/>
        <w:jc w:val="both"/>
      </w:pPr>
      <w:r>
        <w:rPr>
          <w:rFonts w:ascii="Times New Roman"/>
          <w:b w:val="false"/>
          <w:i w:val="false"/>
          <w:color w:val="000000"/>
          <w:sz w:val="28"/>
        </w:rPr>
        <w:t>консультация профильного специалиста (указать профиль)</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Другие рекомендации: ___________________________________________________</w:t>
      </w:r>
    </w:p>
    <w:p>
      <w:pPr>
        <w:spacing w:after="0"/>
        <w:ind w:left="0"/>
        <w:jc w:val="both"/>
      </w:pPr>
      <w:r>
        <w:rPr>
          <w:rFonts w:ascii="Times New Roman"/>
          <w:b w:val="false"/>
          <w:i w:val="false"/>
          <w:color w:val="000000"/>
          <w:sz w:val="28"/>
        </w:rPr>
        <w:t>Дата регистрации отказа: _______число ________ месяц _______ год</w:t>
      </w:r>
    </w:p>
    <w:p>
      <w:pPr>
        <w:spacing w:after="0"/>
        <w:ind w:left="0"/>
        <w:jc w:val="both"/>
      </w:pPr>
      <w:r>
        <w:rPr>
          <w:rFonts w:ascii="Times New Roman"/>
          <w:b w:val="false"/>
          <w:i w:val="false"/>
          <w:color w:val="000000"/>
          <w:sz w:val="28"/>
        </w:rPr>
        <w:t>Пациент 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пациента _______________________________________________________</w:t>
      </w:r>
    </w:p>
    <w:p>
      <w:pPr>
        <w:spacing w:after="0"/>
        <w:ind w:left="0"/>
        <w:jc w:val="both"/>
      </w:pPr>
      <w:r>
        <w:rPr>
          <w:rFonts w:ascii="Times New Roman"/>
          <w:b w:val="false"/>
          <w:i w:val="false"/>
          <w:color w:val="000000"/>
          <w:sz w:val="28"/>
        </w:rPr>
        <w:t>Врач: 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врача, отказавшего в госпитализации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стационарных условиях</w:t>
            </w:r>
            <w:r>
              <w:br/>
            </w:r>
            <w:r>
              <w:rPr>
                <w:rFonts w:ascii="Times New Roman"/>
                <w:b w:val="false"/>
                <w:i w:val="false"/>
                <w:color w:val="000000"/>
                <w:sz w:val="20"/>
              </w:rPr>
              <w:t>в Республике Казахстан</w:t>
            </w:r>
          </w:p>
        </w:tc>
      </w:tr>
    </w:tbl>
    <w:bookmarkStart w:name="z245" w:id="230"/>
    <w:p>
      <w:pPr>
        <w:spacing w:after="0"/>
        <w:ind w:left="0"/>
        <w:jc w:val="left"/>
      </w:pPr>
      <w:r>
        <w:rPr>
          <w:rFonts w:ascii="Times New Roman"/>
          <w:b/>
          <w:i w:val="false"/>
          <w:color w:val="000000"/>
        </w:rPr>
        <w:t xml:space="preserve"> Журнал учета данных о медицинских услугах, оказанных негоспитализированным пациентам, использованных лекарственных средствах и (или) медицинских изделий</w:t>
      </w:r>
    </w:p>
    <w:bookmarkEnd w:id="230"/>
    <w:bookmarkStart w:name="z246" w:id="231"/>
    <w:p>
      <w:pPr>
        <w:spacing w:after="0"/>
        <w:ind w:left="0"/>
        <w:jc w:val="both"/>
      </w:pPr>
      <w:r>
        <w:rPr>
          <w:rFonts w:ascii="Times New Roman"/>
          <w:b w:val="false"/>
          <w:i w:val="false"/>
          <w:color w:val="000000"/>
          <w:sz w:val="28"/>
        </w:rPr>
        <w:t>
      Наименование медицинской организации: ______________________________</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(ИИН)</w:t>
            </w:r>
          </w:p>
          <w:p>
            <w:pPr>
              <w:spacing w:after="20"/>
              <w:ind w:left="20"/>
              <w:jc w:val="both"/>
            </w:pPr>
            <w:r>
              <w:rPr>
                <w:rFonts w:ascii="Times New Roman"/>
                <w:b w:val="false"/>
                <w:i w:val="false"/>
                <w:color w:val="000000"/>
                <w:sz w:val="20"/>
              </w:rPr>
              <w:t>пациента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Оказанные медицинские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Использованные лекарственные средства (ЛС)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Использованные медицинские изделия (МИ)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ЛС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стационарных условиях</w:t>
            </w:r>
            <w:r>
              <w:br/>
            </w:r>
            <w:r>
              <w:rPr>
                <w:rFonts w:ascii="Times New Roman"/>
                <w:b w:val="false"/>
                <w:i w:val="false"/>
                <w:color w:val="000000"/>
                <w:sz w:val="20"/>
              </w:rPr>
              <w:t>в Республике Казахстан</w:t>
            </w:r>
          </w:p>
        </w:tc>
      </w:tr>
    </w:tbl>
    <w:bookmarkStart w:name="z248" w:id="232"/>
    <w:p>
      <w:pPr>
        <w:spacing w:after="0"/>
        <w:ind w:left="0"/>
        <w:jc w:val="left"/>
      </w:pPr>
      <w:r>
        <w:rPr>
          <w:rFonts w:ascii="Times New Roman"/>
          <w:b/>
          <w:i w:val="false"/>
          <w:color w:val="000000"/>
        </w:rPr>
        <w:t xml:space="preserve"> Клинико-диагностические исследования (лабораторные, инструментальные и функциональные, консультации профильных специалистов) на плановую госпитализацию</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исследований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лечения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действия результатов исследований*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Консервативное (без оперативного вмешательства)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(с применением оперативного вмешательства)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исследования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(развернутый)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Биохимические анализы крови (креатинин, общий белок, аланинаминотрансфеназа (далее - АЛТ), аспартатаминотрансфераза (далее - 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пациентов с заболеваниями крови с нарушениями свертываемости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 (ЭКГ)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пациентов с заболеваниями сердечно-сосудистой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пациентов с онкологическими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 месяца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Анализы крови на ВИЧ-инфекцию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на маркеры гепатитов В и С (ИФА)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(пациентам с 15 лет и лицам, осуществляющим уход за детьми)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терапевта (педиатра)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Консультации профильных специалистов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(согласно клиническим протоколам и по показаниям, а также для пациентов с сопутствующими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Фиброгастродуоденоскопия (ФГДС)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 (за исключением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эпидемиологическом окружении с поликлиники по месту жительства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(для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(для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дней</w:t>
            </w:r>
          </w:p>
        </w:tc>
      </w:tr>
    </w:tbl>
    <w:bookmarkStart w:name="z249" w:id="233"/>
    <w:p>
      <w:pPr>
        <w:spacing w:after="0"/>
        <w:ind w:left="0"/>
        <w:jc w:val="both"/>
      </w:pPr>
      <w:r>
        <w:rPr>
          <w:rFonts w:ascii="Times New Roman"/>
          <w:b w:val="false"/>
          <w:i w:val="false"/>
          <w:color w:val="000000"/>
          <w:sz w:val="28"/>
        </w:rPr>
        <w:t>
      2. Специальные исследования (по профилю)</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действия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Офтальмологический профиль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Бактериальный посев из конъюнктивальной полости глаза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отоларинголога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стоматолога с заключением о санации ротовой полости (для предупреждения гематогенного распространения инфекции)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Промывание слезных путей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Эхография и ультразвуковое исследование (УЗИ) глаза, расчет интраокулярной линзы (ИОЛ)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Ультрабиомикроскопия (УБМ)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Эндотелиальная микроскопия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Авторефрактометрия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Электрофизиологические исследования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Периметрия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Оптическая когеррентная томография зрительного нерва и сетчатки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Экзоофтальмометрия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 (по показаниям)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Кардиохирургический профиль (за исключением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Эхокардиография (ЭхоКГ)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Чреспищеводная ЭхоКГ (пациентам при госпитализации в отделение интервенционной аритмологии)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Коронарная ангиография (СD с результатами)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полостей сердца (СD с результатами)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аорты (СD с результатами)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Обзорная рентгенография грудной клетки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Травматологический и ортопедический профиль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стоматолога с заключением о санации ротовой полости (для предупреждения гематогенного распространения инфекции)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диагностика (УЗДГ) сосудов нижних конечностей (за исключением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костей и суставов согласно основному диагнозу (с описанием)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Профиль сосудистой хирургии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УЗДГ пораженных сосудов за исключением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Компьютерная томографическая ангиография (КТА) соответствующего сосудистого бассейна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Холтер, суточное мониторирование артериального давления (СМАД) пациентам с высоким риском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ангиохирурга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Онкологический и радиологический профиль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в 2-х проекциях органов грудной клетки (для пациентов химиотерапевтического профиля)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(КТ) или рентгенография в 2-х проекциях органов грудной клетки для пациентов хирургического и радиологического профилей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кислота и лактатдегидрогеназа (для пациентов онкогематологического профиля)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 (для пациентов старше 50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Урологический профиль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органов брюшной полости с контрастированием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Магниторезонансная томография (МРТ) органов малого таза с контрастированием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Обзорная экскреторная урография на 7-й, 15-й и 45-й минуте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Простат-специфический антиген (ПСА) общий, свободный - по показаниям для мужчин старше 40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посев мочи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дней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УЗДГ сосудов нижних конечностей (по показаниям пациентам с варикозным расширением вен нижних конечностей с консультацией ангиохирурга)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 (по показаниям для пациентов старше 50 лет с сердечной патологией с консультацией кардиолога)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Гинекологический профиль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Мазок на степень чистоты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Мазок на онкоцитологию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Онкомаркеры (СА 125, Не 4) (при образовании яичников)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УЗИ органов малого таза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органов малого таза (по показаниям)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трансплантология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печени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прижизненного донора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Иммуноферментный анализ (ИФА) на вирус Эпштейна-Барра IgM, вирус Эпштейна-Барра IgG, цитомагеловируса IgM, цитомегаловируса IgG, вирус простого герпеса IgM, вирус простого герпеса IgG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Онкомаркеры: CA 19-9, CA 72, CA 125, АФП, РЭА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Гормоны щитовидной железы: Т4 свободный, Т3 свободный, ТТГ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Спирометрия (исследование функции внешнего дыхания)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Бактериологические посевы отделяемого из зева, носа и влагалища, а также мочи, кала, мокроты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w:t>
            </w:r>
          </w:p>
          <w:p>
            <w:pPr>
              <w:spacing w:after="20"/>
              <w:ind w:left="20"/>
              <w:jc w:val="both"/>
            </w:pPr>
            <w:r>
              <w:rPr>
                <w:rFonts w:ascii="Times New Roman"/>
                <w:b w:val="false"/>
                <w:i w:val="false"/>
                <w:color w:val="000000"/>
                <w:sz w:val="20"/>
              </w:rPr>
              <w:t>фиброэзофагогастродуоденоскопия (ФЭГДС);</w:t>
            </w:r>
          </w:p>
          <w:p>
            <w:pPr>
              <w:spacing w:after="20"/>
              <w:ind w:left="20"/>
              <w:jc w:val="both"/>
            </w:pPr>
            <w:r>
              <w:rPr>
                <w:rFonts w:ascii="Times New Roman"/>
                <w:b w:val="false"/>
                <w:i w:val="false"/>
                <w:color w:val="000000"/>
                <w:sz w:val="20"/>
              </w:rPr>
              <w:t>рентгенография грудной клетки;</w:t>
            </w:r>
          </w:p>
          <w:p>
            <w:pPr>
              <w:spacing w:after="20"/>
              <w:ind w:left="20"/>
              <w:jc w:val="both"/>
            </w:pPr>
            <w:r>
              <w:rPr>
                <w:rFonts w:ascii="Times New Roman"/>
                <w:b w:val="false"/>
                <w:i w:val="false"/>
                <w:color w:val="000000"/>
                <w:sz w:val="20"/>
              </w:rPr>
              <w:t>спирография;</w:t>
            </w:r>
          </w:p>
          <w:p>
            <w:pPr>
              <w:spacing w:after="20"/>
              <w:ind w:left="20"/>
              <w:jc w:val="both"/>
            </w:pPr>
            <w:r>
              <w:rPr>
                <w:rFonts w:ascii="Times New Roman"/>
                <w:b w:val="false"/>
                <w:i w:val="false"/>
                <w:color w:val="000000"/>
                <w:sz w:val="20"/>
              </w:rPr>
              <w:t>компьютерная томография брюшной полости с ангиографией;</w:t>
            </w:r>
          </w:p>
          <w:p>
            <w:pPr>
              <w:spacing w:after="20"/>
              <w:ind w:left="20"/>
              <w:jc w:val="both"/>
            </w:pPr>
            <w:r>
              <w:rPr>
                <w:rFonts w:ascii="Times New Roman"/>
                <w:b w:val="false"/>
                <w:i w:val="false"/>
                <w:color w:val="000000"/>
                <w:sz w:val="20"/>
              </w:rPr>
              <w:t>магнитно-резонансная холангиопанкреатография (МРХПГ).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почек;</w:t>
            </w:r>
          </w:p>
          <w:p>
            <w:pPr>
              <w:spacing w:after="20"/>
              <w:ind w:left="20"/>
              <w:jc w:val="both"/>
            </w:pPr>
            <w:r>
              <w:rPr>
                <w:rFonts w:ascii="Times New Roman"/>
                <w:b w:val="false"/>
                <w:i w:val="false"/>
                <w:color w:val="000000"/>
                <w:sz w:val="20"/>
              </w:rPr>
              <w:t>УЗИ органов брюшной полости;</w:t>
            </w:r>
          </w:p>
          <w:p>
            <w:pPr>
              <w:spacing w:after="20"/>
              <w:ind w:left="20"/>
              <w:jc w:val="both"/>
            </w:pPr>
            <w:r>
              <w:rPr>
                <w:rFonts w:ascii="Times New Roman"/>
                <w:b w:val="false"/>
                <w:i w:val="false"/>
                <w:color w:val="000000"/>
                <w:sz w:val="20"/>
              </w:rPr>
              <w:t>УЗИ мочевого пузыря;</w:t>
            </w:r>
          </w:p>
          <w:p>
            <w:pPr>
              <w:spacing w:after="20"/>
              <w:ind w:left="20"/>
              <w:jc w:val="both"/>
            </w:pPr>
            <w:r>
              <w:rPr>
                <w:rFonts w:ascii="Times New Roman"/>
                <w:b w:val="false"/>
                <w:i w:val="false"/>
                <w:color w:val="000000"/>
                <w:sz w:val="20"/>
              </w:rPr>
              <w:t>УЗИ органов малого таза у женщин;</w:t>
            </w:r>
          </w:p>
          <w:p>
            <w:pPr>
              <w:spacing w:after="20"/>
              <w:ind w:left="20"/>
              <w:jc w:val="both"/>
            </w:pPr>
            <w:r>
              <w:rPr>
                <w:rFonts w:ascii="Times New Roman"/>
                <w:b w:val="false"/>
                <w:i w:val="false"/>
                <w:color w:val="000000"/>
                <w:sz w:val="20"/>
              </w:rPr>
              <w:t>УЗИ предстательной железы у мужчин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УЗДГ сосудов нижних конечностей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УЗДГ сосудов брахиоцефальной зоны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специалистов:</w:t>
            </w:r>
          </w:p>
          <w:p>
            <w:pPr>
              <w:spacing w:after="20"/>
              <w:ind w:left="20"/>
              <w:jc w:val="both"/>
            </w:pPr>
            <w:r>
              <w:rPr>
                <w:rFonts w:ascii="Times New Roman"/>
                <w:b w:val="false"/>
                <w:i w:val="false"/>
                <w:color w:val="000000"/>
                <w:sz w:val="20"/>
              </w:rPr>
              <w:t>стоматолог;</w:t>
            </w:r>
          </w:p>
          <w:p>
            <w:pPr>
              <w:spacing w:after="20"/>
              <w:ind w:left="20"/>
              <w:jc w:val="both"/>
            </w:pPr>
            <w:r>
              <w:rPr>
                <w:rFonts w:ascii="Times New Roman"/>
                <w:b w:val="false"/>
                <w:i w:val="false"/>
                <w:color w:val="000000"/>
                <w:sz w:val="20"/>
              </w:rPr>
              <w:t>отоларинголог;</w:t>
            </w:r>
          </w:p>
          <w:p>
            <w:pPr>
              <w:spacing w:after="20"/>
              <w:ind w:left="20"/>
              <w:jc w:val="both"/>
            </w:pPr>
            <w:r>
              <w:rPr>
                <w:rFonts w:ascii="Times New Roman"/>
                <w:b w:val="false"/>
                <w:i w:val="false"/>
                <w:color w:val="000000"/>
                <w:sz w:val="20"/>
              </w:rPr>
              <w:t>кардиолог;</w:t>
            </w:r>
          </w:p>
          <w:p>
            <w:pPr>
              <w:spacing w:after="20"/>
              <w:ind w:left="20"/>
              <w:jc w:val="both"/>
            </w:pPr>
            <w:r>
              <w:rPr>
                <w:rFonts w:ascii="Times New Roman"/>
                <w:b w:val="false"/>
                <w:i w:val="false"/>
                <w:color w:val="000000"/>
                <w:sz w:val="20"/>
              </w:rPr>
              <w:t>гинеколог;</w:t>
            </w:r>
          </w:p>
          <w:p>
            <w:pPr>
              <w:spacing w:after="20"/>
              <w:ind w:left="20"/>
              <w:jc w:val="both"/>
            </w:pPr>
            <w:r>
              <w:rPr>
                <w:rFonts w:ascii="Times New Roman"/>
                <w:b w:val="false"/>
                <w:i w:val="false"/>
                <w:color w:val="000000"/>
                <w:sz w:val="20"/>
              </w:rPr>
              <w:t>гепатолог;</w:t>
            </w:r>
          </w:p>
          <w:p>
            <w:pPr>
              <w:spacing w:after="20"/>
              <w:ind w:left="20"/>
              <w:jc w:val="both"/>
            </w:pPr>
            <w:r>
              <w:rPr>
                <w:rFonts w:ascii="Times New Roman"/>
                <w:b w:val="false"/>
                <w:i w:val="false"/>
                <w:color w:val="000000"/>
                <w:sz w:val="20"/>
              </w:rPr>
              <w:t>инфекционист;</w:t>
            </w:r>
          </w:p>
          <w:p>
            <w:pPr>
              <w:spacing w:after="20"/>
              <w:ind w:left="20"/>
              <w:jc w:val="both"/>
            </w:pPr>
            <w:r>
              <w:rPr>
                <w:rFonts w:ascii="Times New Roman"/>
                <w:b w:val="false"/>
                <w:i w:val="false"/>
                <w:color w:val="000000"/>
                <w:sz w:val="20"/>
              </w:rPr>
              <w:t>психолог;</w:t>
            </w:r>
          </w:p>
          <w:p>
            <w:pPr>
              <w:spacing w:after="20"/>
              <w:ind w:left="20"/>
              <w:jc w:val="both"/>
            </w:pPr>
            <w:r>
              <w:rPr>
                <w:rFonts w:ascii="Times New Roman"/>
                <w:b w:val="false"/>
                <w:i w:val="false"/>
                <w:color w:val="000000"/>
                <w:sz w:val="20"/>
              </w:rPr>
              <w:t>эндокринолог.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ПЦР на цитомегаловирус, вирус Эпштейна- Барра, вирус герпеса (при положительном IgM).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гепатита В и С, определение вирусной нагрузки (ПЦР количественный на РНК вируса гепатита С и ДНК вируса гепатита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Гамма-глутамилтранспептидаза (ГГТП), щелочная фосфатаза (ЩФ), СРБ, АСЛ-О, альбумин, амилаза (дополнительно к стандартному биохимическому анализу)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4"/>
          <w:p>
            <w:pPr>
              <w:spacing w:after="20"/>
              <w:ind w:left="20"/>
              <w:jc w:val="both"/>
            </w:pPr>
            <w:r>
              <w:rPr>
                <w:rFonts w:ascii="Times New Roman"/>
                <w:b w:val="false"/>
                <w:i w:val="false"/>
                <w:color w:val="000000"/>
                <w:sz w:val="20"/>
              </w:rPr>
              <w:t>
Иммунологические исследования</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 HLA-типирование донора печени;</w:t>
            </w:r>
          </w:p>
          <w:p>
            <w:pPr>
              <w:spacing w:after="20"/>
              <w:ind w:left="20"/>
              <w:jc w:val="both"/>
            </w:pPr>
            <w:r>
              <w:rPr>
                <w:rFonts w:ascii="Times New Roman"/>
                <w:b w:val="false"/>
                <w:i w:val="false"/>
                <w:color w:val="000000"/>
                <w:sz w:val="20"/>
              </w:rPr>
              <w:t>
● кросс-матч тест (донор-реципиент);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5"/>
          <w:p>
            <w:pPr>
              <w:spacing w:after="20"/>
              <w:ind w:left="20"/>
              <w:jc w:val="both"/>
            </w:pPr>
            <w:r>
              <w:rPr>
                <w:rFonts w:ascii="Times New Roman"/>
                <w:b w:val="false"/>
                <w:i w:val="false"/>
                <w:color w:val="000000"/>
                <w:sz w:val="20"/>
              </w:rPr>
              <w:t>
● Бессрочно</w:t>
            </w:r>
          </w:p>
          <w:bookmarkEnd w:id="235"/>
          <w:p>
            <w:pPr>
              <w:spacing w:after="20"/>
              <w:ind w:left="20"/>
              <w:jc w:val="both"/>
            </w:pPr>
            <w:r>
              <w:rPr>
                <w:rFonts w:ascii="Times New Roman"/>
                <w:b w:val="false"/>
                <w:i w:val="false"/>
                <w:color w:val="000000"/>
                <w:sz w:val="20"/>
              </w:rPr>
              <w:t>
● не более 48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Анализы крови на ВИЧ-инфекцию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дней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реципиента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ИФА на вирус Эпштейна-Барра IgM, вирус Эпштейна-Барра IgG, цитомагеловируса IgM, цитомегаловируса IgG, вирус простого герпеса IgM, вирус простого герпеса IgG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Онкомаркеры: АФП, СА 19-9, РЭА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щитовидной железы: Т4 свободный, Т3 свободный, ТТГ (по показаниям).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антинуклеарных антител (ANA, AMA, ANCA)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Спирометрия (ФВД)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ФГДС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УЗИ органов брюшной полости, почек, плевральной полости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УЗДГ сосудов нижних конечностей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УЗДГ сосудов брахиоцефальной зоны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органов брюшной полости с контрастированием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в холангиорежиме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кардиолога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гепатолога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ПЦР на цитомегаловирус, вирус Эпштейна -Барра, вирус герпеса (при положительном IgM)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гепатита В и С, определение вирусной нагрузки (ПЦР количественный на РНК вируса гепатита С и ДНК вируса гепатита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Антитромбина III (дополнительно к стандартной коагулограмме)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ГГТП, ЩФ, СРБ, альбумин, амилаза (дополнительно к стандартному биохимическому анализу)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6"/>
          <w:p>
            <w:pPr>
              <w:spacing w:after="20"/>
              <w:ind w:left="20"/>
              <w:jc w:val="both"/>
            </w:pPr>
            <w:r>
              <w:rPr>
                <w:rFonts w:ascii="Times New Roman"/>
                <w:b w:val="false"/>
                <w:i w:val="false"/>
                <w:color w:val="000000"/>
                <w:sz w:val="20"/>
              </w:rPr>
              <w:t>
Иммунологические исследования</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 HLA-типирование реципиента печени;</w:t>
            </w:r>
          </w:p>
          <w:p>
            <w:pPr>
              <w:spacing w:after="20"/>
              <w:ind w:left="20"/>
              <w:jc w:val="both"/>
            </w:pPr>
            <w:r>
              <w:rPr>
                <w:rFonts w:ascii="Times New Roman"/>
                <w:b w:val="false"/>
                <w:i w:val="false"/>
                <w:color w:val="000000"/>
                <w:sz w:val="20"/>
              </w:rPr>
              <w:t>
● кросс-матч тест.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7"/>
          <w:p>
            <w:pPr>
              <w:spacing w:after="20"/>
              <w:ind w:left="20"/>
              <w:jc w:val="both"/>
            </w:pPr>
            <w:r>
              <w:rPr>
                <w:rFonts w:ascii="Times New Roman"/>
                <w:b w:val="false"/>
                <w:i w:val="false"/>
                <w:color w:val="000000"/>
                <w:sz w:val="20"/>
              </w:rPr>
              <w:t>
● Бессрочно</w:t>
            </w:r>
          </w:p>
          <w:bookmarkEnd w:id="237"/>
          <w:p>
            <w:pPr>
              <w:spacing w:after="20"/>
              <w:ind w:left="20"/>
              <w:jc w:val="both"/>
            </w:pPr>
            <w:r>
              <w:rPr>
                <w:rFonts w:ascii="Times New Roman"/>
                <w:b w:val="false"/>
                <w:i w:val="false"/>
                <w:color w:val="000000"/>
                <w:sz w:val="20"/>
              </w:rPr>
              <w:t>
● не более 48 часов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почек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донора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8"/>
          <w:p>
            <w:pPr>
              <w:spacing w:after="20"/>
              <w:ind w:left="20"/>
              <w:jc w:val="both"/>
            </w:pPr>
            <w:r>
              <w:rPr>
                <w:rFonts w:ascii="Times New Roman"/>
                <w:b w:val="false"/>
                <w:i w:val="false"/>
                <w:color w:val="000000"/>
                <w:sz w:val="20"/>
              </w:rPr>
              <w:t>
Иммунологические исследования</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 HLA – типирование донора;</w:t>
            </w:r>
          </w:p>
          <w:p>
            <w:pPr>
              <w:spacing w:after="20"/>
              <w:ind w:left="20"/>
              <w:jc w:val="both"/>
            </w:pPr>
            <w:r>
              <w:rPr>
                <w:rFonts w:ascii="Times New Roman"/>
                <w:b w:val="false"/>
                <w:i w:val="false"/>
                <w:color w:val="000000"/>
                <w:sz w:val="20"/>
              </w:rPr>
              <w:t>
● Кросс – матч тест.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9"/>
          <w:p>
            <w:pPr>
              <w:spacing w:after="20"/>
              <w:ind w:left="20"/>
              <w:jc w:val="both"/>
            </w:pPr>
            <w:r>
              <w:rPr>
                <w:rFonts w:ascii="Times New Roman"/>
                <w:b w:val="false"/>
                <w:i w:val="false"/>
                <w:color w:val="000000"/>
                <w:sz w:val="20"/>
              </w:rPr>
              <w:t>
● Бессрочно</w:t>
            </w:r>
          </w:p>
          <w:bookmarkEnd w:id="239"/>
          <w:p>
            <w:pPr>
              <w:spacing w:after="20"/>
              <w:ind w:left="20"/>
              <w:jc w:val="both"/>
            </w:pPr>
            <w:r>
              <w:rPr>
                <w:rFonts w:ascii="Times New Roman"/>
                <w:b w:val="false"/>
                <w:i w:val="false"/>
                <w:color w:val="000000"/>
                <w:sz w:val="20"/>
              </w:rPr>
              <w:t>
● не более 72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крови; кровь на HbsAg; Anti HCV; сифилис; реакция Райта – Хеддельсона; цитомегаловирус IgM, IgG; вирус Эпштейна-Барра IgM, IgG; вирус простого герпеса 1,2 типа IgM, IgG; кандида IgM, IgG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ВИЧ инфекция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0"/>
          <w:p>
            <w:pPr>
              <w:spacing w:after="20"/>
              <w:ind w:left="20"/>
              <w:jc w:val="both"/>
            </w:pPr>
            <w:r>
              <w:rPr>
                <w:rFonts w:ascii="Times New Roman"/>
                <w:b w:val="false"/>
                <w:i w:val="false"/>
                <w:color w:val="000000"/>
                <w:sz w:val="20"/>
              </w:rPr>
              <w:t>
Вирус простого герпеса 1,2 типа IgM, IgG;</w:t>
            </w:r>
          </w:p>
          <w:bookmarkEnd w:id="240"/>
          <w:p>
            <w:pPr>
              <w:spacing w:after="20"/>
              <w:ind w:left="20"/>
              <w:jc w:val="both"/>
            </w:pPr>
            <w:r>
              <w:rPr>
                <w:rFonts w:ascii="Times New Roman"/>
                <w:b w:val="false"/>
                <w:i w:val="false"/>
                <w:color w:val="000000"/>
                <w:sz w:val="20"/>
              </w:rPr>
              <w:t>
кандида IgM, IgG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Онкомаркеры:</w:t>
            </w:r>
          </w:p>
          <w:p>
            <w:pPr>
              <w:spacing w:after="20"/>
              <w:ind w:left="20"/>
              <w:jc w:val="both"/>
            </w:pPr>
            <w:r>
              <w:rPr>
                <w:rFonts w:ascii="Times New Roman"/>
                <w:b w:val="false"/>
                <w:i w:val="false"/>
                <w:color w:val="000000"/>
                <w:sz w:val="20"/>
              </w:rPr>
              <w:t xml:space="preserve">СА 19-9, АФП, РЭА, </w:t>
            </w:r>
          </w:p>
          <w:p>
            <w:pPr>
              <w:spacing w:after="20"/>
              <w:ind w:left="20"/>
              <w:jc w:val="both"/>
            </w:pPr>
            <w:r>
              <w:rPr>
                <w:rFonts w:ascii="Times New Roman"/>
                <w:b w:val="false"/>
                <w:i w:val="false"/>
                <w:color w:val="000000"/>
                <w:sz w:val="20"/>
              </w:rPr>
              <w:t xml:space="preserve">(ПСА общий, свободный – для мужчин), </w:t>
            </w:r>
          </w:p>
          <w:p>
            <w:pPr>
              <w:spacing w:after="20"/>
              <w:ind w:left="20"/>
              <w:jc w:val="both"/>
            </w:pPr>
            <w:r>
              <w:rPr>
                <w:rFonts w:ascii="Times New Roman"/>
                <w:b w:val="false"/>
                <w:i w:val="false"/>
                <w:color w:val="000000"/>
                <w:sz w:val="20"/>
              </w:rPr>
              <w:t>(СА 125, НЕ4 – для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почек;</w:t>
            </w:r>
          </w:p>
          <w:p>
            <w:pPr>
              <w:spacing w:after="20"/>
              <w:ind w:left="20"/>
              <w:jc w:val="both"/>
            </w:pPr>
            <w:r>
              <w:rPr>
                <w:rFonts w:ascii="Times New Roman"/>
                <w:b w:val="false"/>
                <w:i w:val="false"/>
                <w:color w:val="000000"/>
                <w:sz w:val="20"/>
              </w:rPr>
              <w:t>УЗИ органов брюшной полости;</w:t>
            </w:r>
          </w:p>
          <w:p>
            <w:pPr>
              <w:spacing w:after="20"/>
              <w:ind w:left="20"/>
              <w:jc w:val="both"/>
            </w:pPr>
            <w:r>
              <w:rPr>
                <w:rFonts w:ascii="Times New Roman"/>
                <w:b w:val="false"/>
                <w:i w:val="false"/>
                <w:color w:val="000000"/>
                <w:sz w:val="20"/>
              </w:rPr>
              <w:t>УЗИ мочевого пузыря;</w:t>
            </w:r>
          </w:p>
          <w:p>
            <w:pPr>
              <w:spacing w:after="20"/>
              <w:ind w:left="20"/>
              <w:jc w:val="both"/>
            </w:pPr>
            <w:r>
              <w:rPr>
                <w:rFonts w:ascii="Times New Roman"/>
                <w:b w:val="false"/>
                <w:i w:val="false"/>
                <w:color w:val="000000"/>
                <w:sz w:val="20"/>
              </w:rPr>
              <w:t>УЗИ органов малого таза у женщин,</w:t>
            </w:r>
          </w:p>
          <w:p>
            <w:pPr>
              <w:spacing w:after="20"/>
              <w:ind w:left="20"/>
              <w:jc w:val="both"/>
            </w:pPr>
            <w:r>
              <w:rPr>
                <w:rFonts w:ascii="Times New Roman"/>
                <w:b w:val="false"/>
                <w:i w:val="false"/>
                <w:color w:val="000000"/>
                <w:sz w:val="20"/>
              </w:rPr>
              <w:t>УЗИ предстательной железы у мужчин;</w:t>
            </w:r>
          </w:p>
          <w:p>
            <w:pPr>
              <w:spacing w:after="20"/>
              <w:ind w:left="20"/>
              <w:jc w:val="both"/>
            </w:pPr>
            <w:r>
              <w:rPr>
                <w:rFonts w:ascii="Times New Roman"/>
                <w:b w:val="false"/>
                <w:i w:val="false"/>
                <w:color w:val="000000"/>
                <w:sz w:val="20"/>
              </w:rPr>
              <w:t>УЗДГ брюшной аорты, сосудов почек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w:t>
            </w:r>
          </w:p>
          <w:p>
            <w:pPr>
              <w:spacing w:after="20"/>
              <w:ind w:left="20"/>
              <w:jc w:val="both"/>
            </w:pPr>
            <w:r>
              <w:rPr>
                <w:rFonts w:ascii="Times New Roman"/>
                <w:b w:val="false"/>
                <w:i w:val="false"/>
                <w:color w:val="000000"/>
                <w:sz w:val="20"/>
              </w:rPr>
              <w:t>ФЭГДС;</w:t>
            </w:r>
          </w:p>
          <w:p>
            <w:pPr>
              <w:spacing w:after="20"/>
              <w:ind w:left="20"/>
              <w:jc w:val="both"/>
            </w:pPr>
            <w:r>
              <w:rPr>
                <w:rFonts w:ascii="Times New Roman"/>
                <w:b w:val="false"/>
                <w:i w:val="false"/>
                <w:color w:val="000000"/>
                <w:sz w:val="20"/>
              </w:rPr>
              <w:t>рентгенография органов грудной клетки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специалистов:</w:t>
            </w:r>
          </w:p>
          <w:p>
            <w:pPr>
              <w:spacing w:after="20"/>
              <w:ind w:left="20"/>
              <w:jc w:val="both"/>
            </w:pPr>
            <w:r>
              <w:rPr>
                <w:rFonts w:ascii="Times New Roman"/>
                <w:b w:val="false"/>
                <w:i w:val="false"/>
                <w:color w:val="000000"/>
                <w:sz w:val="20"/>
              </w:rPr>
              <w:t>стоматолог;</w:t>
            </w:r>
          </w:p>
          <w:p>
            <w:pPr>
              <w:spacing w:after="20"/>
              <w:ind w:left="20"/>
              <w:jc w:val="both"/>
            </w:pPr>
            <w:r>
              <w:rPr>
                <w:rFonts w:ascii="Times New Roman"/>
                <w:b w:val="false"/>
                <w:i w:val="false"/>
                <w:color w:val="000000"/>
                <w:sz w:val="20"/>
              </w:rPr>
              <w:t>отоларинголог;</w:t>
            </w:r>
          </w:p>
          <w:p>
            <w:pPr>
              <w:spacing w:after="20"/>
              <w:ind w:left="20"/>
              <w:jc w:val="both"/>
            </w:pPr>
            <w:r>
              <w:rPr>
                <w:rFonts w:ascii="Times New Roman"/>
                <w:b w:val="false"/>
                <w:i w:val="false"/>
                <w:color w:val="000000"/>
                <w:sz w:val="20"/>
              </w:rPr>
              <w:t>кардиолог;</w:t>
            </w:r>
          </w:p>
          <w:p>
            <w:pPr>
              <w:spacing w:after="20"/>
              <w:ind w:left="20"/>
              <w:jc w:val="both"/>
            </w:pPr>
            <w:r>
              <w:rPr>
                <w:rFonts w:ascii="Times New Roman"/>
                <w:b w:val="false"/>
                <w:i w:val="false"/>
                <w:color w:val="000000"/>
                <w:sz w:val="20"/>
              </w:rPr>
              <w:t>гинеколог (для женщин);</w:t>
            </w:r>
          </w:p>
          <w:p>
            <w:pPr>
              <w:spacing w:after="20"/>
              <w:ind w:left="20"/>
              <w:jc w:val="both"/>
            </w:pPr>
            <w:r>
              <w:rPr>
                <w:rFonts w:ascii="Times New Roman"/>
                <w:b w:val="false"/>
                <w:i w:val="false"/>
                <w:color w:val="000000"/>
                <w:sz w:val="20"/>
              </w:rPr>
              <w:t>инфекционист по показаниям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 в течение 1 суток (возраст старше 50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реципиента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исследования</w:t>
            </w:r>
          </w:p>
          <w:p>
            <w:pPr>
              <w:spacing w:after="20"/>
              <w:ind w:left="20"/>
              <w:jc w:val="both"/>
            </w:pPr>
            <w:r>
              <w:rPr>
                <w:rFonts w:ascii="Times New Roman"/>
                <w:b w:val="false"/>
                <w:i w:val="false"/>
                <w:color w:val="000000"/>
                <w:sz w:val="20"/>
              </w:rPr>
              <w:t>● HLA – типирование реципиента;</w:t>
            </w:r>
          </w:p>
          <w:p>
            <w:pPr>
              <w:spacing w:after="20"/>
              <w:ind w:left="20"/>
              <w:jc w:val="both"/>
            </w:pPr>
            <w:r>
              <w:rPr>
                <w:rFonts w:ascii="Times New Roman"/>
                <w:b w:val="false"/>
                <w:i w:val="false"/>
                <w:color w:val="000000"/>
                <w:sz w:val="20"/>
              </w:rPr>
              <w:t>● Кросс – матч;</w:t>
            </w:r>
          </w:p>
          <w:p>
            <w:pPr>
              <w:spacing w:after="20"/>
              <w:ind w:left="20"/>
              <w:jc w:val="both"/>
            </w:pPr>
            <w:r>
              <w:rPr>
                <w:rFonts w:ascii="Times New Roman"/>
                <w:b w:val="false"/>
                <w:i w:val="false"/>
                <w:color w:val="000000"/>
                <w:sz w:val="20"/>
              </w:rPr>
              <w:t>● Определение лейкоцитарных антител.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1"/>
          <w:p>
            <w:pPr>
              <w:spacing w:after="20"/>
              <w:ind w:left="20"/>
              <w:jc w:val="both"/>
            </w:pPr>
            <w:r>
              <w:rPr>
                <w:rFonts w:ascii="Times New Roman"/>
                <w:b w:val="false"/>
                <w:i w:val="false"/>
                <w:color w:val="000000"/>
                <w:sz w:val="20"/>
              </w:rPr>
              <w:t>
● Бессрочно</w:t>
            </w:r>
          </w:p>
          <w:bookmarkEnd w:id="241"/>
          <w:p>
            <w:pPr>
              <w:spacing w:after="20"/>
              <w:ind w:left="20"/>
              <w:jc w:val="both"/>
            </w:pPr>
            <w:r>
              <w:rPr>
                <w:rFonts w:ascii="Times New Roman"/>
                <w:b w:val="false"/>
                <w:i w:val="false"/>
                <w:color w:val="000000"/>
                <w:sz w:val="20"/>
              </w:rPr>
              <w:t>
● не более 72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 IgM, IgG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Эпштейна-Барра IgM, IgG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простого герпеса 1,2типа IgM, IgG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p>
            <w:pPr>
              <w:spacing w:after="20"/>
              <w:ind w:left="20"/>
              <w:jc w:val="both"/>
            </w:pPr>
            <w:r>
              <w:rPr>
                <w:rFonts w:ascii="Times New Roman"/>
                <w:b w:val="false"/>
                <w:i w:val="false"/>
                <w:color w:val="000000"/>
                <w:sz w:val="20"/>
              </w:rPr>
              <w:t>Anti HCV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Онкомаркеры СА 19-9, АФП, РЭА, (ПСА общий, свободный – для мужчин), (СА 125, НЕ4 – для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почек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органов брюшной полости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мочевого пузыря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органов малого таза у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предстательной железы у мужчин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плевральных полостей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УЗДГ подвздошных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ЭХОКГ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ЭФГДС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специалистов:</w:t>
            </w:r>
          </w:p>
          <w:p>
            <w:pPr>
              <w:spacing w:after="20"/>
              <w:ind w:left="20"/>
              <w:jc w:val="both"/>
            </w:pPr>
            <w:r>
              <w:rPr>
                <w:rFonts w:ascii="Times New Roman"/>
                <w:b w:val="false"/>
                <w:i w:val="false"/>
                <w:color w:val="000000"/>
                <w:sz w:val="20"/>
              </w:rPr>
              <w:t>стоматолог;</w:t>
            </w:r>
          </w:p>
          <w:p>
            <w:pPr>
              <w:spacing w:after="20"/>
              <w:ind w:left="20"/>
              <w:jc w:val="both"/>
            </w:pPr>
            <w:r>
              <w:rPr>
                <w:rFonts w:ascii="Times New Roman"/>
                <w:b w:val="false"/>
                <w:i w:val="false"/>
                <w:color w:val="000000"/>
                <w:sz w:val="20"/>
              </w:rPr>
              <w:t>отоларинголог;</w:t>
            </w:r>
          </w:p>
          <w:p>
            <w:pPr>
              <w:spacing w:after="20"/>
              <w:ind w:left="20"/>
              <w:jc w:val="both"/>
            </w:pPr>
            <w:r>
              <w:rPr>
                <w:rFonts w:ascii="Times New Roman"/>
                <w:b w:val="false"/>
                <w:i w:val="false"/>
                <w:color w:val="000000"/>
                <w:sz w:val="20"/>
              </w:rPr>
              <w:t>кардиолог;</w:t>
            </w:r>
          </w:p>
          <w:p>
            <w:pPr>
              <w:spacing w:after="20"/>
              <w:ind w:left="20"/>
              <w:jc w:val="both"/>
            </w:pPr>
            <w:r>
              <w:rPr>
                <w:rFonts w:ascii="Times New Roman"/>
                <w:b w:val="false"/>
                <w:i w:val="false"/>
                <w:color w:val="000000"/>
                <w:sz w:val="20"/>
              </w:rPr>
              <w:t>гинеколог ;</w:t>
            </w:r>
          </w:p>
          <w:p>
            <w:pPr>
              <w:spacing w:after="20"/>
              <w:ind w:left="20"/>
              <w:jc w:val="both"/>
            </w:pPr>
            <w:r>
              <w:rPr>
                <w:rFonts w:ascii="Times New Roman"/>
                <w:b w:val="false"/>
                <w:i w:val="false"/>
                <w:color w:val="000000"/>
                <w:sz w:val="20"/>
              </w:rPr>
              <w:t>эндокринолог – для пациентов с сахарным диабетом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Анализы крови на ВИЧ-инфекцию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дней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костного мозга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донора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IgM, IgG Цитомегаловирус и вирус Эпштейна-Барра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органов малого таза (для женщин до 50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ПЦР крови на маркеры гепатитов "В" и "С" качественно, при наличии + результата - количественно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Микрореакция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ВИЧ (в центре трансфузиологии)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дней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реципиента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Справка от стоматолога о санации полости 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Ортопантомограмма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IgM и IgG Цитомегаловирус и вирус Эпштейна-Барра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ПЦР крови на маркеры гепатитов "В" и "С" качественно (в случае выявления – количественно) – в центре трансфузиологии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гинеколога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МРТ головного мозга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2"/>
          <w:p>
            <w:pPr>
              <w:spacing w:after="20"/>
              <w:ind w:left="20"/>
              <w:jc w:val="both"/>
            </w:pPr>
            <w:r>
              <w:rPr>
                <w:rFonts w:ascii="Times New Roman"/>
                <w:b w:val="false"/>
                <w:i w:val="false"/>
                <w:color w:val="000000"/>
                <w:sz w:val="20"/>
              </w:rPr>
              <w:t>
1 месяц</w:t>
            </w:r>
          </w:p>
          <w:bookmarkEnd w:id="242"/>
          <w:p>
            <w:pPr>
              <w:spacing w:after="20"/>
              <w:ind w:left="20"/>
              <w:jc w:val="both"/>
            </w:pPr>
            <w:r>
              <w:rPr>
                <w:rFonts w:ascii="Times New Roman"/>
                <w:b w:val="false"/>
                <w:i w:val="false"/>
                <w:color w:val="000000"/>
                <w:sz w:val="20"/>
              </w:rPr>
              <w:t>
(по показаниям)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сердца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реципиента сердца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лабораторные исследования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калия (K)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натрия (Na)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глюкозы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мочевины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креатинина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общего белка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альбумина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аланинаминотрансферазы (АЛаТ)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прямого билирубина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общего билирубина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аспартатаминотрансферазы (АСаТ)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липопротеидов низкой плотности (ЛПНП)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липопротеидов очень низкой плотности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липопротеидов высокой плотности (ЛПВП)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СРБ в сыворотке крови количественно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тропонина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триглицеридов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газов и электролитов крови с добавочными тестами (лактат, глюкоза, карбоксигемоглобин)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активированного частичного тромбопластинового времени (АЧТВ) в плазме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протромбинового времени (ПВ) с последующим расчетом протромбинового индекса (ПТИ) и международного нормализованного отношения (МНО) в плазме крови на анализаторе (ПВ-ПТИ-МНО)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фибриногена в плазме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хронической сердечной недостаточности pro-BNP (натрийуретические пептиды) в сыворотке крови ИФА-методом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Бактериологическое исследование отделяемого из зева, ран, глаз, ушей, мочи, желчи и другое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маркеров вирусного гепатита В (HBsAg, Anti-HBs, Anti-HBcore), гепатита С (Anti-HCV, ВИЧ-инфекции (HIVAg/anti-HIV); вирус Эпштейна-Барра, герпес, цитомегаловирус, токсоплазмоз методом ИФА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Серологические реакции на сифилис – при положительном результате микрореакции (реакция Вассермана)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исследования методом цитофлуориметрии – лимфоциты - CD 3, CD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лейкоцитарных антигенов HLA-A,B,С серологическим методом и определение антигенов HLA-A,B,DRB1 молекулярно-генетическим методом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Перекрестная проба на совместимость "кросс-матч" серологическим методом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в крови уровня (процента сенсибилизации) лейкоцитарных антител методом флуоресцентной цитометрии или ИФА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лабораторные исследования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Антикардиолипиновые антитела методом ИФА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маркеров вирусного гепатита В и С, вируса Эпштейна-Барра, герпес, цитомегаловирус, токсоплазмоз методом ПЦР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Биохимический анализ крови (ферритин, сывороточное железо, трансферрин, ГГТП, щелочная фосфатаза)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прокальцитонина методом ИФА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маркеров повреждения миокарда (МВ КФК, тропонин, миоглобин) методом ИФА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специфичности лейкоцитарных антител методом флуоресцентной цитометрии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наличия донор специфических антител методом флуоресцентной цитометрии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инструментальные исследования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Антропометрия (определение индекса массы тела, площадь поверхности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 (трансторакальная)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Чрезпищеводная ЭхоКГ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Катетеризация правых отделов с тонометрией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p>
            <w:pPr>
              <w:spacing w:after="20"/>
              <w:ind w:left="20"/>
              <w:jc w:val="both"/>
            </w:pPr>
            <w:r>
              <w:rPr>
                <w:rFonts w:ascii="Times New Roman"/>
                <w:b w:val="false"/>
                <w:i w:val="false"/>
                <w:color w:val="000000"/>
                <w:sz w:val="20"/>
              </w:rPr>
              <w:t>(по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органов грудной полости (в 2 проекциях)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Спирография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3"/>
          <w:p>
            <w:pPr>
              <w:spacing w:after="20"/>
              <w:ind w:left="20"/>
              <w:jc w:val="both"/>
            </w:pPr>
            <w:r>
              <w:rPr>
                <w:rFonts w:ascii="Times New Roman"/>
                <w:b w:val="false"/>
                <w:i w:val="false"/>
                <w:color w:val="000000"/>
                <w:sz w:val="20"/>
              </w:rPr>
              <w:t>
До 6 месяцев</w:t>
            </w:r>
          </w:p>
          <w:bookmarkEnd w:id="243"/>
          <w:p>
            <w:pPr>
              <w:spacing w:after="20"/>
              <w:ind w:left="20"/>
              <w:jc w:val="both"/>
            </w:pPr>
            <w:r>
              <w:rPr>
                <w:rFonts w:ascii="Times New Roman"/>
                <w:b w:val="false"/>
                <w:i w:val="false"/>
                <w:color w:val="000000"/>
                <w:sz w:val="20"/>
              </w:rPr>
              <w:t>
(по показаниям)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инструментальные исследования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Спироэргометрия;</w:t>
            </w:r>
          </w:p>
          <w:p>
            <w:pPr>
              <w:spacing w:after="20"/>
              <w:ind w:left="20"/>
              <w:jc w:val="both"/>
            </w:pPr>
            <w:r>
              <w:rPr>
                <w:rFonts w:ascii="Times New Roman"/>
                <w:b w:val="false"/>
                <w:i w:val="false"/>
                <w:color w:val="000000"/>
                <w:sz w:val="20"/>
              </w:rPr>
              <w:t>ФГДС;</w:t>
            </w:r>
          </w:p>
          <w:p>
            <w:pPr>
              <w:spacing w:after="20"/>
              <w:ind w:left="20"/>
              <w:jc w:val="both"/>
            </w:pPr>
            <w:r>
              <w:rPr>
                <w:rFonts w:ascii="Times New Roman"/>
                <w:b w:val="false"/>
                <w:i w:val="false"/>
                <w:color w:val="000000"/>
                <w:sz w:val="20"/>
              </w:rPr>
              <w:t>УЗИ щитовидной железы;</w:t>
            </w:r>
          </w:p>
          <w:p>
            <w:pPr>
              <w:spacing w:after="20"/>
              <w:ind w:left="20"/>
              <w:jc w:val="both"/>
            </w:pPr>
            <w:r>
              <w:rPr>
                <w:rFonts w:ascii="Times New Roman"/>
                <w:b w:val="false"/>
                <w:i w:val="false"/>
                <w:color w:val="000000"/>
                <w:sz w:val="20"/>
              </w:rPr>
              <w:t>УЗИ сонных артерий, артерий верхних и нижних конечностей</w:t>
            </w:r>
          </w:p>
          <w:p>
            <w:pPr>
              <w:spacing w:after="20"/>
              <w:ind w:left="20"/>
              <w:jc w:val="both"/>
            </w:pPr>
            <w:r>
              <w:rPr>
                <w:rFonts w:ascii="Times New Roman"/>
                <w:b w:val="false"/>
                <w:i w:val="false"/>
                <w:color w:val="000000"/>
                <w:sz w:val="20"/>
              </w:rPr>
              <w:t>(лодыжечно-плечевой индекс);</w:t>
            </w:r>
          </w:p>
          <w:p>
            <w:pPr>
              <w:spacing w:after="20"/>
              <w:ind w:left="20"/>
              <w:jc w:val="both"/>
            </w:pPr>
            <w:r>
              <w:rPr>
                <w:rFonts w:ascii="Times New Roman"/>
                <w:b w:val="false"/>
                <w:i w:val="false"/>
                <w:color w:val="000000"/>
                <w:sz w:val="20"/>
              </w:rPr>
              <w:t>коронарография;</w:t>
            </w:r>
          </w:p>
          <w:p>
            <w:pPr>
              <w:spacing w:after="20"/>
              <w:ind w:left="20"/>
              <w:jc w:val="both"/>
            </w:pPr>
            <w:r>
              <w:rPr>
                <w:rFonts w:ascii="Times New Roman"/>
                <w:b w:val="false"/>
                <w:i w:val="false"/>
                <w:color w:val="000000"/>
                <w:sz w:val="20"/>
              </w:rPr>
              <w:t>КТ (МРТ) грудного сегмента, абдоминального сегмента, головы (по показаниям);</w:t>
            </w:r>
          </w:p>
          <w:p>
            <w:pPr>
              <w:spacing w:after="20"/>
              <w:ind w:left="20"/>
              <w:jc w:val="both"/>
            </w:pPr>
            <w:r>
              <w:rPr>
                <w:rFonts w:ascii="Times New Roman"/>
                <w:b w:val="false"/>
                <w:i w:val="false"/>
                <w:color w:val="000000"/>
                <w:sz w:val="20"/>
              </w:rPr>
              <w:t>фибробронхоскопия (по показаниям);</w:t>
            </w:r>
          </w:p>
          <w:p>
            <w:pPr>
              <w:spacing w:after="20"/>
              <w:ind w:left="20"/>
              <w:jc w:val="both"/>
            </w:pPr>
            <w:r>
              <w:rPr>
                <w:rFonts w:ascii="Times New Roman"/>
                <w:b w:val="false"/>
                <w:i w:val="false"/>
                <w:color w:val="000000"/>
                <w:sz w:val="20"/>
              </w:rPr>
              <w:t>колоноскопия (по показаниям).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профильных специалистов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Аритмолога – при наличии нарушений ритма сердца (пароксизмальная предсердная тахикардия, фибрилляция и трепетание предсердий, синдром слабости синусового узла), диагностированные клинически, по данным ЭКГ и ХМЭКГ;</w:t>
            </w:r>
          </w:p>
          <w:p>
            <w:pPr>
              <w:spacing w:after="20"/>
              <w:ind w:left="20"/>
              <w:jc w:val="both"/>
            </w:pPr>
            <w:r>
              <w:rPr>
                <w:rFonts w:ascii="Times New Roman"/>
                <w:b w:val="false"/>
                <w:i w:val="false"/>
                <w:color w:val="000000"/>
                <w:sz w:val="20"/>
              </w:rPr>
              <w:t>Невропатолога – при эпизодах судорог, наличие парезов, гемипарезов и других неврологических нарушений;</w:t>
            </w:r>
          </w:p>
          <w:p>
            <w:pPr>
              <w:spacing w:after="20"/>
              <w:ind w:left="20"/>
              <w:jc w:val="both"/>
            </w:pPr>
            <w:r>
              <w:rPr>
                <w:rFonts w:ascii="Times New Roman"/>
                <w:b w:val="false"/>
                <w:i w:val="false"/>
                <w:color w:val="000000"/>
                <w:sz w:val="20"/>
              </w:rPr>
              <w:t>Оториноларинголога – при носовых кровотечениях, признаках инфекции верхних дыхательных путей, тонзиллитах, синуситах;</w:t>
            </w:r>
          </w:p>
          <w:p>
            <w:pPr>
              <w:spacing w:after="20"/>
              <w:ind w:left="20"/>
              <w:jc w:val="both"/>
            </w:pPr>
            <w:r>
              <w:rPr>
                <w:rFonts w:ascii="Times New Roman"/>
                <w:b w:val="false"/>
                <w:i w:val="false"/>
                <w:color w:val="000000"/>
                <w:sz w:val="20"/>
              </w:rPr>
              <w:t>Гематолога – при анемии, тромбоцитозе, тромбоцитопении, нарушении свертываемости, других отклонениях гемостаза;</w:t>
            </w:r>
          </w:p>
          <w:p>
            <w:pPr>
              <w:spacing w:after="20"/>
              <w:ind w:left="20"/>
              <w:jc w:val="both"/>
            </w:pPr>
            <w:r>
              <w:rPr>
                <w:rFonts w:ascii="Times New Roman"/>
                <w:b w:val="false"/>
                <w:i w:val="false"/>
                <w:color w:val="000000"/>
                <w:sz w:val="20"/>
              </w:rPr>
              <w:t>Нефролога – при признаках почечной недостаточности, снижении диуреза, протеинурия;</w:t>
            </w:r>
          </w:p>
          <w:p>
            <w:pPr>
              <w:spacing w:after="20"/>
              <w:ind w:left="20"/>
              <w:jc w:val="both"/>
            </w:pPr>
            <w:r>
              <w:rPr>
                <w:rFonts w:ascii="Times New Roman"/>
                <w:b w:val="false"/>
                <w:i w:val="false"/>
                <w:color w:val="000000"/>
                <w:sz w:val="20"/>
              </w:rPr>
              <w:t>Пульмонолога –при сопутствующей патологии легких, снижении функции легких;</w:t>
            </w:r>
          </w:p>
          <w:p>
            <w:pPr>
              <w:spacing w:after="20"/>
              <w:ind w:left="20"/>
              <w:jc w:val="both"/>
            </w:pPr>
            <w:r>
              <w:rPr>
                <w:rFonts w:ascii="Times New Roman"/>
                <w:b w:val="false"/>
                <w:i w:val="false"/>
                <w:color w:val="000000"/>
                <w:sz w:val="20"/>
              </w:rPr>
              <w:t>Хирурга –для исключения острой хирургической патологии;</w:t>
            </w:r>
          </w:p>
          <w:p>
            <w:pPr>
              <w:spacing w:after="20"/>
              <w:ind w:left="20"/>
              <w:jc w:val="both"/>
            </w:pPr>
            <w:r>
              <w:rPr>
                <w:rFonts w:ascii="Times New Roman"/>
                <w:b w:val="false"/>
                <w:i w:val="false"/>
                <w:color w:val="000000"/>
                <w:sz w:val="20"/>
              </w:rPr>
              <w:t>Эндокринолога – при сопутствующей эндокринной патологии;</w:t>
            </w:r>
          </w:p>
          <w:p>
            <w:pPr>
              <w:spacing w:after="20"/>
              <w:ind w:left="20"/>
              <w:jc w:val="both"/>
            </w:pPr>
            <w:r>
              <w:rPr>
                <w:rFonts w:ascii="Times New Roman"/>
                <w:b w:val="false"/>
                <w:i w:val="false"/>
                <w:color w:val="000000"/>
                <w:sz w:val="20"/>
              </w:rPr>
              <w:t>Психотерапевта/психолога, социального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реципиента комплекса "сердце-легкие"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лабораторные исследования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Биохимический анализ крови (натрий, калий, глюкоза, мочевина, креатинин, общий белок, альбумин, общий билирубин (прямой, непрямой), АСТ, АЛТ, СРБ, холестерин, ХЛВП, ХЛНП, триглицериды, амилаза, ферритин, сывороточное железо, трансферрин, ГГТП, щелочная фосфатаза, никотиновый тест)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СКФ (MDRD)</w:t>
            </w:r>
          </w:p>
          <w:p>
            <w:pPr>
              <w:spacing w:after="20"/>
              <w:ind w:left="20"/>
              <w:jc w:val="both"/>
            </w:pPr>
            <w:r>
              <w:rPr>
                <w:rFonts w:ascii="Times New Roman"/>
                <w:b w:val="false"/>
                <w:i w:val="false"/>
                <w:color w:val="000000"/>
                <w:sz w:val="20"/>
              </w:rPr>
              <w:t>определение артериального и венозного кислотно-щелосного состояния и газов крови;</w:t>
            </w:r>
          </w:p>
          <w:p>
            <w:pPr>
              <w:spacing w:after="20"/>
              <w:ind w:left="20"/>
              <w:jc w:val="both"/>
            </w:pPr>
            <w:r>
              <w:rPr>
                <w:rFonts w:ascii="Times New Roman"/>
                <w:b w:val="false"/>
                <w:i w:val="false"/>
                <w:color w:val="000000"/>
                <w:sz w:val="20"/>
              </w:rPr>
              <w:t>электролиты крови (магний, калий, кальций, натрий);</w:t>
            </w:r>
          </w:p>
          <w:p>
            <w:pPr>
              <w:spacing w:after="20"/>
              <w:ind w:left="20"/>
              <w:jc w:val="both"/>
            </w:pPr>
            <w:r>
              <w:rPr>
                <w:rFonts w:ascii="Times New Roman"/>
                <w:b w:val="false"/>
                <w:i w:val="false"/>
                <w:color w:val="000000"/>
                <w:sz w:val="20"/>
              </w:rPr>
              <w:t>коагулограмма (АЧТВ, ПВ, МНО, фибриноген, Д-димер);</w:t>
            </w:r>
          </w:p>
          <w:p>
            <w:pPr>
              <w:spacing w:after="20"/>
              <w:ind w:left="20"/>
              <w:jc w:val="both"/>
            </w:pPr>
            <w:r>
              <w:rPr>
                <w:rFonts w:ascii="Times New Roman"/>
                <w:b w:val="false"/>
                <w:i w:val="false"/>
                <w:color w:val="000000"/>
                <w:sz w:val="20"/>
              </w:rPr>
              <w:t>определение уровня натрийуретического пептида (далее BNP или про-BNP или ANP);</w:t>
            </w:r>
          </w:p>
          <w:p>
            <w:pPr>
              <w:spacing w:after="20"/>
              <w:ind w:left="20"/>
              <w:jc w:val="both"/>
            </w:pPr>
            <w:r>
              <w:rPr>
                <w:rFonts w:ascii="Times New Roman"/>
                <w:b w:val="false"/>
                <w:i w:val="false"/>
                <w:color w:val="000000"/>
                <w:sz w:val="20"/>
              </w:rPr>
              <w:t>гликолизированный гемоглобин;</w:t>
            </w:r>
          </w:p>
          <w:p>
            <w:pPr>
              <w:spacing w:after="20"/>
              <w:ind w:left="20"/>
              <w:jc w:val="both"/>
            </w:pPr>
            <w:r>
              <w:rPr>
                <w:rFonts w:ascii="Times New Roman"/>
                <w:b w:val="false"/>
                <w:i w:val="false"/>
                <w:color w:val="000000"/>
                <w:sz w:val="20"/>
              </w:rPr>
              <w:t>определение гормонов щитовидной железы методом ИФА (ТТГ, Т4, Т3, АТкТПО);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Бактериологическое исследование:</w:t>
            </w:r>
          </w:p>
          <w:p>
            <w:pPr>
              <w:spacing w:after="20"/>
              <w:ind w:left="20"/>
              <w:jc w:val="both"/>
            </w:pPr>
            <w:r>
              <w:rPr>
                <w:rFonts w:ascii="Times New Roman"/>
                <w:b w:val="false"/>
                <w:i w:val="false"/>
                <w:color w:val="000000"/>
                <w:sz w:val="20"/>
              </w:rPr>
              <w:t>мокроты с антибиотикограммой;</w:t>
            </w:r>
          </w:p>
          <w:p>
            <w:pPr>
              <w:spacing w:after="20"/>
              <w:ind w:left="20"/>
              <w:jc w:val="both"/>
            </w:pPr>
            <w:r>
              <w:rPr>
                <w:rFonts w:ascii="Times New Roman"/>
                <w:b w:val="false"/>
                <w:i w:val="false"/>
                <w:color w:val="000000"/>
                <w:sz w:val="20"/>
              </w:rPr>
              <w:t>мазка из носоглотки;</w:t>
            </w:r>
          </w:p>
          <w:p>
            <w:pPr>
              <w:spacing w:after="20"/>
              <w:ind w:left="20"/>
              <w:jc w:val="both"/>
            </w:pPr>
            <w:r>
              <w:rPr>
                <w:rFonts w:ascii="Times New Roman"/>
                <w:b w:val="false"/>
                <w:i w:val="false"/>
                <w:color w:val="000000"/>
                <w:sz w:val="20"/>
              </w:rPr>
              <w:t>мочи;</w:t>
            </w:r>
          </w:p>
          <w:p>
            <w:pPr>
              <w:spacing w:after="20"/>
              <w:ind w:left="20"/>
              <w:jc w:val="both"/>
            </w:pPr>
            <w:r>
              <w:rPr>
                <w:rFonts w:ascii="Times New Roman"/>
                <w:b w:val="false"/>
                <w:i w:val="false"/>
                <w:color w:val="000000"/>
                <w:sz w:val="20"/>
              </w:rPr>
              <w:t>мокроты на микобактерии туберкулеза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на инфекции: определение маркеров вирусного гепатита В (HBsAg, Anti-HBs, Anti-HBcore), гепатита С (Anti-HCV, ВИЧ-инфекции (HIVAg/Anti-HIV); вирус Эпштейна-Барра, герпес, цитомегаловирус (IgG, IgM), токсоплазмоз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лейкоцитарных антигенов HLA-A,B,С серологическим методом и определение антигенов HLA-A,B,DRB1 молекулярно-генетическим методом;</w:t>
            </w:r>
          </w:p>
          <w:p>
            <w:pPr>
              <w:spacing w:after="20"/>
              <w:ind w:left="20"/>
              <w:jc w:val="both"/>
            </w:pPr>
            <w:r>
              <w:rPr>
                <w:rFonts w:ascii="Times New Roman"/>
                <w:b w:val="false"/>
                <w:i w:val="false"/>
                <w:color w:val="000000"/>
                <w:sz w:val="20"/>
              </w:rPr>
              <w:t>перекрестная проба на совместимость "Кросс-матч" серологическим методом;</w:t>
            </w:r>
          </w:p>
          <w:p>
            <w:pPr>
              <w:spacing w:after="20"/>
              <w:ind w:left="20"/>
              <w:jc w:val="both"/>
            </w:pPr>
            <w:r>
              <w:rPr>
                <w:rFonts w:ascii="Times New Roman"/>
                <w:b w:val="false"/>
                <w:i w:val="false"/>
                <w:color w:val="000000"/>
                <w:sz w:val="20"/>
              </w:rPr>
              <w:t>определение в крови уровня (процента сенсибилизации) лейкоцитарных антител методом флуоресцентной цитометрии или ИФА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Мазок из носа на MRSA;</w:t>
            </w:r>
          </w:p>
          <w:p>
            <w:pPr>
              <w:spacing w:after="20"/>
              <w:ind w:left="20"/>
              <w:jc w:val="both"/>
            </w:pPr>
            <w:r>
              <w:rPr>
                <w:rFonts w:ascii="Times New Roman"/>
                <w:b w:val="false"/>
                <w:i w:val="false"/>
                <w:color w:val="000000"/>
                <w:sz w:val="20"/>
              </w:rPr>
              <w:t>бактериологический посев мочи;</w:t>
            </w:r>
          </w:p>
          <w:p>
            <w:pPr>
              <w:spacing w:after="20"/>
              <w:ind w:left="20"/>
              <w:jc w:val="both"/>
            </w:pPr>
            <w:r>
              <w:rPr>
                <w:rFonts w:ascii="Times New Roman"/>
                <w:b w:val="false"/>
                <w:i w:val="false"/>
                <w:color w:val="000000"/>
                <w:sz w:val="20"/>
              </w:rPr>
              <w:t>тропонин Т или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инструментальные исследования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 (функция внешнего дыхания-PFT);</w:t>
            </w:r>
          </w:p>
          <w:p>
            <w:pPr>
              <w:spacing w:after="20"/>
              <w:ind w:left="20"/>
              <w:jc w:val="both"/>
            </w:pPr>
            <w:r>
              <w:rPr>
                <w:rFonts w:ascii="Times New Roman"/>
                <w:b w:val="false"/>
                <w:i w:val="false"/>
                <w:color w:val="000000"/>
                <w:sz w:val="20"/>
              </w:rPr>
              <w:t>костная денситометрия;</w:t>
            </w:r>
          </w:p>
          <w:p>
            <w:pPr>
              <w:spacing w:after="20"/>
              <w:ind w:left="20"/>
              <w:jc w:val="both"/>
            </w:pPr>
            <w:r>
              <w:rPr>
                <w:rFonts w:ascii="Times New Roman"/>
                <w:b w:val="false"/>
                <w:i w:val="false"/>
                <w:color w:val="000000"/>
                <w:sz w:val="20"/>
              </w:rPr>
              <w:t>тест 6-минутной ходьбы;</w:t>
            </w:r>
          </w:p>
          <w:p>
            <w:pPr>
              <w:spacing w:after="20"/>
              <w:ind w:left="20"/>
              <w:jc w:val="both"/>
            </w:pPr>
            <w:r>
              <w:rPr>
                <w:rFonts w:ascii="Times New Roman"/>
                <w:b w:val="false"/>
                <w:i w:val="false"/>
                <w:color w:val="000000"/>
                <w:sz w:val="20"/>
              </w:rPr>
              <w:t>электрокардиография в 12 отведениях;</w:t>
            </w:r>
          </w:p>
          <w:p>
            <w:pPr>
              <w:spacing w:after="20"/>
              <w:ind w:left="20"/>
              <w:jc w:val="both"/>
            </w:pPr>
            <w:r>
              <w:rPr>
                <w:rFonts w:ascii="Times New Roman"/>
                <w:b w:val="false"/>
                <w:i w:val="false"/>
                <w:color w:val="000000"/>
                <w:sz w:val="20"/>
              </w:rPr>
              <w:t>трансторакальная эхокардиография;</w:t>
            </w:r>
          </w:p>
          <w:p>
            <w:pPr>
              <w:spacing w:after="20"/>
              <w:ind w:left="20"/>
              <w:jc w:val="both"/>
            </w:pPr>
            <w:r>
              <w:rPr>
                <w:rFonts w:ascii="Times New Roman"/>
                <w:b w:val="false"/>
                <w:i w:val="false"/>
                <w:color w:val="000000"/>
                <w:sz w:val="20"/>
              </w:rPr>
              <w:t>рентгенография органов грудной клетки (в передне-задней и левой боковой проекции);</w:t>
            </w:r>
          </w:p>
          <w:p>
            <w:pPr>
              <w:spacing w:after="20"/>
              <w:ind w:left="20"/>
              <w:jc w:val="both"/>
            </w:pPr>
            <w:r>
              <w:rPr>
                <w:rFonts w:ascii="Times New Roman"/>
                <w:b w:val="false"/>
                <w:i w:val="false"/>
                <w:color w:val="000000"/>
                <w:sz w:val="20"/>
              </w:rPr>
              <w:t>ФГДС;</w:t>
            </w:r>
          </w:p>
          <w:p>
            <w:pPr>
              <w:spacing w:after="20"/>
              <w:ind w:left="20"/>
              <w:jc w:val="both"/>
            </w:pPr>
            <w:r>
              <w:rPr>
                <w:rFonts w:ascii="Times New Roman"/>
                <w:b w:val="false"/>
                <w:i w:val="false"/>
                <w:color w:val="000000"/>
                <w:sz w:val="20"/>
              </w:rPr>
              <w:t>катетеризация правых отделов с тонометрией.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инструментальные исследования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Спироэргометрия;</w:t>
            </w:r>
          </w:p>
          <w:p>
            <w:pPr>
              <w:spacing w:after="20"/>
              <w:ind w:left="20"/>
              <w:jc w:val="both"/>
            </w:pPr>
            <w:r>
              <w:rPr>
                <w:rFonts w:ascii="Times New Roman"/>
                <w:b w:val="false"/>
                <w:i w:val="false"/>
                <w:color w:val="000000"/>
                <w:sz w:val="20"/>
              </w:rPr>
              <w:t>ФГДС (по показаниям);</w:t>
            </w:r>
          </w:p>
          <w:p>
            <w:pPr>
              <w:spacing w:after="20"/>
              <w:ind w:left="20"/>
              <w:jc w:val="both"/>
            </w:pPr>
            <w:r>
              <w:rPr>
                <w:rFonts w:ascii="Times New Roman"/>
                <w:b w:val="false"/>
                <w:i w:val="false"/>
                <w:color w:val="000000"/>
                <w:sz w:val="20"/>
              </w:rPr>
              <w:t>УЗИ щитовидной железы;</w:t>
            </w:r>
          </w:p>
          <w:p>
            <w:pPr>
              <w:spacing w:after="20"/>
              <w:ind w:left="20"/>
              <w:jc w:val="both"/>
            </w:pPr>
            <w:r>
              <w:rPr>
                <w:rFonts w:ascii="Times New Roman"/>
                <w:b w:val="false"/>
                <w:i w:val="false"/>
                <w:color w:val="000000"/>
                <w:sz w:val="20"/>
              </w:rPr>
              <w:t>УЗИ сонных артерий, артерий верхних и нижних конечностей (лодыжечно-плечевой индекс);</w:t>
            </w:r>
          </w:p>
          <w:p>
            <w:pPr>
              <w:spacing w:after="20"/>
              <w:ind w:left="20"/>
              <w:jc w:val="both"/>
            </w:pPr>
            <w:r>
              <w:rPr>
                <w:rFonts w:ascii="Times New Roman"/>
                <w:b w:val="false"/>
                <w:i w:val="false"/>
                <w:color w:val="000000"/>
                <w:sz w:val="20"/>
              </w:rPr>
              <w:t>коронарография;</w:t>
            </w:r>
          </w:p>
          <w:p>
            <w:pPr>
              <w:spacing w:after="20"/>
              <w:ind w:left="20"/>
              <w:jc w:val="both"/>
            </w:pPr>
            <w:r>
              <w:rPr>
                <w:rFonts w:ascii="Times New Roman"/>
                <w:b w:val="false"/>
                <w:i w:val="false"/>
                <w:color w:val="000000"/>
                <w:sz w:val="20"/>
              </w:rPr>
              <w:t>КТ (МРТ) грудного сегмента, абдоминального сегмента, головы (по показаниям);</w:t>
            </w:r>
          </w:p>
          <w:p>
            <w:pPr>
              <w:spacing w:after="20"/>
              <w:ind w:left="20"/>
              <w:jc w:val="both"/>
            </w:pPr>
            <w:r>
              <w:rPr>
                <w:rFonts w:ascii="Times New Roman"/>
                <w:b w:val="false"/>
                <w:i w:val="false"/>
                <w:color w:val="000000"/>
                <w:sz w:val="20"/>
              </w:rPr>
              <w:t>фибробронхоскопия (по показаниям);</w:t>
            </w:r>
          </w:p>
          <w:p>
            <w:pPr>
              <w:spacing w:after="20"/>
              <w:ind w:left="20"/>
              <w:jc w:val="both"/>
            </w:pPr>
            <w:r>
              <w:rPr>
                <w:rFonts w:ascii="Times New Roman"/>
                <w:b w:val="false"/>
                <w:i w:val="false"/>
                <w:color w:val="000000"/>
                <w:sz w:val="20"/>
              </w:rPr>
              <w:t>колоноскопия (по показаниям)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профильных специалистов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Аритмолога – при наличии нарушений ритма сердца (пароксизмальная предсердная тахикардия, фибрилляция и трепетание предсердий, синдром слабости синусового узла), диагностированные клинически, по данным ЭКГ и ХМЭКГ;</w:t>
            </w:r>
          </w:p>
          <w:p>
            <w:pPr>
              <w:spacing w:after="20"/>
              <w:ind w:left="20"/>
              <w:jc w:val="both"/>
            </w:pPr>
            <w:r>
              <w:rPr>
                <w:rFonts w:ascii="Times New Roman"/>
                <w:b w:val="false"/>
                <w:i w:val="false"/>
                <w:color w:val="000000"/>
                <w:sz w:val="20"/>
              </w:rPr>
              <w:t>Невропатолога –при эпизодах судорог, наличие парезов, гемипарезов и других неврологических нарушений;</w:t>
            </w:r>
          </w:p>
          <w:p>
            <w:pPr>
              <w:spacing w:after="20"/>
              <w:ind w:left="20"/>
              <w:jc w:val="both"/>
            </w:pPr>
            <w:r>
              <w:rPr>
                <w:rFonts w:ascii="Times New Roman"/>
                <w:b w:val="false"/>
                <w:i w:val="false"/>
                <w:color w:val="000000"/>
                <w:sz w:val="20"/>
              </w:rPr>
              <w:t>Оториноларинголога – при носовых кровотечениях, признаках инфекции верхних дыхательных путей, тонзиллитах, синуситах;</w:t>
            </w:r>
          </w:p>
          <w:p>
            <w:pPr>
              <w:spacing w:after="20"/>
              <w:ind w:left="20"/>
              <w:jc w:val="both"/>
            </w:pPr>
            <w:r>
              <w:rPr>
                <w:rFonts w:ascii="Times New Roman"/>
                <w:b w:val="false"/>
                <w:i w:val="false"/>
                <w:color w:val="000000"/>
                <w:sz w:val="20"/>
              </w:rPr>
              <w:t>Гематолога – при анемии, тромбоцитозе, тромбоцитопении, нарушении свертываемости, других отклонениях гемостаза;</w:t>
            </w:r>
          </w:p>
          <w:p>
            <w:pPr>
              <w:spacing w:after="20"/>
              <w:ind w:left="20"/>
              <w:jc w:val="both"/>
            </w:pPr>
            <w:r>
              <w:rPr>
                <w:rFonts w:ascii="Times New Roman"/>
                <w:b w:val="false"/>
                <w:i w:val="false"/>
                <w:color w:val="000000"/>
                <w:sz w:val="20"/>
              </w:rPr>
              <w:t>Нефролога – при признаках почечной недостаточности, снижении диуреза, протеинурия;</w:t>
            </w:r>
          </w:p>
          <w:p>
            <w:pPr>
              <w:spacing w:after="20"/>
              <w:ind w:left="20"/>
              <w:jc w:val="both"/>
            </w:pPr>
            <w:r>
              <w:rPr>
                <w:rFonts w:ascii="Times New Roman"/>
                <w:b w:val="false"/>
                <w:i w:val="false"/>
                <w:color w:val="000000"/>
                <w:sz w:val="20"/>
              </w:rPr>
              <w:t>Пульмонолога –при сопутствующей патологии легких, снижении функции легких;</w:t>
            </w:r>
          </w:p>
          <w:p>
            <w:pPr>
              <w:spacing w:after="20"/>
              <w:ind w:left="20"/>
              <w:jc w:val="both"/>
            </w:pPr>
            <w:r>
              <w:rPr>
                <w:rFonts w:ascii="Times New Roman"/>
                <w:b w:val="false"/>
                <w:i w:val="false"/>
                <w:color w:val="000000"/>
                <w:sz w:val="20"/>
              </w:rPr>
              <w:t>Хирурга –для исключения острой хирургической патологии;</w:t>
            </w:r>
          </w:p>
          <w:p>
            <w:pPr>
              <w:spacing w:after="20"/>
              <w:ind w:left="20"/>
              <w:jc w:val="both"/>
            </w:pPr>
            <w:r>
              <w:rPr>
                <w:rFonts w:ascii="Times New Roman"/>
                <w:b w:val="false"/>
                <w:i w:val="false"/>
                <w:color w:val="000000"/>
                <w:sz w:val="20"/>
              </w:rPr>
              <w:t>Эндокринолога – при сопутствующей эндокринной патологии;</w:t>
            </w:r>
          </w:p>
          <w:p>
            <w:pPr>
              <w:spacing w:after="20"/>
              <w:ind w:left="20"/>
              <w:jc w:val="both"/>
            </w:pPr>
            <w:r>
              <w:rPr>
                <w:rFonts w:ascii="Times New Roman"/>
                <w:b w:val="false"/>
                <w:i w:val="false"/>
                <w:color w:val="000000"/>
                <w:sz w:val="20"/>
              </w:rPr>
              <w:t>Психотерапевта/психолога, социального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донора сердца, комплекса "сердце-легкие"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исследования, показанные реципиенту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Тканевое типирование донора по системе HLA низкого разрешения по локусам C, DQB, DQA, DPA, DPB молекулярно-генетическим методом для диагностики донор-специфических антител - при высоком проценте сенсибилизации реципиента/пациента лейкоцитарными антителами и положительном результате пробы на совместимость "кросс-матч"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3" w:id="244"/>
      <w:r>
        <w:rPr>
          <w:rFonts w:ascii="Times New Roman"/>
          <w:b w:val="false"/>
          <w:i w:val="false"/>
          <w:color w:val="000000"/>
          <w:sz w:val="28"/>
        </w:rPr>
        <w:t>
      *При истечении сроков результатов исследований до 3 (трех дней) иногородним пациентам, поступающим в республиканские организации и многопрофильные городские и областные больницы по праву выбора пациента, исследования проводятся по месту госпитализации при поступлении. Пациенты, проживающие по месту нахождения стационара направляются для повторного обследования по месту прикрепления.</w:t>
      </w:r>
    </w:p>
    <w:bookmarkEnd w:id="244"/>
    <w:p>
      <w:pPr>
        <w:spacing w:after="0"/>
        <w:ind w:left="0"/>
        <w:jc w:val="both"/>
      </w:pPr>
      <w:r>
        <w:rPr>
          <w:rFonts w:ascii="Times New Roman"/>
          <w:b w:val="false"/>
          <w:i w:val="false"/>
          <w:color w:val="000000"/>
          <w:sz w:val="28"/>
        </w:rPr>
        <w:t>**Для пациентов отделений гемодиализа:</w:t>
      </w:r>
    </w:p>
    <w:p>
      <w:pPr>
        <w:spacing w:after="0"/>
        <w:ind w:left="0"/>
        <w:jc w:val="both"/>
      </w:pPr>
      <w:r>
        <w:rPr>
          <w:rFonts w:ascii="Times New Roman"/>
          <w:b w:val="false"/>
          <w:i w:val="false"/>
          <w:color w:val="000000"/>
          <w:sz w:val="28"/>
        </w:rPr>
        <w:t>перед назначением процедуры гемодиализа и далее с периодичностью 6 месяцев.</w:t>
      </w:r>
    </w:p>
    <w:p>
      <w:pPr>
        <w:spacing w:after="0"/>
        <w:ind w:left="0"/>
        <w:jc w:val="both"/>
      </w:pPr>
      <w:r>
        <w:rPr>
          <w:rFonts w:ascii="Times New Roman"/>
          <w:b w:val="false"/>
          <w:i w:val="false"/>
          <w:color w:val="000000"/>
          <w:sz w:val="28"/>
        </w:rPr>
        <w:t>Лица с продолжительным заболеванием крови, получающие регулярные гемотрансфузии, подлежат обследованию на ВИЧ-инфекцию, гепатиты В и С при установлении диагноза и далее через каждые 6 месяцев.</w:t>
      </w:r>
    </w:p>
    <w:p>
      <w:pPr>
        <w:spacing w:after="0"/>
        <w:ind w:left="0"/>
        <w:jc w:val="both"/>
      </w:pPr>
      <w:r>
        <w:rPr>
          <w:rFonts w:ascii="Times New Roman"/>
          <w:b w:val="false"/>
          <w:i w:val="false"/>
          <w:color w:val="000000"/>
          <w:sz w:val="28"/>
        </w:rPr>
        <w:t>***УЗДГ детям проводится в стационаре по месту госпитализации.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стационарных условиях</w:t>
            </w:r>
            <w:r>
              <w:br/>
            </w:r>
            <w:r>
              <w:rPr>
                <w:rFonts w:ascii="Times New Roman"/>
                <w:b w:val="false"/>
                <w:i w:val="false"/>
                <w:color w:val="000000"/>
                <w:sz w:val="20"/>
              </w:rPr>
              <w:t>в Республике Казахстан</w:t>
            </w:r>
          </w:p>
        </w:tc>
      </w:tr>
    </w:tbl>
    <w:bookmarkStart w:name="z265" w:id="245"/>
    <w:p>
      <w:pPr>
        <w:spacing w:after="0"/>
        <w:ind w:left="0"/>
        <w:jc w:val="left"/>
      </w:pPr>
      <w:r>
        <w:rPr>
          <w:rFonts w:ascii="Times New Roman"/>
          <w:b/>
          <w:i w:val="false"/>
          <w:color w:val="000000"/>
        </w:rPr>
        <w:t xml:space="preserve"> Направление на плановую госпитализацию</w:t>
      </w:r>
    </w:p>
    <w:bookmarkEnd w:id="245"/>
    <w:p>
      <w:pPr>
        <w:spacing w:after="0"/>
        <w:ind w:left="0"/>
        <w:jc w:val="both"/>
      </w:pPr>
      <w:bookmarkStart w:name="z266" w:id="246"/>
      <w:r>
        <w:rPr>
          <w:rFonts w:ascii="Times New Roman"/>
          <w:b w:val="false"/>
          <w:i w:val="false"/>
          <w:color w:val="000000"/>
          <w:sz w:val="28"/>
        </w:rPr>
        <w:t>
      __________________________________________________________________</w:t>
      </w:r>
    </w:p>
    <w:bookmarkEnd w:id="246"/>
    <w:p>
      <w:pPr>
        <w:spacing w:after="0"/>
        <w:ind w:left="0"/>
        <w:jc w:val="both"/>
      </w:pPr>
      <w:r>
        <w:rPr>
          <w:rFonts w:ascii="Times New Roman"/>
          <w:b w:val="false"/>
          <w:i w:val="false"/>
          <w:color w:val="000000"/>
          <w:sz w:val="28"/>
        </w:rPr>
        <w:t>(наименование направляющей медицинской организации)</w:t>
      </w:r>
    </w:p>
    <w:p>
      <w:pPr>
        <w:spacing w:after="0"/>
        <w:ind w:left="0"/>
        <w:jc w:val="both"/>
      </w:pPr>
      <w:r>
        <w:rPr>
          <w:rFonts w:ascii="Times New Roman"/>
          <w:b w:val="false"/>
          <w:i w:val="false"/>
          <w:color w:val="000000"/>
          <w:sz w:val="28"/>
        </w:rPr>
        <w:t>Направляется в ____________________________________________________</w:t>
      </w:r>
    </w:p>
    <w:p>
      <w:pPr>
        <w:spacing w:after="0"/>
        <w:ind w:left="0"/>
        <w:jc w:val="both"/>
      </w:pPr>
      <w:r>
        <w:rPr>
          <w:rFonts w:ascii="Times New Roman"/>
          <w:b w:val="false"/>
          <w:i w:val="false"/>
          <w:color w:val="000000"/>
          <w:sz w:val="28"/>
        </w:rPr>
        <w:t>(наименование медицинской организации, отделение)</w:t>
      </w:r>
    </w:p>
    <w:p>
      <w:pPr>
        <w:spacing w:after="0"/>
        <w:ind w:left="0"/>
        <w:jc w:val="both"/>
      </w:pPr>
      <w:r>
        <w:rPr>
          <w:rFonts w:ascii="Times New Roman"/>
          <w:b w:val="false"/>
          <w:i w:val="false"/>
          <w:color w:val="000000"/>
          <w:sz w:val="28"/>
        </w:rPr>
        <w:t>Код и наименование профиля койки __________________________________</w:t>
      </w:r>
    </w:p>
    <w:p>
      <w:pPr>
        <w:spacing w:after="0"/>
        <w:ind w:left="0"/>
        <w:jc w:val="both"/>
      </w:pPr>
      <w:r>
        <w:rPr>
          <w:rFonts w:ascii="Times New Roman"/>
          <w:b w:val="false"/>
          <w:i w:val="false"/>
          <w:color w:val="000000"/>
          <w:sz w:val="28"/>
        </w:rPr>
        <w:t>Код операции/ манипуляции по МКБ-9 ________________________________</w:t>
      </w:r>
    </w:p>
    <w:p>
      <w:pPr>
        <w:spacing w:after="0"/>
        <w:ind w:left="0"/>
        <w:jc w:val="both"/>
      </w:pPr>
      <w:r>
        <w:rPr>
          <w:rFonts w:ascii="Times New Roman"/>
          <w:b w:val="false"/>
          <w:i w:val="false"/>
          <w:color w:val="000000"/>
          <w:sz w:val="28"/>
        </w:rPr>
        <w:t>Гражданин (ка)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медицинской карты амбулаторного больного)</w:t>
      </w:r>
    </w:p>
    <w:p>
      <w:pPr>
        <w:spacing w:after="0"/>
        <w:ind w:left="0"/>
        <w:jc w:val="both"/>
      </w:pPr>
      <w:r>
        <w:rPr>
          <w:rFonts w:ascii="Times New Roman"/>
          <w:b w:val="false"/>
          <w:i w:val="false"/>
          <w:color w:val="000000"/>
          <w:sz w:val="28"/>
        </w:rPr>
        <w:t>Домашний адрес) __________________________________________________</w:t>
      </w:r>
    </w:p>
    <w:p>
      <w:pPr>
        <w:spacing w:after="0"/>
        <w:ind w:left="0"/>
        <w:jc w:val="both"/>
      </w:pPr>
      <w:r>
        <w:rPr>
          <w:rFonts w:ascii="Times New Roman"/>
          <w:b w:val="false"/>
          <w:i w:val="false"/>
          <w:color w:val="000000"/>
          <w:sz w:val="28"/>
        </w:rPr>
        <w:t>Место работы или учебы) ___________________________________________</w:t>
      </w:r>
    </w:p>
    <w:p>
      <w:pPr>
        <w:spacing w:after="0"/>
        <w:ind w:left="0"/>
        <w:jc w:val="both"/>
      </w:pPr>
      <w:r>
        <w:rPr>
          <w:rFonts w:ascii="Times New Roman"/>
          <w:b w:val="false"/>
          <w:i w:val="false"/>
          <w:color w:val="000000"/>
          <w:sz w:val="28"/>
        </w:rPr>
        <w:t>Диагноз __________________________________________________________</w:t>
      </w:r>
    </w:p>
    <w:p>
      <w:pPr>
        <w:spacing w:after="0"/>
        <w:ind w:left="0"/>
        <w:jc w:val="both"/>
      </w:pPr>
      <w:r>
        <w:rPr>
          <w:rFonts w:ascii="Times New Roman"/>
          <w:b w:val="false"/>
          <w:i w:val="false"/>
          <w:color w:val="000000"/>
          <w:sz w:val="28"/>
        </w:rPr>
        <w:t>код по Международной классификации болезней</w:t>
      </w:r>
    </w:p>
    <w:p>
      <w:pPr>
        <w:spacing w:after="0"/>
        <w:ind w:left="0"/>
        <w:jc w:val="both"/>
      </w:pPr>
      <w:r>
        <w:rPr>
          <w:rFonts w:ascii="Times New Roman"/>
          <w:b w:val="false"/>
          <w:i w:val="false"/>
          <w:color w:val="000000"/>
          <w:sz w:val="28"/>
        </w:rPr>
        <w:t>Дата планируемой госпитализации ___________________________________</w:t>
      </w:r>
    </w:p>
    <w:p>
      <w:pPr>
        <w:spacing w:after="0"/>
        <w:ind w:left="0"/>
        <w:jc w:val="both"/>
      </w:pPr>
      <w:r>
        <w:rPr>
          <w:rFonts w:ascii="Times New Roman"/>
          <w:b w:val="false"/>
          <w:i w:val="false"/>
          <w:color w:val="000000"/>
          <w:sz w:val="28"/>
        </w:rPr>
        <w:t>Врач 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код врача, подпись</w:t>
      </w:r>
    </w:p>
    <w:p>
      <w:pPr>
        <w:spacing w:after="0"/>
        <w:ind w:left="0"/>
        <w:jc w:val="both"/>
      </w:pPr>
      <w:bookmarkStart w:name="z267" w:id="247"/>
      <w:r>
        <w:rPr>
          <w:rFonts w:ascii="Times New Roman"/>
          <w:b w:val="false"/>
          <w:i w:val="false"/>
          <w:color w:val="000000"/>
          <w:sz w:val="28"/>
        </w:rPr>
        <w:t>
      Примечание пациенту:</w:t>
      </w:r>
    </w:p>
    <w:bookmarkEnd w:id="247"/>
    <w:p>
      <w:pPr>
        <w:spacing w:after="0"/>
        <w:ind w:left="0"/>
        <w:jc w:val="both"/>
      </w:pPr>
      <w:r>
        <w:rPr>
          <w:rFonts w:ascii="Times New Roman"/>
          <w:b w:val="false"/>
          <w:i w:val="false"/>
          <w:color w:val="000000"/>
          <w:sz w:val="28"/>
        </w:rPr>
        <w:t>В случае неявки по объективным причинам в установленную дату плановой госпитализации и наличии подтверждающих документов, Вам необходимо известить направившую медицинскую организацию или стационар по месту госпитализации. При неоповещении, стационаром будет отказано в госпитализации. С выбором стационара и датой госпитализации согласен(а)</w:t>
      </w:r>
    </w:p>
    <w:p>
      <w:pPr>
        <w:spacing w:after="0"/>
        <w:ind w:left="0"/>
        <w:jc w:val="both"/>
      </w:pPr>
      <w:r>
        <w:rPr>
          <w:rFonts w:ascii="Times New Roman"/>
          <w:b w:val="false"/>
          <w:i w:val="false"/>
          <w:color w:val="000000"/>
          <w:sz w:val="28"/>
        </w:rPr>
        <w:t>Подпись пациента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стационарных условиях</w:t>
            </w:r>
            <w:r>
              <w:br/>
            </w:r>
            <w:r>
              <w:rPr>
                <w:rFonts w:ascii="Times New Roman"/>
                <w:b w:val="false"/>
                <w:i w:val="false"/>
                <w:color w:val="000000"/>
                <w:sz w:val="20"/>
              </w:rPr>
              <w:t>в Республике Казахстан</w:t>
            </w:r>
          </w:p>
        </w:tc>
      </w:tr>
    </w:tbl>
    <w:bookmarkStart w:name="z269" w:id="248"/>
    <w:p>
      <w:pPr>
        <w:spacing w:after="0"/>
        <w:ind w:left="0"/>
        <w:jc w:val="left"/>
      </w:pPr>
      <w:r>
        <w:rPr>
          <w:rFonts w:ascii="Times New Roman"/>
          <w:b/>
          <w:i w:val="false"/>
          <w:color w:val="000000"/>
        </w:rPr>
        <w:t xml:space="preserve"> Талон плановой госпитализации</w:t>
      </w:r>
    </w:p>
    <w:bookmarkEnd w:id="248"/>
    <w:p>
      <w:pPr>
        <w:spacing w:after="0"/>
        <w:ind w:left="0"/>
        <w:jc w:val="both"/>
      </w:pPr>
      <w:bookmarkStart w:name="z270" w:id="249"/>
      <w:r>
        <w:rPr>
          <w:rFonts w:ascii="Times New Roman"/>
          <w:b w:val="false"/>
          <w:i w:val="false"/>
          <w:color w:val="000000"/>
          <w:sz w:val="28"/>
        </w:rPr>
        <w:t>
      Гражданин (ка) ______________________________________________</w:t>
      </w:r>
    </w:p>
    <w:bookmarkEnd w:id="249"/>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рождения _________________ Пол___________</w:t>
      </w:r>
    </w:p>
    <w:p>
      <w:pPr>
        <w:spacing w:after="0"/>
        <w:ind w:left="0"/>
        <w:jc w:val="both"/>
      </w:pPr>
      <w:r>
        <w:rPr>
          <w:rFonts w:ascii="Times New Roman"/>
          <w:b w:val="false"/>
          <w:i w:val="false"/>
          <w:color w:val="000000"/>
          <w:sz w:val="28"/>
        </w:rPr>
        <w:t>Диагноз ____________________________________________________</w:t>
      </w:r>
    </w:p>
    <w:p>
      <w:pPr>
        <w:spacing w:after="0"/>
        <w:ind w:left="0"/>
        <w:jc w:val="both"/>
      </w:pPr>
      <w:r>
        <w:rPr>
          <w:rFonts w:ascii="Times New Roman"/>
          <w:b w:val="false"/>
          <w:i w:val="false"/>
          <w:color w:val="000000"/>
          <w:sz w:val="28"/>
        </w:rPr>
        <w:t>Направляется в______________________________________________</w:t>
      </w:r>
    </w:p>
    <w:p>
      <w:pPr>
        <w:spacing w:after="0"/>
        <w:ind w:left="0"/>
        <w:jc w:val="both"/>
      </w:pPr>
      <w:r>
        <w:rPr>
          <w:rFonts w:ascii="Times New Roman"/>
          <w:b w:val="false"/>
          <w:i w:val="false"/>
          <w:color w:val="000000"/>
          <w:sz w:val="28"/>
        </w:rPr>
        <w:t>наименование медицинской организации</w:t>
      </w:r>
    </w:p>
    <w:p>
      <w:pPr>
        <w:spacing w:after="0"/>
        <w:ind w:left="0"/>
        <w:jc w:val="both"/>
      </w:pPr>
      <w:r>
        <w:rPr>
          <w:rFonts w:ascii="Times New Roman"/>
          <w:b w:val="false"/>
          <w:i w:val="false"/>
          <w:color w:val="000000"/>
          <w:sz w:val="28"/>
        </w:rPr>
        <w:t>Код и наименование профиля койки ____________________________</w:t>
      </w:r>
    </w:p>
    <w:p>
      <w:pPr>
        <w:spacing w:after="0"/>
        <w:ind w:left="0"/>
        <w:jc w:val="both"/>
      </w:pPr>
      <w:r>
        <w:rPr>
          <w:rFonts w:ascii="Times New Roman"/>
          <w:b w:val="false"/>
          <w:i w:val="false"/>
          <w:color w:val="000000"/>
          <w:sz w:val="28"/>
        </w:rPr>
        <w:t>Код операции/манипуляции по МКБ-9__________________________</w:t>
      </w:r>
    </w:p>
    <w:p>
      <w:pPr>
        <w:spacing w:after="0"/>
        <w:ind w:left="0"/>
        <w:jc w:val="both"/>
      </w:pPr>
      <w:r>
        <w:rPr>
          <w:rFonts w:ascii="Times New Roman"/>
          <w:b w:val="false"/>
          <w:i w:val="false"/>
          <w:color w:val="000000"/>
          <w:sz w:val="28"/>
        </w:rPr>
        <w:t>Дата планируемой госпитализации _____________________________</w:t>
      </w:r>
    </w:p>
    <w:p>
      <w:pPr>
        <w:spacing w:after="0"/>
        <w:ind w:left="0"/>
        <w:jc w:val="both"/>
      </w:pPr>
      <w:r>
        <w:rPr>
          <w:rFonts w:ascii="Times New Roman"/>
          <w:b w:val="false"/>
          <w:i w:val="false"/>
          <w:color w:val="000000"/>
          <w:sz w:val="28"/>
        </w:rPr>
        <w:t>Дата госпитализации, определенная стационаром ________________</w:t>
      </w:r>
    </w:p>
    <w:p>
      <w:pPr>
        <w:spacing w:after="0"/>
        <w:ind w:left="0"/>
        <w:jc w:val="both"/>
      </w:pPr>
      <w:r>
        <w:rPr>
          <w:rFonts w:ascii="Times New Roman"/>
          <w:b w:val="false"/>
          <w:i w:val="false"/>
          <w:color w:val="000000"/>
          <w:sz w:val="28"/>
        </w:rPr>
        <w:t>Примечание для пациента:</w:t>
      </w:r>
    </w:p>
    <w:p>
      <w:pPr>
        <w:spacing w:after="0"/>
        <w:ind w:left="0"/>
        <w:jc w:val="both"/>
      </w:pPr>
      <w:r>
        <w:rPr>
          <w:rFonts w:ascii="Times New Roman"/>
          <w:b w:val="false"/>
          <w:i w:val="false"/>
          <w:color w:val="000000"/>
          <w:sz w:val="28"/>
        </w:rPr>
        <w:t>Информацию по коду госпитализации о свободных койках в стационарах</w:t>
      </w:r>
    </w:p>
    <w:p>
      <w:pPr>
        <w:spacing w:after="0"/>
        <w:ind w:left="0"/>
        <w:jc w:val="both"/>
      </w:pPr>
      <w:r>
        <w:rPr>
          <w:rFonts w:ascii="Times New Roman"/>
          <w:b w:val="false"/>
          <w:i w:val="false"/>
          <w:color w:val="000000"/>
          <w:sz w:val="28"/>
        </w:rPr>
        <w:t>Республики Казахстан и свою очередность в стационар, куда планируется</w:t>
      </w:r>
    </w:p>
    <w:p>
      <w:pPr>
        <w:spacing w:after="0"/>
        <w:ind w:left="0"/>
        <w:jc w:val="both"/>
      </w:pPr>
      <w:r>
        <w:rPr>
          <w:rFonts w:ascii="Times New Roman"/>
          <w:b w:val="false"/>
          <w:i w:val="false"/>
          <w:color w:val="000000"/>
          <w:sz w:val="28"/>
        </w:rPr>
        <w:t>Ваша госпитализация Вы можете просмотреть на сайте www.bg.eisz.kz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стационарных условиях</w:t>
            </w:r>
            <w:r>
              <w:br/>
            </w:r>
            <w:r>
              <w:rPr>
                <w:rFonts w:ascii="Times New Roman"/>
                <w:b w:val="false"/>
                <w:i w:val="false"/>
                <w:color w:val="000000"/>
                <w:sz w:val="20"/>
              </w:rPr>
              <w:t>в Республике Казахстан</w:t>
            </w:r>
          </w:p>
        </w:tc>
      </w:tr>
    </w:tbl>
    <w:bookmarkStart w:name="z272" w:id="250"/>
    <w:p>
      <w:pPr>
        <w:spacing w:after="0"/>
        <w:ind w:left="0"/>
        <w:jc w:val="left"/>
      </w:pPr>
      <w:r>
        <w:rPr>
          <w:rFonts w:ascii="Times New Roman"/>
          <w:b/>
          <w:i w:val="false"/>
          <w:color w:val="000000"/>
        </w:rPr>
        <w:t xml:space="preserve"> Лист учета свободных коек</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области/города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медицинской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профиля койки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профиля койки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сметных коек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свободных койках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день</w:t>
            </w:r>
          </w:p>
          <w:p>
            <w:pPr>
              <w:spacing w:after="20"/>
              <w:ind w:left="20"/>
              <w:jc w:val="both"/>
            </w:pPr>
            <w:r>
              <w:rPr>
                <w:rFonts w:ascii="Times New Roman"/>
                <w:b w:val="false"/>
                <w:i w:val="false"/>
                <w:color w:val="000000"/>
                <w:sz w:val="20"/>
              </w:rPr>
              <w:t>(дата, месяц, 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день</w:t>
            </w:r>
          </w:p>
          <w:p>
            <w:pPr>
              <w:spacing w:after="20"/>
              <w:ind w:left="20"/>
              <w:jc w:val="both"/>
            </w:pPr>
            <w:r>
              <w:rPr>
                <w:rFonts w:ascii="Times New Roman"/>
                <w:b w:val="false"/>
                <w:i w:val="false"/>
                <w:color w:val="000000"/>
                <w:sz w:val="20"/>
              </w:rPr>
              <w:t>(дата, месяц, 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день</w:t>
            </w:r>
          </w:p>
          <w:p>
            <w:pPr>
              <w:spacing w:after="20"/>
              <w:ind w:left="20"/>
              <w:jc w:val="both"/>
            </w:pPr>
            <w:r>
              <w:rPr>
                <w:rFonts w:ascii="Times New Roman"/>
                <w:b w:val="false"/>
                <w:i w:val="false"/>
                <w:color w:val="000000"/>
                <w:sz w:val="20"/>
              </w:rPr>
              <w:t>(дата, месяц,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Ожидают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Ожидают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Ожидают</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женских</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