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3dec" w14:textId="ce0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21 апреля 2020 года № 29 "Об утверждении Правил оказания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25 июня 2024 года № 5. Зарегистрирован в Министерстве юстиции Республики Казахстан 26 июня 2024 года № 34587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апреля 2020 года № 29 "Об утверждении Правил оказания государственной услуги "Рассмотрение ходатайств о согласии на экономическую концентрацию" (зарегистрирован в Реестре государственной регистрации нормативных правовых актов под № 20455)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"Рассмотрение ходатайств о согласии на экономическую концентрацию",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на экономическую концентрацию – предварительное согласие услугодателя на осуществление субъектами рынка сделок, (действий),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Предпринимательского кодекса Республики Казахстан от 29 октября 2015 года (далее – Кодекс);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экономической концентрации – физическое или юридическое лицо, совершившее или намеревающееся совершить экономическую концентрацию;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запрет на экономическую концентрацию – запрет услугодателя на осуществление субъектами рынка сделок, (действий), указанных в подпунктах 1), 2) пункта 1 статьи 201 Кодекса.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Кодексом и Законом.";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государственной услуги услугополучатели обращаются с ходатайством о даче согласия на экономическую концентрацию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ходатайство) посредством веб-портала "электронного правительства" www.egov.kz (далее – портал), с приложением документов в электронном виде в формате docx и PDF, согласно пункту 8 приложения 1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Услугодатель в течение пяти рабочих дней со дня получения ходатайства проверяет полноту прилагаемых к ходатайству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уведомляет услугополучателя о принятии или отказе в принятии ходатайства к рассмотрению.";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ходе рассмотрения ходатайства услугодатель в течение пятнадцати рабочих дней проводит: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состояния конкуренции на товарных рынках при совершении экономической концентрации, если лица, участвующие в сделке (группа лиц), осуществляют деятельность по реализации аналогичных или взаимозаменяемых товаров; либо товаров на смежных товарных рынках (или) наличии признаков ограничения конкуренции;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показателей ограничения конкуренции, при выявлении на одном и более товарных рынках возникновения или усиления ограничения конкуренции;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конкуренции на рынках финансовых услуг при совершении экономической концентрации в случае, если лица, участвующие в сделке (группа лиц), осуществляют деятельность по реализации аналогичных или взаимозаменяемых финансовых услуг и (или) наличия признаков ограничения конкуренции;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показателей ограничения конкуренции на финансовом рынке при выявлении признаков ограничения конкуренции, в том числе при возникновении или усилении доминирующего положения на финансовых рынках.";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"Рассмотрение ходатайств о согласии на экономическую концентрацию"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в установленном законодательством Республики Казахстан (далее – Агентство) порядке обеспечить: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Председателя Агентства.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защите и развитию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конкуренции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согласии 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"Рассмотрение ходатайств о согласии на экономическую концентрацию"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в течение пяти рабочих дней со дня получения ходатайства проверяет полноту представленных материалов и уведомляет услугополучателя о принятии или об отказе в принятии ходатайства к рассмотрению;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приостанавливается в случае невозможности рассмотрения ходатайства, до принятия решения услугодателем или судом по указанному или связанному с ним другому ходатайству, о чем услугодатель в течение трех рабочих дней со дня принятия такого решения уведомляет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представления дополнительных сведений и (или) документов, а также при проведении анализа состояния конкуренции на товарных рынках срок рассмотрения ходатайства приостанавливается, о чем услугодатель в течение трех рабочих дней со дня принятия такого решения уведомляет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 автоматически возобновляется после представления дополнительных сведений и (или) документов услугополучателем и (или) государственными органами, о чем услугодатель уведомляет в течение трех рабочих дней в письменном виде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срок, устанавливаемый услугодателем для представления информации и (или) документов, составляет не менее пяти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услугодателя о прекращении рассмотрения ходатайства направляется в течение трех рабочих дней с момента принятия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антимонопольного органа о согласии (запрете) на экономическую концентрацию по реорганизации субъекта рынка путем слияния или присоединения;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антимонопольного органа о согласии (запрете) на экономическую концентрацию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пятьюдесятью процентами указанных акций (долей участия в уставном капитале, паев), если до приобретения такое лицо (группа лиц) не распоряжалось (не распоряжалась) акциями (долями участия в уставном капитале, паями) данного субъекта рынка или распоряжалось пятьюдесятью или менее процентами голосующих акций (долей участия в уставном капитале, паев) указанного субъекта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рассмотрения ходатайства на полноту направляется в "личный кабинет" услугополучателя в виде уведомления о принятии ходатайства к рассмотрению либо мотивированный отказ в принятии ходатайства на рассмотрение, удостоверенного электронно-цифровой подписью уполномоченного лица услугодателя с указанием даты и номера регистрации".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включительно с 09.00 до 18.30 часов, перерыв на обед с 13.00 до 14.30 часов, кроме выходных и праздничных дней, согласно Трудовому кодексу Республики Казахстан от 23 ноября 2015 года.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реорганизации субъекта рынка путем слияния или присоединения: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цели реорганизации субъекта рынка, включая планируемые изменения в видах деятельности или географии их деловых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устав или его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сведений и условий передачи имущества, передаваемого создаваемому субъекту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каждому из непосредственно реорганизуемых субъектов рынка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данные документа, удостоверяющего его личность, сведения о гражданстве, о месте жительстве и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юридический и фактический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уставного капитала и доля участия в уставном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и реализации товаров, экспорта и импорта товаров в Республику Казахстан, производимых и реализуемых реорганизуемыми субъектами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входящими в одну группу лиц с реорганизуемыми субъектами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пятьюдесятью процентами указанных акций (долей участия в уставном капитале, паев), если до приобретения такое лицо (группа лиц) не распоряжалось (не распоряжалась) акциями (долями участия в уставном капитале, паями) данного субъекта рынка или распоряжалось пятьюдесятью или менее процентами голосующих акций (долей участия в уставном капитале, паев) указанного субъекта рынка: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предмете договора (иного документа), подтверждающего совершение сделки, сторонах, основных условиях для совершения сделки, а также стоимости (цене) сделки, представляемые в виде письма в произвольной форме, подписанного приобретателем или уполномоченным лицом приобретателя;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приобретателю и по каждому субъекту рынка, входящему с приобретателем в одну группу лиц, осуществляющему производство, реализацию, экспорт и импорт в Республику Казахстан товаров, аналогичных товарам или взаимозаменяемым товарам, производимым, реализуемым, экспортируемым и импортируемым субъектом рынка, в отношении которого совершаются действия, предусмотренные подпунктом 2) пункта 1 статьи 201 настоящего Кодекса, и субъектами рынка, находящимися под его прямым или косвенным контролем,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данные документа, удостоверяющего его личность, сведения о гражданстве, а также место жительства и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юридический и фактический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уставного капитала и доля участия в уставном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и реализации, экспорта и импорта в Республику Казахстан товаров, аналогичных товарам или взаимозаменяемым товарам, производимым, реализуемым, экспортируемым и импортируемым субъектом рынка, в отношении которого совершаются действия, предусмотренные подпунктом 2) настоящего пункта, а также субъектами рынка, находящимися под его прямым или косвенным контролем;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и реализации, экспорта и импорта товаров в Республику Казахстан субъекта рынка, в отношении которого совершаются следующие действия, предусмотренные подпунктом 2)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производства и реализации, экспорта и импорта в Республику Казахстан тех же или взаимозаменяемых товаров, производимых, реализуемых, экспортируемых и импортируемых субъектами рынка, находящимися под прямым или косвенным контролем субъекта рынка, в отношении которого совершаются действия, предусмотренные подпунктом 2)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главой 18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