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286f" w14:textId="ec9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25 июня 2024 года № 131. Зарегистрирован в Министерстве юстиции Республики Казахстан 26 июня 2024 года № 34589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за № 11387)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лесного кадастра,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лесовладельцы ежегодно с использованием электронных систем сбора, обработки и хранения информации:";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Территориальные подразделения и Структурные подразделения ежегодно с использованием электронных систем сбора до 10 апреля, следующего за отчетным годом, направляют сводные отчеты по области с пояснительными записками в государственную лесоустроительную организацию.";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лесоустроительная организация ежегодно до 1 июня, следующего за отчетным годом, направляет сводные отчеты с пояснительными записками по областям и в целом по республике в ведомство уполномоченного органа в области лесного хозяйства, Территориальные подразделения и Структурные подразделения на электронных носителях."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