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c9ad" w14:textId="dfec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Республики Казахстан по делам государственной службы от 4 мая 2023 года № 101 и исполняющего обязанности Министра национальной экономики Республики Казахстан от 4 мая 2023 года № 58 "Об утверждении критериев оценки степени риска и проверочного листа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Председателя Агентства Республики Казахстан по делам государственной службы от 25 июня 2024 года № 102 и и.о. Министра национальной экономики Республики Казахстан от 25 июня 2024 года № 39. Зарегистрирован в Министерстве юстиции Республики Казахстан 27 июня 2024 года № 34602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мая 2023 года № 101 и исполняющего обязанности Министра национальной экономики Республики Казахстан от 4 мая 2023 года № 58 "Об утверждении критериев оценки степени риска и проверочного листа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служащими" (зарегистрирован в Реестре государственной регистрации нормативных правовых актов за № 32436).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Муксимов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