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2a7" w14:textId="9987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 приостановлении деятельности или отдельных видов деятельности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2024 года № 249. Зарегистрирован в Министерстве юстиции Республики Казахстан 27 июня 2024 года № 34610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приостановлении деятельности или отдельных видов деятельности в области пожарной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 о приостановлении деятельности или отдельных видов деятельности в области пожарной безопасности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20____ года                  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часов "__" минут                                место составления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меры оперативного реагирования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 контроля и надзора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"/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составляющего акт о приостановлении деятельности или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области пожарной безопасности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"/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 и надзора, 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указано в документе, удостоверяющем личность) его руководителя, а также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и надзора, присутствовавшего при оформлении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приостановлении деятельности или отдельных видов деятельности в области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применения меры оперативного реагирования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 меры оперативного реагирования (при необходимости)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7. Сведения о получении или отказе от получения акта о приостановлении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видов деятельности в области пожарной безопасности (дата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субъекта контроля и надзора или представителя субъекта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надзора)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9"/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лица, оформившего акт о приостановлении деятельности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отдельных видов деятельности в области пожарной безопасности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9. Должность, фамилия, имя, отчество (если оно указано в документе,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подпись руководителя органа контроля и надзора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