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b47d6" w14:textId="5db47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организации и проведения контрольного закупа в области технического регулирования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торговли и интеграции Республики Казахстан от 27 июня 2024 года № 269-НҚ. Зарегистрирован в Министерстве юстиции Республики Казахстан 27 июня 2024 года № 34617.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16-2)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7 Закона Республики Казахстан "О техническом регулировании",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и проведения контрольного закупа в области технического регулирования.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технического регулирования и метрологии Министерства торговли и интеграции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торговли и интеграции Республики Казахстан.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торговли и интеграции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торговли и интеграции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Бижанова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2" w:id="7"/>
      <w:r>
        <w:rPr>
          <w:rFonts w:ascii="Times New Roman"/>
          <w:b w:val="false"/>
          <w:i w:val="false"/>
          <w:color w:val="000000"/>
          <w:sz w:val="28"/>
        </w:rPr>
        <w:t>
       "СОГЛАСОВАН"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Комитет по правовой статистике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специальным учетам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Генеральной прокуратуры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3" w:id="8"/>
      <w:r>
        <w:rPr>
          <w:rFonts w:ascii="Times New Roman"/>
          <w:b w:val="false"/>
          <w:i w:val="false"/>
          <w:color w:val="000000"/>
          <w:sz w:val="28"/>
        </w:rPr>
        <w:t>
      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торговли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интеграции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июня 2024 года № 269-НҚ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организации и проведения контрольного закупа в области технического регулирования</w:t>
      </w:r>
    </w:p>
    <w:bookmarkEnd w:id="9"/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организации и проведения контрольного закупа в области технического регулирования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16-2)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7 Закона Республики Казахстан "О техническом регулировании" и определяют порядок организации и проведения контрольного закупа в области технического регулирования (далее – контрольный закуп) в целях выявления факта выпуска в обращение продукции не соответствующей требованиям, установленным нормативными правовыми актами и (или) нормативными документами за исключением продукции, подлежащей государственному санитарно-эпидемиологическому, ветеринарно-санитарному, карантинно-фитосанитарному контролю и надзору.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 контроля и надзора – ведомство уполномоченного органа в области технического регулирования и его территориальные подразделения;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субъект контроля и надзора – зарегистрированное в соответствии с законодательством Республики Казахстан юридическое лицо или физическое лицо, зарегистрированное в качестве индивидуального предпринимателя, обладающие в отношении объектов технического регулирования правом владения, пользования и (или) распоряжения в соответствии с гражданским законодательством Республики Казахстан;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контрольный закуп – осуществление органом контроля и надзора покупки в рамках контроля продукции в форме товара;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должностное лицо – лицо, осуществляющее государственный контроль и надзор в области технического регулирования, является: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главные территориальные государственные инспекторы по государственному контролю и надзору;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государственные инспекторы по государственному контролю и надзору;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продукция – результат деятельности, представленный в материально-вещественной форме и предназначенный для дальнейшего использования в хозяйственных и иных целях, за исключением продукции, подлежащей государственному санитарно-эпидемиологическому, ветеринарно-санитарному, карантинно-фитосанитарному контролю и надзору;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испытание – процедура в рамках подтверждения соответствия либо самостоятельная форма оценки соответствия, проводимая испытательной лабораторией (центром) (далее – лаборатория), результатом которой является определение по установленной методике одной или нескольких количественных и (или) качественных характеристик свойств образца продукции, иного объекта оценки соответствия;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лаборатория – юридическое лицо или структурное подразделение юридического лица, действующее от его имени, осуществляющее испытания (исследования);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государственный контроль и надзор в области технического регулирования – деятельность ведомства уполномоченного органа в области технического регулирования, его территориальных подразделений и их должностных лиц, направленная на предупреждение, выявление, пресечение нарушений законодательства Республики Казахстан в области технического регулирования в целях обеспечения безопасности объектов технического регулирования для жизни и здоровья человека и окружающей среды, в том числе растительного и животного мира, защиты имущества физических, юридических лиц и государства, в том числе через обеспечение достоверности их оценки соответствия, исключения ситуаций, вводящих в заблуждение потребителей относительно безопасности и качества объектов технического регулирования, и устранения технических барьеров в торговле;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уполномоченный орган в области технического регулирования – центральный исполнительный орган и территориальные органы, осуществляющий руководство и межотраслевую координацию в области технического регулирования.</w:t>
      </w:r>
    </w:p>
    <w:bookmarkEnd w:id="23"/>
    <w:bookmarkStart w:name="z3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организации и проведения контрольного закупа в области технического регулирования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Контрольный закуп, с последующим проведением испытаний, осуществляется для пресечения и предупреждения угрозы возникновения и (или) причинения вреда жизни, здоровью человека, окружающей среде и законным интересам физических и юридических лиц, государства.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Контрольный закуп продукции (товаров) подтверждается платежным документом, содержащим информацию о перечне закупленной продукции и наименовании субъекта (объекта) контроля и надзора (фискальный/товарный чек, накладная с оттиском печати) и актом закупа продукции (товара) (далее – акт закупа).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акте закупа указываются: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место и дата составления;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номер и дата решения руководителя территориального подразделения органа контроля и надзора, на основании которого осуществляется контрольный закуп;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должности, фамилии, имена и отчества (при его наличии) должностных лиц территориального подразделения органа контроля и надзора, осуществляющих контрольный закуп;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наименование и место нахождения субъекта (объекта) контроля и надзора, у которого производится контрольный закуп;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должность и фамилия, имя, отчество (при его наличии) руководителя и/или представителя (уполномоченным лицом/работником) субъекта контроля и надзора;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перечень и количество закупленных образцов продукции с указанием производителя, даты производства, серии (номера) партии, общей стоимости образцов;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вид упаковки и номер печати (пломбы).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Порядок проведения контрольного закупа включает: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основание для принятия решения о проведении контрольного закупа;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решение руководителя территориального подразделения органа контроля и надзора о проведении контрольного закупа с уведомлением государственного органа, осуществляющего в пределах своей компетенции деятельность в области государственной правовой статистики и специальных учетов;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определение наименования продукции (товара), в отношении которой необходимо проведение контрольного закупа, а также сроков его проведения;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испытаний закупленной продукции;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оформление результатов проведения контрольного закупа.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Основанием для принятия решения о проведении контрольного закупа, является: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результаты предварительного анализа;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поступление информации, в том числе из средств массовой информации и социальных сетей, от государств-членов Евразийского экономического союза и других стран, о выявлении факта выпуска в обращение продукции, несоответствующей требованиям документов, установленных законодательством Республики Казахстан в области технического регулирования, иных нормативных правовых актов Республики Казахстан либо решений Евразийской экономической комиссии;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информация государственных органов, физических и юридических лиц, о реализации продукции (товара), несоответствующей требованиям нормативных правовых актов в области технического регулирования.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Контрольный закуп проводится на объектах субъекта контроля и надзора.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Расходы, связанные с осуществлением контрольного закупа и проведением испытаний закупленной продукции, осуществляются за счет бюджетных средств.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При наличии оснований, предусмотренных пунктом 6 настоящих Правил, руководитель территориального подразделения органа контроля и надзора в течение 3 (трех) рабочих дней выносит решение о проведении контрольного закупа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с оформлением уведомления о начале проведения контрольного закупа в течение следующего рабочего дня по итогам принятия решения в государственный орган, осуществляющего в пределах своей компетенции деятельность в области государственной правовой статистики и специальных учетов.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Контрольный закуп проводится без предварительного уведомления субъекта контроля и надзора.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Количество (объем) закупаемых образцов продукции (товаров) определяется должностными лицами органа контроля и надзора с учетом требований, установленных законодательством Республики Казахстан в области технического регулирования, иными документами, предусмотренными законодательством Республики Казахстан. Порядок закупа образцов на стадии выпуска продукции осуществляется в соответствии с национальным документом по стандартизации.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По итогам контрольного закупа должностным лицом органа контроля и надзора составляется акт закупа в трех экземплярах. Все экземпляры акта закупа подписываются должностным лицом, осуществляющим контрольный закуп, и руководителем и/или представителем (уполномоченным лицом/работником) субъекта контроля и надзора.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одному экземпляру акта закупа остается у субъекта контроля и надзора и должностного лица органа контроля и надзора.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Один экземпляр акта закупа вместе с образцами продукции (товара) по итогам контрольного закупа направляется в лабораторию, аккредитованную в соответствии с законодательством Республики Казахстан об аккредитации в области оценки соответствия выбранную в соответствии с законодательством Республики Казахстан о государственных закупках для проведения испытаний.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После завершения закупа продукции (товаров) должностное лицо органа контроля и надзора объявляет субъекту контроля и надзора о проведении контрольной закупки и предъявляет руководителю и/или представителю (уполномоченному лицу/работнику) субъекта (объекта) контроля и надзора служебное удостоверение и решение о проведении контрольного закупа на бумажном носителе либо в форме электронного документа и вручает акт закупа.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В случае отказа от подписания акта закупа руководителем и/или представителем (уполномоченным лицом/работником) субъекта (объекта) контроля и надзора в него вносится соответствующая запись (может осуществляться видеозапись, фиксирующая факт отказа от подписания акта закупа). Акт закупа и копия решения о проведении контрольного закупа направляется по юридическому адресу, месту нахождения или фактическому адресу субъекта контроля и надзора письмом с уведомлением о его вручении и считается врученным с момента направления письма. 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Отказ от подписания акта закупа не является основанием для его непроведения.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Закупленные образцы продукции (товаров) укомплектовываются, упаковываются и опломбируются (опечатываются) на территории субъекта контроля и надзора в присутствии руководителя и/или представителя (уполномоченного лица/работника) субъекта контроля и надзора.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Транспортировка образцов продукции в лабораторию осуществляется органом контроля и надзора самостоятельно или юридическим лицом, или физическим лицом в качестве индивидуального предпринимателя, выбранным в соответствии с законодательством Республики Казахстан о государственных закупках.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Для проведения независимого испытания, субъект контроля и надзора по своей инициативе хранит на объекте контрольный образец продукции (товара) из той же партии продукции (товара), из которой был отобран образец при проведении контрольного закупа.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Образец должен хранится на объекте в условиях, установленных производителем продукции (товара) в течении необходимого срока для получения результатов контрольного закупа.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Ответственность за принятие решения об оставлении контрольного образца и его хранение несет руководитель субъекта контроля и надзора или уполномоченное им лицо.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Испытания проводятся в соответствии с требованиями межгосударственных нормативных документов и нормативных документов Республики Казахстан, а также применяемых методик исследования (испытания) продукции (товаров).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Испытания проводятся в необходимые сроки, установленные нормативной документацией на методы исследований, но не превышают 10 (десяти) рабочих дней.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 результатам контрольного закупа составляется акт о результатах контрольного закупа продукции.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акте о результатах контрольного закупа продукции указываются: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дата, время и место составления акта;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наименование органа контроля и надзора;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дата и номер решения о проведении контрольного закупа на основании которого проведен контрольный закуп;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(если оно указано в документе, удостоверяющем личность) и должность лица (лиц), проводившего (проводивших) контрольный закуп;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наименование или фамилия, имя, отчество (если оно указано в документе, удостоверяющем личность) субъекта контроля и надзора, должность представителя физического или юридического лица, присутствовавшего при проведении контрольного закупа;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дата, место и период проведения контрольного закупа;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сведения о результатах контрольного закупа, в том числе о выявленных нарушениях, их характере;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наименование проверочного листа и пункты требований, по которым выявлены нарушения;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сведения об ознакомлении или отказе в ознакомлении с актом о результатах контрольного закупа продукции представителей субъекта контроля и надзора, а также лиц, присутствовавших при проведении контрольного закупа, их подписи или отказ от подписи; 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подпись должностного лица (лиц), проводившего (проводивших) контрольный закуп.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Результаты проведения испытания продукции (товара) подтверждаются протоколом испытаний на продукцию (далее – протокол). 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Субъекту контроля и надзора, в срок не позднее 3 (трех) рабочих дней с момента получения протоколов, направляются акт о результатах контрольного закупа продукции и копии протоколов. Моментом завершения контрольного закупа считается день вынесения акта о результатах контрольного закупа продукции. Акт о результатах контрольного закупа продукции выносится не позднее 30 (тридцати) календарных дней со дня составления акта контрольного закупа.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Результаты контрольного закупа направляются в государственной орган, осуществляющий в пределах своей компетенции деятельность в области государственной правовой статистики и специальных учетов.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По итогам результатов испытаний образцов продукции (товара) в случаях выявления нарушений требований законодательства Республики Казахстан в области технического регулирования, представляющих опасность для жизни, здоровья человека и среды обитания, органом контроля и надзора могут применяться меры оперативного реагирования в виде изъятия продукции, в порядке предусмотренном законодательством в области технического регулирования и Предпринимательским кодексом Республики Казахстан.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проведении контрольного закупа предметом контроля являются требования, предусмотренные законодательством Республики Казахстан. При этом меры оперативного реагирования применяются только в отношении нарушений требований, установленных в проверочных листах.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Для информирования населения о возможных рисках продукции (товара), не соответствующей требованиям технических регламентов, размещается информация на интернет-ресурсе уполномоченного органа в области технического регулирования.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Информационное взаимодействие уполномоченных органов Республики Казахстан по выявленным нарушениям по итогам контрольного закупа проводится в пределах наделенных полномочий для принятия дальнейших мер по предотвращению угрозы причинения вреда жизни, здоровью людей и окружающей среде, законным интересам физических и юридических лиц.</w:t>
      </w:r>
    </w:p>
    <w:bookmarkEnd w:id="8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Правилам организации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проведения контрольного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закупа в области технического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регулирования</w:t>
            </w:r>
          </w:p>
        </w:tc>
      </w:tr>
    </w:tbl>
    <w:bookmarkStart w:name="z89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Решение о проведении контрольного закупа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20______ год "____"________                                     №_____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государственного органа, осуществляющего контрольный закуп ___________________________________________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Должностные лица, уполномоченные на проведение контрольного закупа в области технического регулирования _____________________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(фамилия, имя, отчество (при его наличии))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продукции (товара), в отношении которой проводится контрольный закуп: _________________________________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Основание для принятия решения о проведении контрольного закупа продукции (товара) _____________________________________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Нормативные правовые акты, обязательные требования, оценка соблюдения которых осуществляется при проведении контрольного закупа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принято руководителем (заместителем) государственного органа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 (при его наличии), (подпись, печать)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Отметка об ознакомлении субъекта контроля и надзора ____________________________________________________________ </w:t>
      </w:r>
    </w:p>
    <w:bookmarkEnd w:id="9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