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b7ad" w14:textId="7b9b7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торговли и интеграции Республики Казахстан от 26 июня 2024 года № 268-НҚ. Зарегистрирован в Министерстве юстиции Республики Казахстан 27 июня 2024 года № 34622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ИЗПИ. Настоящий приказ вводится в действие по истечении шестидесяти календарных дней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с 9 октября 2024 года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января 2015 года № 67 "Об утверждении квалификационных требований, предъявляемых к деятельности по лицензированию экспорта и импорта товаров, перечня документов, подтверждающих соответствие им, форм заявлений для получения лицензии и (или) приложения к лицензии, форм лицензий и (или) приложения к лицензии" (зарегистрирован в Реестре государственной регистрации нормативных правовых актов за № 11074)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предъявляемые к деятельности по лицензированию экспорта и импорта товаров и перечень документов, подтверждающих соответствие им, утвержденных указанным приказом: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15, 16, 17, 18 и 19 изложить в следующей редакции: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средств защиты растений (пестицидов)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разрешения на осуществление соответствующего вида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лицензии на производство (формуляцию) пестицидов, реализацию пестицидов, применение пестицидов аэрозольным или фумигационным способами (нотариально засвидетельствованная в случае непредставления оригинала для сверки)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требование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сельскохозяйственных угодий для применения завозимого объема пестицидов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правоустанавливающих документов на сельскохозяйственные угодья (нотариально засвидетельствованные в случае непредставления оригинала для сверки), и расчеты количества пестицидов, необходимых для химической обработки сельскохозяйственных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заявитель ввозит пестициды не для реализации, а для применения на сельскохозяйственных угодьях, принадлежащих ему на праве собственности или на праве землепользования (требование Министерства сельского хозяйства Республики Казахстан)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информации об официальном дистрибьюторстве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лицензионного соглашения между фирмой-регистрантом пестицидов и компанией-дистрибьютором (нотариально засвидетельствованная в случае непредставления оригинала для сверки), или письмо-подтверждение от фирмы-регистранта пестицидов об официальном дистрибьюторстве продавца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ввоза пестицидов от компании дистрибьютора (требование Министерства сельского хозяйства Республики Казахстан)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смене завода-производителя пестицида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 письма-уведомления от фирмы-регистранта пестицида о смене завода-производителя, на котором производится завозимый зарегистрированный пестицид и его действующие вещества с сохранением рецептуры и технологии его производства.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лицензионного соглашения, а также лицензии или разрешения завода-производителя на производство завозимого пестицида и его действующих веществ (нотариально засвидетельствованные копии в случае непредставления оригиналов для сверки)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лабораторного анализа, подтверждающие идентичность состава и действующих веществ завозимого пестицида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смене завода-производителя пестицида (требование Министерства сельского хозяйства Республики Казахстан)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экологических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договора с предприятием на утилизацию и хранение пестицидов, а также тары из-под использованной продукции и в дальнейшей реализации товара потребителям необходимо в контрактах (договорах) предусмотреть обязательный возврат тары из-под использованной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 изложить в следующей редакции: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складов хранения, соответствующих экологическим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заключения государственной экологической экспертизы или экологическое разрешение на склады хранения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82, 83 и 84 следующего содержания: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вывозе отечественных промышленных сырьевых товаров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получения лицензии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выдаче лицензии, заполненное и оформленное в соответствии с инструкцией об оформлении заявления на выдачу лицензии на экспорт и (или) импорт отдельных видов товаров и об оформлении такой лицензии, утвержденной соответствующим решением Коллегии Евразийской экономической комиссии или электронная копия заявления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 намерения сторон на осуществление внешнеторговой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Копия внешнеторгового договора (контракта), приложения и (или) дополнения к нему, а в случае отсутствия внешнеторгового договора (контракта) – копия иного документа, подтверждающего намерения сторон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исполнения обязательств по обеспечению отечественным сырьем предприятий обрабатывающей промышленности в соответствии с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промышленной политике"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Копия Соглашения по обеспечению отечественным сырьем предприятий обрабатывающей промышленности, заключенный между производителями отечественного сырьевого товара, предприятиями обрабатывающей промышленности и уполномоченным органом в области государственного стимулирования промышленности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вывоза отечественных сырьевых товаров,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промышленной политике"</w:t>
            </w:r>
          </w:p>
        </w:tc>
      </w:tr>
    </w:tbl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опубликования, за исключением абзаца седьмого пункта 1 настоящего приказа, который вводится в действие с 9 октября 2024 года.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торговли и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промышленности и строительства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цифрового развития,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инноваций и аэрокосмической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 и природных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