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9cb0" w14:textId="3d99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просвещения Республики Казахстан от 30 ноября 2022 года № 483 "Об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27 июня 2024 года № 162. Зарегистрирован в Министерстве юстиции Республики Казахстан 28 июня 2024 года № 34629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30 ноября 2022 года № 483 "Об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 (зарегистрирован в Реестре государственной регистрации нормативных правовых актов под № 30833)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новой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образовательно-оздоровительные услуги несовершеннолетним";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образовательно-оздоровительные услуги несовершеннолетним.";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образования", утвержденных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образовательно-оздоровительные услуги несовершеннолетним";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устанавливают порядок выдачи лицензии на занятие образовательной деятельностью юридических лиц, предоставляющих начальное образование, основное среднее образование, общее среднее образование, техническое и профессиональное образование по специальностям, послесреднее образование по специальностям, а также военным, специальным учебным заведениям по группам специальностей, послесреднего образования по специальностям, духовное образование, образовательно-оздоровительные услуги несовершеннолетним (далее - услугополучатель).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 (далее – государственная услуга) оказывается Комитетом по обеспечению качества в сфере образования Министерства просвещения Республики Казахстан и территориальными департаментами Комитета по обеспечению качества в сфере образования Министерства просвещения Республики Казахстан (далее - услугодатель).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обеспечению качества в сфере образования Министерства просвещения Республики Казахстан (далее - Комитет) является лицензиаром, осуществляющим лицензирование деятельности в сфере образования по предоставлению духовного образования.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департаменты Комитета по обеспечению качества в сфере образования Министерства просвещения Республики Казахстан (далее - Департаменты) являются лицензиарами, осуществляющими лицензирование деятельности в сфере образования по предоставлению начального образования, основного среднего образования, общего среднего образования, технического и профессионального образования по специальностям, а также военным, специальным учебным заведениям по группам специальностей, послесреднего образования по специальностям, образовательно-оздоровительных услуг несовершеннолетним.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заявление услугодателю через веб-портал "электронного правительства" www.egov.kz, www.elicense.kz (далее - портал), документы, указанные в пункте 8 Перечня основных требований к оказанию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 (далее – Перечень основных требований) согласно приложению 1 к настоящим Правилам.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оказанию государственной услуги включающий форму, содержание и результат оказания, а также иные сведения с учетом особенностей предоставления государственной услуги отражен в перечне основных требований.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заявления (запрос) для оказания государственной услуги, а также уведомление с указанием даты и времени получения результата государственной услуги.";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Комитете: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в течение 22 рабочих дней с момента их регистрации проверяет документы на соответствие квалификационным требованиям,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образовательно-оздоровительные услуги несовершеннолетним, и перечня документов, подтверждающих соответствие им (далее – квалификационные требования),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просвещения Республики Казахстан от 24 ноября 2022 года № 473 (зарегистрирован в Реестре государственной регистрации нормативных правовых актов за № 30721), проводит разрешительный контроль с посещением услугополучателя, формирует экспертное заключение и предоставляет его на рассмотрение комиссии по лицензированию образовательной деятельности (далее – Комиссия). Состав и Положение о комиссии утверждаются приказом председателя Комитета.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рассмотрев экспертное заключение в течении двух рабочих дней принимает решение.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ответственный сотрудник в течение двух рабочих дней формирует электронное решение - лицензию и/или приложение к лицензии, либо мотивированный ответ об отказе в оказании государственной услуги, которое направляется на согласование и проверку руководителя услугодателя.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решение и подписывает с использованием ЭЦП в течение одного рабочего дня.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 Административным процедурно-процессуальным кодексом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 либо о мотивированном отказе в оказании государственной услуги.";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просвещения Республики Казахстан представление в Юридический департамент сведений об исполнении мероприятий, предусмотренных подпунктами 1) и 2) настоящего пункта.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несовершеннолетним"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Переоформление лицензии и/или приложения к ней при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Министерства просвещения Республики Казахстан - выдача лицензии и/или приложения к лицензии;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обеспечению качества в сфере образования Министерства просвещения Республики Казахстан -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обеспечению качества в сфере образования Министерства просвещения Республики Казахстан - переоформление лицензии и/или приложения к ней при реорганизации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обеспечению качества в сфере образования Министерства просвещения Республики Казахстан - 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обеспечению качества в сфере образования Министерства просвещения Республики Казахстан -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по обеспечению качества в сфере образования Министерства просвещения Республики Казахстан - переоформление лицензии и/или приложения к ней при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и/или приложения к ней - не позднее 30 рабочих дней;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и/или приложения к ней - не позднее трех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 при реорганизации юридического лица-лицензиата в форме выделения, разделения - не позднее 30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лицензии и/или приложении к лицензии, переоформленная лицензия и/или приложение к ней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- ЭЦП)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услуги осуществляется на платной и бесплатной основе юридическим лицам (далее - услугополучателям).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составляет 10 (десять)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 (один) МРП,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операций, или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приложения к лицензии, при выдаче лицензий и/или приложения к лицензии в случаях обнаружения ошибок в выданной лицензии и/или приложении к лицензии с соответствующими исправлениями оплата за оказание государственной услуги не взимается.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услугодателя: www.edu.gov.kz, control.edu.gov.kz; портала: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"электронного правительства":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обеспечению качества в сфере образования Министерства просвещения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лицензии и/или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предусмотренных пунктом 6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реализуемых образовательных учебных программ дополнительно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духовные образовательные программы: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образовательно-оздоровительные услуги несовершеннолетним и перечня документов, подтверждающих соответствие им" (зарегистрирован в Реестре государственной регистрации нормативных правовых актов под № 30721) (Далее – Приказ №473)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Переоформление лицензии и/или приложения к 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за исключением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Переоформление лицензии и/или приложения к ней при реорганизации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приложения к лицензии при реорганизации юридического лица-лицензиата в форме выделения или разделения дополнительно прилагаются формы сведений и электронные копии документов, предусмотренных в подпункте 1) пункта 8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свидетельству о государственной регистрации (перерегистрации) юридического лица, о лицензии на медицинскую деятельность,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обеспечению качества в сфере образования Министерства просвещения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Выдача лицензии и/или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предусмотренных пунктом 6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приложения к лицензии услугополучателями, реализующими образовательные программы технического и профессионального, послесреднего образования, по новым для них специальностям подача документов производится на портале отдельно по каждой запрашиваемой специальности с указанием территориальных департаментов Комитета по обеспечению качества в сфере образования Министерства просвещения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реализуемых образовательных учебных программ дополнительно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общеобразовательные учебные программы начального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общеобразовательные программы основного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общеобразовательные учебные программы общего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образовательные программы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7,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образовательные программы послесреднего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7,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организаций, предоставляющие образовательно-оздоровительные услуги несовершеннолетним: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Переоформление лицензии и/или приложения к 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за исключением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Переоформление лицензии и/или приложения к ней при реорганизации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приложения к лицензии при реорганизации юридического лица-лицензиата в форме выделения или разделения дополнительно прилагаются формы сведений и электронные копии документов, предусмотренных в подпункте 4) пункта 8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свидетельству о государственной регистрации (перерегистрации) юридического лица, о лицензии на медицинскую деятельность,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отказ в выдаче лицензии и (или) приложения к лицензии осуществляется в случаях,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видом деятельности запрещено законами Республики Казахстан для данной категории физических или юридических лиц, филиала иностранного юридического лица, предметом деятельности которого является оказание финансовых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справочной службы услугодателя по вопросам оказания государственной услуги: 8 (7172) 74-24-30. Единый контакт-центр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услуги,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укомплектованности педагогическими, преподавательскими и руководящими кадрами, ______________________________________________________________</w:t>
      </w:r>
    </w:p>
    <w:bookmarkEnd w:id="42"/>
    <w:bookmarkStart w:name="z1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 (по состоянию на ________)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и/или техническом и профессиональном и/или послесреднем образовании, о педагогической переподготовке, специальность, квалификация по диплому, организация образования, год окончания, для мастеров производственного обучения–сведения о прохождении стажировки (наименование организации, производства, период обучения, стажировки), сертификат специалиста.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место работы (адрес организации, должность, стаж)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практической работе по профилю преподаваемых дисциплин, стаж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(наличии) судимости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дата присвоения, номер приказа о присвоении категории* Сведения о педагогах – экспертах, педагогах-исследователях, педагогах- мастерах, педагогах, Сведения о педагогах подготовивших участников и победителей конкурсов и соревнований.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степени "магистр" (специальность, год присуждения) 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академической степени "доктор философии (PhD)" или "доктор по профилю", специальность, год присуждения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степени "доктор философии (PhD)" или "доктор по профилю", специальность, год присуждения, сведения о специалистах 8 уровню Национальной рамки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ученой степени "кандидат наук", или "доктор наук", или "доктор философии (PhD)", или "доктор по профилю", специальность, год присуждения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ученом звании "ассоциированный профессор (доцент)" или "профессор", специальность, год присвоения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почетных званиях и государственных наградах Республики Казахстан, о спортивном звании "Заслуженный тренер" или о высшей и первой врачебной категории, год присвоения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удостоверения о признании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Преподаваемый предмет, дисциплина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фонда учебной, художественной и научной литературы</w:t>
      </w:r>
    </w:p>
    <w:bookmarkEnd w:id="45"/>
    <w:bookmarkStart w:name="z1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46"/>
    <w:bookmarkStart w:name="z1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 (по состоянию на ________)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предмет, учебная дисциплина по профессии, по подготавливаемым специальностям,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изучающих предмет, дисциплину (предполагаемый набор)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(название, год издания, авторы)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Учебно-методическая, художественная, научная литература (название, год издания, авторы)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менее 1 комплекта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обеспеченности зданий (учебных корпусов) медицинскими пунктами и наличии лицензии на медицинскую деятельность организации образования или организации здравоохранения</w:t>
      </w:r>
    </w:p>
    <w:bookmarkEnd w:id="48"/>
    <w:bookmarkStart w:name="z1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образования/здравоохранения) (по состоянию на __)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строения, занятого под образовательный процесс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на медицинскую деятельность (номер)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лицензии проверяется с использованием ИС ГБ "e-license.kz"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объекта питания, соответствующего санитарным правилам, и санитарно-эпидемиологического заключения на объект питания</w:t>
      </w:r>
    </w:p>
    <w:bookmarkEnd w:id="52"/>
    <w:bookmarkStart w:name="z1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53"/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 (по состоянию на ________)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строения, занятого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питания (столовая, буфет, кафе)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 соответствии объекта питания санитарным правилам (дата и 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(при сдаче объекта питания в аренду указать сведения об арендаторах)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полезной учебной площади, наличии материально-технической базы, условий лицам (детям) с особыми образовательными потребностями.</w:t>
      </w:r>
    </w:p>
    <w:bookmarkEnd w:id="55"/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56"/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 (по состоянию на ________)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 (типовой проект, приспособленное, иное), фактический адрес строений, занятых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помещений (кабинеты, лекционные аудитории, помещения для практических занятий, лаборатории, мастерские по конкретным специальностям, актовые и физкультурные залы, социально-бытового и иного назначения (пропускные пункты, санузлы (унитазы,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(м2)*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 "Единый государственный кадастр недвижимости"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материально-техническом обеспечении образовательного процесса, в том числе о наличии компьютерных классов, компьютеров, учебных лабораторий, учебных предметных кабинетов, технических средств обучения, информационной системы управления образованием с актуальными базами данных, НОБД, видеокамер в помещениях и на территории организации образования.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здания (строения) с указанием общей и полезной площади (м2)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оснащенности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Аудитории, предметные кабинеты с указанием наименования и площади*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 указанием наименования* (м2)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средств обучения, учебного и учебно-лабораторного оборудования с указанием вида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зал, спортивный зал (м2), библиотека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классы, Компьютеры, оборудование, мебель, шкафы для индивидуального использования, видеокамеры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оснащения по онлайн-обучению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управления образованием с актуальными базами данных о контингенте, доменное имя третьего уровня в зоне edu. ​kz. Сведения о наличии интернета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организаций технического и профессионального, послесреднего образования по запрашиваемой специальности и/или квалификации.</w:t>
      </w:r>
    </w:p>
    <w:bookmarkEnd w:id="60"/>
    <w:bookmarkStart w:name="z1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Квалификационное требование о наличии компьютерных классов не распространяется на малокомплектные школы.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учебной и научной литературы на цифровых носителях</w:t>
      </w:r>
    </w:p>
    <w:bookmarkEnd w:id="62"/>
    <w:bookmarkStart w:name="z1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63"/>
    <w:bookmarkStart w:name="z1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 (по состоянию на ________)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дисциплина по профессии, направлению подготовки кадров, по подготавливаемым специальностям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год создания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подписки на международные, национальные базы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духовного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несовершеннолетним"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 и переподготовке педагогов и руководящих кадров за последние пять лет в соответствии с профилем преподаваемых дисциплин, образовательными программами курсов повышения квалификации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период прохождения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 которой проходило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 стажа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образования _______________________________________ </w:t>
      </w:r>
    </w:p>
    <w:bookmarkEnd w:id="66"/>
    <w:bookmarkStart w:name="z1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