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d184" w14:textId="37cd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27 июня 2024 года № 161. Зарегистрирован в Министерстве юстиции Республики Казахстан 28 июня 2024 года № 34631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01.09.2025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под № 8170)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уйгурским/узбекским/таджикским языком обучения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обучающихся с особыми образовательными потребностями с казахским языком обучения</w:t>
      </w:r>
    </w:p>
    <w:bookmarkEnd w:id="14"/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казахским языком обучения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(дактильная речь, устная речь, письмо)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(развитие речи, письмо, чтение)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казахским языком обучения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казахским языком обучения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с казахским языком обучения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казахским языком обучения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казахским языком обучения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корреционно- развивающие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легкими нарушениями интеллекта с казахским языком обучения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Государственного общеобязательного стандарта образования Республики Казахстан (далее – ГОСО) обучающимися с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казахским языком обучения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казахским языком обучения (по специальным учебным программам)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6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6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7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особыми образовательными потребностями с русским языком обучения</w:t>
      </w:r>
    </w:p>
    <w:bookmarkEnd w:id="39"/>
    <w:bookmarkStart w:name="z7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(дактильная речь, устная речь,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(развитие речи, чтение,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bookmarkStart w:name="z7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7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8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русским языком обучения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 (индивидуальные,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8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русским языком обучения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bookmarkStart w:name="z9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коррекционно- 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9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с легкими нарушениями интеллекта с русским языком обучения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интеллектуальными нарушениями.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9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русским языком обучения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10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русским языком обучения (по специальным учебным программам)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10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10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1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1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1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 узбекским/ таджикским языком обучения (с сокращением учебной нагрузки)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2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казахским языком обучения (с сокращением учебной нагрузки)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2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2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казахским языком обучения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3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русским языком обучения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3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уйгурским/ узбекским/таджикским языком обучения (с сокращением учебной нагрузки)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