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5f57" w14:textId="2b8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просвещения Республики Казахстан от 28 июня 2024 года № 163 и Заместителя Премьер-Министра – Министра национальной экономики Республики Казахстан от 28 июня 2024 года № 48. Зарегистрирован в Министерстве юстиции Республики Казахстан 28 июня 2024 года № 34648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01.08.2024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 (зарегистрирован в Реестре государственной регистрации нормативных правовых актов за № 12844)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проверочный лист в области защиты прав ребенка в отношении деятельности дошкольных организаций, согласно приложению 7 к настоящему совместному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в области защиты прав ребенка в отношении деятельности организаций технического и профессионального образования, согласно приложению 8 к настоящему совместному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ребенка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изложить в новой редакции: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 за исключением педагогов организаций здравоохранения и социальной защиты населения (проверяется при наличии обращений)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 и 21,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лет, за исключением педагогов организаций здравоохранения 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года, за исключением педагогов организаций здравоохранения 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ребенка в отношении деятельности специальных организаций образования для детей с девиантным поведением и с особым режимом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изложить в новой редакции: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новой редакции: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17, 18 и 19,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целях), (проверяется при наличии обращений)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ребенка в отношении деятельности организаций среднего образования: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новой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 и 21 изложить в новой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индивидуальной программы психолого-педагогического сопровождения лиц (детей) с особыми образовательными потребностями с учетом рекомендаций психолого-медико-педагогической 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планов индивидуально-развивающих и коррекционно-развивающих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интернатных организаций образования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22, 23, 24, 25, 26 и 27 следующего содержания: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педагогического или профессионального образования по соответствующему профилю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(подтверждения) уровня квалификационной категории не реже одного раза в пять лет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квалификации не реже одного раза в три года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заместителя директора по воспитательной работе, педагога-психолога, педагога-ассистента (при наличии рекомендации ПМПК), воспитателя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ребенка в отношении деятельности организаций образования по реализации права детей на отдых, оздоровление и досуг: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 и 7, изложить в новой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ребенка в отношении деятельности специальных организаций образования: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В отношении деятельности психолого-медико-педагогической консультации: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новой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обследование и консультирование врач-невропатолог, врач-психиатр, психолог, учитель-логопед (логопед), специальный педагог (дефектолог, олигофренопедагог, сурдопедагог, тифлопедагог), социальный педагог и заведующий ПМПК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 изложить в новой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В отношении деятельности кабинетов психолого-педагогической коррекции: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новой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новой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осуществляющих оценку психофизического развития ребенка с ограниченными возможностями специальный педагог (дефектолог, олигофренопедагог, сурдопедагог, тифлопедагог, учитель-логопед (логопед)), педагог-психолог, инструктор ЛФК, 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новой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В отношении деятельности реабилитационных центров: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новой редакции: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 и 5, изложить в новой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специалистов: специальный педагог ((дефектолог), олигофренопедагог, сурдопедагог, тифлопедагог, учитель-логопед (логопед)), педагог-психолог, инструктор ЛФК и/или учитель физической культуры, врач-реабилитолог, социальный педагог осуществляющих оценку психофизического развития ребенка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новой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В отношении деятельности специальных школ, специальных школ-интернатов: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новой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12, 13 и 14, следующего содержания: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августа 2024 года и подлежит официальному опубликованию.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и управления рисками в области защиты прав ребенка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и управления рисками (далее – Критерии) разработаны для отбора субъектов (объектов) контроля проверяемых организаций образования,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девиантным поведением и с особым режимом содержания, организаций дошкольного, среднего, технического и профессионального образования, отдыха, оздоровления и досуга, специальных организаций образования с целью проведения профилактического контроля с посещением субъекта (объекта)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определяют порядок формирования системы оценки и управления рисками.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(объектов) контроля, отнесенных к высокой и средней степени риска по объективным критериям, применяются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профилактический контроль без посещения субъекта (объекта) контроля и внеплановая проверка.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(объекты) контроля: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организации образования, здравоохранения и социальной защиты населения для детей-сирот и детей, оставшихся без попечения родителей, специальные организации образования, организации по обеспечению прав детей на отдых, оздоровление и досуг, интернатные организации среднего образования, организации дошкольного образования, технического и профессионального образования.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специальные организации образования для детей с девиантным поведением и с особым режимом содержания;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относятся организации среднего образования, не относящихся к интернатным организациям.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информационной системы "Национальная образовательная база данных";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Степень нарушений требований определяются согласно приложениям 1, 2, 3, 4, 5, 6 и 7 к настоящим Критериям: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нарушений требований специальными организациями образования для детей с девиантным поведением и с особым режимом содержания;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нарушений требований организациями среднего образования;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нарушений требований специальными организациями образования;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степень нарушений требований организациями по обеспечению прав детей на отдых, оздоровление и досуг;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нарушений требований дошкольными организациями;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степень нарушений требований организациями технического и профессионального образования.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согласно приложению 8 к настоящим Критериям.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применяется следующий порядок расчета показателя степени риска.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>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8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счетах воспитанников средства, поступившие от алиментов, пособий и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 за исключением педагогов организаций здравоохранения и социальной защиты населения (проверяется при наличии обращений)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лет, за исключением педагогов организаций здравоохранения и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года, за исключением педагогов организаций здравоохранения и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 для детей с девиантным поведением и с особым режимом содержания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целях), (проверяется при наличии обращений)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среднего образования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материальной помощи обучающимся и воспитанникам не ниже величины прожиточного минимума согласно действующему законодательству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травли (буллинга), суицидов, правонарушений и жестокого обращения обучающихся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индивидуальной программы психолого-педагогического сопровождения лиц (детей) с особыми образовательными потребностями с учетом рекомендации психолого-медико-педагогической консультации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планов индивидуально-развивающих и коррекционно-развивающих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интернатных организаций образования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педагогического или профессионального образования по соответствующему профилю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квалификации не реже одного раза в три года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заместителя директора по воспитательной работе, педагога-психолога, педагога-ассистента (при наличии рекомендации ПМПК),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обследование и консультирование врач-невропатолог, врач-психиатр, психолог, учитель-логопед (логопед), специальный педагог (дефектолог, олигофренопедагог, сурдопедагог, тифлопедагог), социальный педагог и заведующий ПМПК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консультации, справка об оказании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осуществляющих оценку психофизического развития ребенка с ограниченными возможностями специальный педагог (дефектолог, олигофренопедагог, сурдопедагог, тифлопедагог, учитель-логопед (логопед)), педагог-психолог, инструктор ЛФК, 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консультации, справка об оказании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специалистов: специальный педагог (дефектолог, олигофренопедагог, сурдопедагог, тифлопедагог, учитель-логопед (логопед), педагог-психолог, инструктор ЛФК и/или учитель физической культуры, врач-реабилитолог, социальный педагог осуществляющих оценку психофизического развития ребенка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оценка учебных достижений)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приказов по движению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учетов, прибывших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учетов, выбывших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по обеспечению прав детей на отдых, оздоровление и досуг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обучающихся и воспитанников, определяемым коллегиальным органом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здоровых и безопасных условий обучения, воспитания и отдыха детей в детском оздоровительном лагере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воспитательных программ и документов, подтверждающих их выполнение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воспитательных программах пунктов, направленных на формирование патриотизма, гражданственности, интернационализма, высокой морали, нравственности, а также на развитие разносторонних интересов и способностей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штатного расписания детских оздоровительных лагерей типовым штатам детских оздоровительных лагерей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дошкольными организациями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оказания образовательных услуг, заключенного между дошкольной организацией и одним из родителей (законных представителей ребенка)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возрастных группах не более трех воспитанников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отчисления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десятидневного утвержденного меню, бракеражной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сбалансированным питанием воспитанников с учетом их возрастных особенностей, режима работы дошкольной организации, сезонного наличия натуральных и свежих продуктов, его кратности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бесплатным питанием детей из семей, относящихся к социально уязвимому слою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 оборудованием и мебелью дошкольных организаций (наличие помещений, оснащение мебелью и учебные и игровые материалы для развития коммуникативных навыков)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воспитанников дошкольного возраста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для детей с нарушениями слуха - сурдопедагога, для детей с нарушениями речи - логопеда и учителя-дефектолога, для детей с косоглазием и амблиопией - учителя-тифлопедагога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технического и профессионального образования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социальной помощи гражданам в период получения образования,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места проживания в интернате организации образования, мягкого инвентаря, оборудования и обмундирования, питания и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учебно-воспитательного процесса (журнал учета обучающихся с девиантным поведением, план работы социального педагога, план работы воспитателя общежития на учебный год, план воспитательной работы на учебный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получения образования (специальные, индивидуально развивающие и коррекционно-развивающие программы и методы обучения, технические, учебные и иные средства, среда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социального педагога, педагога-организатора,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профилактике и предупреждению травли (буллинга) ребенка, наличие утвержденного плана по профилактике травли (буллинга)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по критериям оценки степени риска в области защиты прав ребенка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ИС НОБД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дошкольных организаций</w:t>
      </w:r>
    </w:p>
    <w:bookmarkEnd w:id="178"/>
    <w:p>
      <w:pPr>
        <w:spacing w:after="0"/>
        <w:ind w:left="0"/>
        <w:jc w:val="both"/>
      </w:pPr>
      <w:bookmarkStart w:name="z199" w:id="17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оказания образовательных услуг, заключенного между дошкольной организацией и одним из родителей (законных представителей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возрастных группах не более трех воспитанников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отчисления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десятидневного утвержденного меню, бракеражной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сбалансированным питанием воспитанников с учетом их возрастных особенностей, режима работы дошкольной организации, сезонного наличия натуральных и свежих продуктов, его кратности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бесплатным питанием детей из семей, относящихся к социально уязвимому слою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 оборудованием и мебелью дошкольных организаций (наличие помещений, оснащение мебелью и учебные и игровые материалы для развития коммуникативных навыков)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воспитанников дошкольного возраста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для детей с нарушениями слуха - сурдопедагога, для детей с нарушениями речи - логопеда и учителя-дефектолога, для детей с косоглазием и амблиопией - учителя-тифлопедагога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8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организаций технического и профессионального образования</w:t>
      </w:r>
    </w:p>
    <w:bookmarkEnd w:id="181"/>
    <w:p>
      <w:pPr>
        <w:spacing w:after="0"/>
        <w:ind w:left="0"/>
        <w:jc w:val="both"/>
      </w:pPr>
      <w:bookmarkStart w:name="z204" w:id="18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социальной помощи гражданам в период получения образования, в том числе предоставление места проживания в интернате организации образования, мягкого инвентаря, оборудования и обмундирования, питания и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учебно-воспитательного процесса (журнал учета обучающихся с девиантным поведением, план работы социального педагога, план работы воспитателя общежития на учебный год, план воспитательной работы на учебный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получения образования (специальные, индивидуально развивающие и коррекционно-развивающие программы и методы обучения, технические, учебные и иные средства, среда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социального педагога, педагога-организатора, воспитателя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профилактике и предупреждению травли (буллинга) ребенка, наличие утвержденного плана по профилактике травли (буллинга)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8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