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c6eb" w14:textId="dc7c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юстиции Республики Казахстан от 27 марта 2017 года № 306 "Об утверждении Перечня видов судебных экспертиз, проводимых органами судебной экспертизы, и экспертных специальностей, квалификация по которым присваивается Министерством юстиции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28 июня 2024 года № 553. Зарегистрирован в Министерстве юстиции Республики Казахстан 28 июня 2024 года № 34649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27 марта 2017 года № 306 "Об утверждении Перечня видов судебных экспертиз, проводимых органами судебной экспертизы, и экспертных специальностей, квалификация по которым присваивается Министерством юстиции Республики Казахстан" (зарегистрирован в Реестре государственной регистрации нормативных правовых актов за № 14992)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судебных экспертиз, проводимых органами судебной экспертизы, и экспертных специальностей, квалификация по которым присваивается Министерством юстиции Республики Казахстан, утвержденный указанным приказом, дополнить пунктом 31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 объектов интеллектуальной собственности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обозначений средств индивидуализации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экспертной деятельности Министерства юстиции Республики Казахстан в установленном законодательством Республики Казахстан порядке обеспечить государственную регистрацию настоящего приказа и размещение настоящего приказа на официальном интернет-ресурсе Министерства юстиции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юстиции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Мерсалимова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