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0dfd" w14:textId="dda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38. Зарегистрирован в Министерстве юстиции Республики Казахстан 28 июня 2024 года № 34654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38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октября 2020 года № ҚР ДСМ-114/2020 "Об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них" (зарегистрирован в Реестре государственной регистрации нормативных правовых актов под № 21373)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ДСМ-246/2020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них" (зарегистрирован в Реестре государственной регистрации нормативных правовых актов под № 21776) следующие изменения: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мест, выделенных специально для потребления табачных изделий, в том числе изделий с нагреваемым табаком, систем для нагрева табака.";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оборудованию мест, выделенных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оборудованию мест, выделенных специально для потребления табачных изделий, в том числе изделий с нагреваемым табаком, систем для нагрева табака,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Места, выделенные специально для потребления табачных изделий, в том числе изделий с нагреваемым табаком, систем для нагрева табака (далее – Места, выделенные специально для потребления табачных изделий) размещают в отдельных помещениях, оборудованных дверью или аналогичным устройством, препятствующим проникновению загрязнения, выделяемого в процессе потребления табачных изделий в смежные помещения.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выделенные специально для потребления табачных изделий, допускается размещать в виде кабинок.";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местах, выделенных специально для потребления табачных изделий, на видных местах размещается информация о вреде потребления табачных изделий, о запрете потребления напитков, еды, табака для кальяна и кальянной смеси в виде надписей и (или) пиктограмм, предоставляется информационный материал о вреде потребления табачных изделий, в том числе изделий с нагреваемым табаком, систем для нагрева табака.".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ДСМ-277/2020 "Об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табаком для кальяна, кальянной смеси, системе для нагрева табака, электронных системах потребления и жидкостей для них" (зарегистрирован в Реестре государственной регистрации нормативных правовых актов под № 21815)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табаком для кальяна, кальянной смеси, системе для нагрева табака";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предельно допустимые уровни содержания никотина и смолистых веществ в изделиях с нагреваемым табаком, в системе для нагрева табака,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допустимые уровни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никотина и смолистых веществ в изделиях с нагреваемым табаком, в системе для нагрева табака, в электронных системах потребления и жидкостей для них, определенные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"Об утверждении Санитарных правил "Санитарно-эпидемиологические требования к зданиям и сооружениям производственного назначения" (зарегистрирован в Реестре государственной регистрации нормативных правовых актов под № 23852) следующее изменение: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зданиям и сооружениям производственного назначения",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"106. Места для курения оборудуются в соответствии с требованиями к оборудованию мест, выделенных специально для потребления табачных изделий, в том числе изделий с нагреваемым табаком, систем для нагрева табака,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ДСМ-246/2020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табака" (зарегистрирован в Реестре государственной регистрации нормативных правовых актов под № 21776).".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 следующие изменения: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общественного питания", утвержденных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На объектах питания предусматриваются оборудованные места, выделенные специально для потребления табачных изделий, в том изделий с нагреваемым табаком, систем для нагрева табака,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ДСМ-246/2020 "Об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нагрева табака" (зарегистрирован в Реестре государственной регистрации нормативных правовых актов под № 21776), и государственных нормативов в области архитектуры, градостроительства и строительства.".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ДСМ-114/2020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 (далее – Правила) определяют порядок предоставления производителями, импортерами табака и табачных изделий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Производитель, импортер табачных изделий ежегодно до 1 февраля следующего года представляют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состоит из данных о выявленном содержании никотина и предельно допустимом уровне никотина во всех марках табака и табачных изделий, в том числе изделий с нагреваемым табаком, с указанием аккредитованной лаборатории,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представляются на бумажном и (или) электронном носителях согласно приложению к настоящим Правилам.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результатах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 во всех марках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 и табачных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69" w:id="4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"Отчет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лабораторных исследований по предельно допустимому содержанию никотина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марках табака и табачных изделий, в том числе изделий с нагреваемым табаком"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 – никотин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производители и импортеры табака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табачных изделий, в том числе изделий с нагреваемым табаком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до 1 февраля каждого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Предельно допустимое содержание никотина во всех марках табака и табачных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изделий, в том числе изделий с нагреваемым табаком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табачного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табачной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содержание никотина (мг/сиг)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никотина(мг/сиг)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 мг/сиг-миллиграмм/сигарету.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предельно допустимому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никотина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марках табака и 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в том числе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нагреваемым табаком"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результатах лабораторных исследований по предельно допустимому</w:t>
      </w:r>
      <w:r>
        <w:br/>
      </w:r>
      <w:r>
        <w:rPr>
          <w:rFonts w:ascii="Times New Roman"/>
          <w:b/>
          <w:i w:val="false"/>
          <w:color w:val="000000"/>
        </w:rPr>
        <w:t>содержанию никотина во всех марках табака и табачных изделий,</w:t>
      </w:r>
      <w:r>
        <w:br/>
      </w:r>
      <w:r>
        <w:rPr>
          <w:rFonts w:ascii="Times New Roman"/>
          <w:b/>
          <w:i w:val="false"/>
          <w:color w:val="000000"/>
        </w:rPr>
        <w:t>в том числе изделий с нагреваемым табаком"</w:t>
      </w:r>
      <w:r>
        <w:br/>
      </w:r>
      <w:r>
        <w:rPr>
          <w:rFonts w:ascii="Times New Roman"/>
          <w:b/>
          <w:i w:val="false"/>
          <w:color w:val="000000"/>
        </w:rPr>
        <w:t>(индекс: 1 - никотин и периодичность формы: годовая)</w:t>
      </w:r>
    </w:p>
    <w:bookmarkEnd w:id="44"/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регламентирует порядок заполнения формы, предназначенной для сбора административных данных "Отчет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табаком" (далее – Форма).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производителями и импортерами табака и табачных изделий, в том числе изделий с нагреваемым табаком.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здравоохранения Республики Казахстан производителями и импортерами табачных изделий до 1 февраля следующего за отчетным года.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руководителем, либо лицом, исполняющим его обязанности, с указанием его фамилии и инициалов, а также даты заполнения.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Термины и определения, используемые в форме административных данных: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никотин – алкалоид, содержащийся в табачных листьях и табачном дыме;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предельно допустимый уровень никотина – содержание никотина в дыме одной сигареты (с фильтром или без фильтра) не может превышать 1,0 мг/сиг; 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сигарета – вид курительного табачного изделия, состоящего из резаного сырья, обернутого сигаретной бумагой;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табачное изделие – продукт, полностью или частично изготовленный из табачного листа и (или) других частей табачного растения в качестве сырья, приготовленный таким образом, чтобы использовать его для курения;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табачного изделия – совокупность курительных или некурительных табачных изделий, сходных по потребительским свойствам и способу потребления.</w:t>
      </w:r>
    </w:p>
    <w:bookmarkEnd w:id="56"/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заполняется номер по порядку "№";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наименование вида табачного изделия (например: сигареты);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табачной продукции, присвоенное (например: "Rothmans");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количественное содержание никотина в табачном изделии (мг/сиг);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предельно допустимый уровень никотина (мг/сиг).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ДСМ-277/2020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содержания никотина и смолистых веществ в изделиях с нагреваемым табаком, системе для нагрева табака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никотина мг/см3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смолистых веществ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нагреваемым табаком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нагрева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значение показателя определяется после введения в действие стандарта, определяющего соответствующий метод определения, с учетом метрологических характеристик указанного метода определения и имеющихся научных исследований.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миллиграмм/кубический сантиметр.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