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51c9" w14:textId="3d25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расследования в сфере оказания медицинских услуг (помощи)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июня 2024 года № 41. Зарегистрирован в Министерстве юстиции Республики Казахстан 28 июня 2024 года № 34660.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в сфере оказания медицинских услуг (помощи)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41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расследования в сфере оказания медицинских услуг (помощи)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расследования в сфере оказания медицинских услуг (помощи)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 (далее – Кодекс) и определяет порядок проведения расследования в сфере оказания медицинских услуг (помощи) (далее – расследования).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применяемые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 в сфере оказания медицинских услуг (помощи) (далее – государственный орган)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расследование в сфере оказания медицинских услуг (помощи) – это деятельность государственного органа по установлению причин и условий нарушения требований законодательства Республики Казахстан, определению субъектов (объектов) контроля, их допустивших, а равно принятие мер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Расследования проводятся государственным органом или его территориальными подразделениями с целью установление причин и условий нарушения требований законодательства Республики Казахстан в сфере оказания медицинских услуг (помощи) и принятие соответствующих мер и определения субъектов (объектов) контроля, допустивших нарушения требований законодательства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проведения расследования в сфере оказания медицинских услуг (помощи)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Расследования проводятся государственным органом или его территориальными подразделениями по следующим основаниям: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физических и (или) юридических лиц, а также государственных органов по конкретным фактам причинения вреда жизни, здоровью человека и законным интересам физических и юридических лиц, государства в случаях, когда такой факт коснулся широкого круга лиц и требуется установить конкретный субъект (объект) контроля, допустивший нарушения;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(экстренное извещение) о наступлении смерти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сентября 2020 года № ҚР ДСМ-100/2020 "Об утверждении правил 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услуг)" (зарегистрирован в Реестре государственной регистрации нормативных правовых актов под № 21181) (далее – информация (экстренное извещение).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орган или его территориальные подразделения в течение 5 рабочих дней со дня поступления информации (экстренное извещение) и (или) обращения принимает акт о назначении расследования в сфере оказания медицинских услуг (помощи)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в отношении которого проводится расследование и лица осуществляющие расследование определяются государственным органом или его территориальным подразделением с учетом маршрута пациента и профиля, вида, форм и условий медицинской помощи.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Расследования проводят должностные лица, осуществляющие государственный контроль в сфере оказания медицинских услуг (помощи):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медицинский инспектор Республики Казахстан и (или) его заместитель;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главные государственные медицинские инспекторы соответствующих административно-территориальных единиц и их заместители;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государственного органа в сфере оказания медицинских услуг (помощи).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проведению расследования привлекаются независимые эксперты и (или) профильные специалисты, обладающие специальными научными знаниями и навыками, специалисты, консультанты и эксперты других государственных органов и подведомственных организаций для оказания содействия в сборе материалов, исследовании и оценке доказательств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сентября 2020 года № ҚР ДСМ-103/2020 "Правил привлечения независимых экспертов и профильных специалистов для проведения экспертизы качества медицинских услуг (помощи), а также квалификационные требования к ним" (зарегистрирован в Реестре государственной регистрации нормативных правовых актов под № 21218), которые предоставляют заключение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проведения расследования государственным органом или его территориальным подразделением создается комиссия, состав которого определяется актом о назначении расследования из числа должностных лиц осуществляющих государственный контроль в сфере оказания медицинских услуг (помощи) и лиц, предусмотренных в пункте 8 настоящих Правил.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 комиссии из должностных лиц государственного органа или его территориального подразделения, который организует ее работу, осуществляет планирование работы, определяет потребности комиссии в транспорте, служебных помещениях, средствах связи, необходимых документах и доступе к информационным системам для обеспечения работы комиссии.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руководствуется принципами объективности и беспристрастности при проведении расследования. В целях обеспечения независимости расследования комиссия формируется с учетом исключения конфликта интересов.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проведения расследования составляет не более 30 (тридцати) календарных дней, который указывается в акте о назначении расследования.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возникновении обстоятельств, объективно препятствующих завершению расследования в установленные сроки, сроки расследования продлеваются решением первого руководителя государственного органа или его территориального подразделения или его заменяющим лицом не более одного раза на тридцать календарных дней с оформлением акта о продлении сроков расследования с мотивированным обоснованием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Уведомление субъекта контроля о проведении расследования осуществляется путем его ознакомления с актом о назначении расследования и основаниями его проведения.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проведения расследования вручается нарочно, направляется в форме заказного почтового отправления с уведомлением о вручении либо посредством электронного документа, подписанного посредством электронной цифровой подписи, по адресу электронной почты субъекта контроля, если такой адрес ранее был представлен данным субъектом в орган контроля или иным доступным способом.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Председатель комиссии и члены комиссии: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субъекты (объекты) контроля, допустившие нарушения требований законодательства Республики Казахстан в сфере оказания медицинских услуг (помощи), ставшие основанием для проведения расследования;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выясняют обстоятельства, повлекшие допущение нарушения и (или) предшествовавшие допущению возникновения угрозы или причинению вреда жизни, здоровью человека, законным интересам физических и юридических лиц, государства;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события и состав нарушения, а также круг лиц и (или) субъектов, возможно причастных к предмету расследования, проводит их опрос и получает письменные объяснения;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 по дальнейшему недопущению нанесения ущерба жизни и (или) здоровью человека.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анализируют медицинские документации пациента, оценивает деятельность медицинской организации и качество предоставленной ею медицинской помощи (услуги) на соответствие стандартам организации оказания медицинской помощи, правилам оказания медицинской помощи. В случае необходимости проводит осмотр пациента.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изучают, обеспечивают пересмотр гистологических и, при наличии патологоанатомических исследований;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получают заключения других независимых экспертов и (или) профильных специалистов, судебно-медицинских экспертов, патологоанатомов научно-исследовательских институтов по профилю заболевания;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получают медицинские заключения о тяжести повреждений, причинах смерти, наличии признаков алкогольного, токсического опьянения, отравления, информацию о динамике состояния здоровья с результатами лабораторных данных;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сопоставляют результаты ретроспективного анализа, патологоанатомического вскрытия и (или) обеспечивают пересмотр судебно-медицинской экспертизы.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запрашивают, получают и изучают копии документов, журналов, протоколов и другие документации, необходимой для расследования. В качестве источника информации при проведении экспертизы также используются электронные информационные системы в области здравоохранения;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необходимости проводят фото- и (или) видеофиксацию место и документов, относящихся к предмету расследования;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определяют мероприятия по ликвидации и (или) предотвращению последствий, связанных с предметом расследования;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ознакамливают лиц и (или) субъектов, возможно причастных к предмету расследования, с материалами расследования в части имеющей отношение к данным лицам и (или) субъектам.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ходе расследования председатель и члены комиссии с учетом необходимости защиты конфиденциальной информации, предоставляет участникам расследования, по их письменному запросу, возможность ознакомиться со сведениями, имеющими отношение к расследованию, проводит консультации по предмету расследования.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установлении в ходе расследования субъекта контроля, находящихся на другой административной территории, комиссия завершает расследование актом о результатах исследования и передает материалы расследования в соответствующее территориальное подразделение государственного органа для проведения дальнейшего расследования на соответствующей административной территории.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расследования составляется акт о результатах расследования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расследования содержат мотивированное, логически обоснованное обоснование выявленных нарушений и наступивших негативных последствий.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Акт о результатах расследования оформляется в двух экземплярах на основании материалов расследования, в том числе с учетом мнения большинства членов комиссии.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расследования подписывается председателем и всеми членами комиссии, проводившими расследование. Комиссией первый экземпляр акта о результатах расследования на бумажном носителе под роспись или в электронной форме вручается или направляется письмом с уведомлением субъекту контроля (руководителю юридического лица либо его уполномоченному лицу, физическому лицу) для ознакомления и принятия мер по устранению выявленных нарушений и других действий, второй экземпляр остается у государственного органа или его территориального подразделения.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Члены комиссии, не согласные с выводами, указанными в акте о результатах расследования, представляют в письменном виде особое мнение для приобщения к акту о результатах расследования, при этом, акт о результатах расследования подписывается ими с оговоркой "с учетом особого мнения".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Материалы расследования содержат: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 проведении расследования, о привлечении к расследованию экспертов и специалистов, обладающих специальными знаниями по предмету расследования и (или) другие решения председателя комиссии, связанные с предметом расследования и дополнительное решение о продлении сроков проведения расследования (при его наличии);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(или) юридических лиц, а также государственных органов; информация (экстренное извещение), подаваемая государственными органами или субъектами деятельности;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о назначении расследования;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о результатах расследования к которому прилагаются: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медицинская документация (справки и выписки, результаты клинико-диагностических исследований, консультации профильных специалистов, медицинские заключения о характере и тяжести повреждения здоровья (причине смерти) пострадавших);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заключения специалистов и экспертов, в том числе судебно-медицинских экспертов и патологоанатомической диагностики;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и информация от заинтересованных государственных органов и организацию, иных субъектов;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протоколы опроса и пояснения свидетелей, причастных лиц к расследованию, а также должностных лиц, ответственных за организацию медицинской помощи;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фото, видео материалы;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материалы, имеющие отношение к расследованию и приобщенные к материалу по решению председателя комиссии.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акте о результатах расследования в том числе отражаются выявленные нарушения, указания по их устранению, а также сроки устранения.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устранения выявленных нарушений определяются с учетом обстоятельств, оказывающих влияние на реальную возможность его исполнения, но не менее десяти календарных дней со дня вручения акта о результатах расследования.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дополнительных временных и (или) финансовых затрат для устранения выявленных нарушений субъект контроля не позднее трех рабочих дней со дня вручения ему акта о результатах расследования обращается в государственный орган или его территориальное подразделение, которой создал комиссию, с заявлением о продлении сроков устранения выявленных нарушений.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истечения сроков, предусмотренных в акте о результатах расследования, субъект контроля представляет информацию об устранении выявленных нарушений с приложением материалов, доказывающих факт устранения нарушения.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Сведения о расследованиях вносятся в журнал учета расследований органа контроля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итогам проведения расследования, государственный орган или его территориальное подразделение, в течение 10 рабочих дней после дня окончания расследования размещает на официальном сайте информацию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сведений, составляющих государственные секреты либо иную охраняемую законами Республики Казахстан тайну.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Итоги расследования предоставляются государственным органом или его территориальным подразделением, в уполномоченный орган по правовой статистике и специальных учетов в течение следующего рабочего дня по итогам принятия акта о результатах расследования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25 декабря 2020 года № 162 "Об утверждении Правил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учетных документов о профилактическом контроле с посещением субъекта (объекта) контроля и надзора и (или) проверке и их результатах" (зарегистрирован в Реестре государственной регистрации нормативных правовых актов под № 21964).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назначении расследования в сфере оказания медицинских услуг (помощи)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 "____"________20____года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 ______________________________</w:t>
      </w:r>
    </w:p>
    <w:bookmarkEnd w:id="75"/>
    <w:p>
      <w:pPr>
        <w:spacing w:after="0"/>
        <w:ind w:left="0"/>
        <w:jc w:val="both"/>
      </w:pPr>
      <w:bookmarkStart w:name="z84" w:id="76"/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и должность лица (лиц),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на проведение расследования в сфере оказания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(помощи) _____________________________________________________</w:t>
      </w:r>
    </w:p>
    <w:p>
      <w:pPr>
        <w:spacing w:after="0"/>
        <w:ind w:left="0"/>
        <w:jc w:val="both"/>
      </w:pPr>
      <w:bookmarkStart w:name="z85" w:id="77"/>
      <w:r>
        <w:rPr>
          <w:rFonts w:ascii="Times New Roman"/>
          <w:b w:val="false"/>
          <w:i w:val="false"/>
          <w:color w:val="000000"/>
          <w:sz w:val="28"/>
        </w:rPr>
        <w:t>
      3. Сведения о независимых экспертах и (или) профильных специалистах,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специалистах, консультантах и экспертах других государственных органов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подведомственных организацию, привлекаемых для проведения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оказания медицинских услуг (помощи) (фамилия, инициалы,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наличии)) ___________________________________________________</w:t>
      </w:r>
    </w:p>
    <w:p>
      <w:pPr>
        <w:spacing w:after="0"/>
        <w:ind w:left="0"/>
        <w:jc w:val="both"/>
      </w:pPr>
      <w:bookmarkStart w:name="z86" w:id="78"/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проверяемого (ых) субъекта (ов), перечень объектов (наименование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или его филиала и (или) представительства,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физического лица, в отношении которого (ых) назначено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расследования в сфере оказания медицинских услуг (помощи)), его 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местонахождение, индивидуальный (ые) идентификационный (ые) номер (а)/бизнес-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(ые) номер (а)участок территории Данные проверяемого 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(ов), объекта (ов)</w:t>
      </w:r>
    </w:p>
    <w:p>
      <w:pPr>
        <w:spacing w:after="0"/>
        <w:ind w:left="0"/>
        <w:jc w:val="both"/>
      </w:pPr>
      <w:bookmarkStart w:name="z87" w:id="79"/>
      <w:r>
        <w:rPr>
          <w:rFonts w:ascii="Times New Roman"/>
          <w:b w:val="false"/>
          <w:i w:val="false"/>
          <w:color w:val="000000"/>
          <w:sz w:val="28"/>
        </w:rPr>
        <w:t>
      5. Предмет назначенного расследования в сфере оказания медицинских услуг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(помощи) ___________________________________________________________</w:t>
      </w:r>
    </w:p>
    <w:p>
      <w:pPr>
        <w:spacing w:after="0"/>
        <w:ind w:left="0"/>
        <w:jc w:val="both"/>
      </w:pPr>
      <w:bookmarkStart w:name="z88" w:id="80"/>
      <w:r>
        <w:rPr>
          <w:rFonts w:ascii="Times New Roman"/>
          <w:b w:val="false"/>
          <w:i w:val="false"/>
          <w:color w:val="000000"/>
          <w:sz w:val="28"/>
        </w:rPr>
        <w:t>
      6. Срок проведения расследования в сфере оказания медицинских услуг (помощи)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"___"____20____года по "___"_____20___года</w:t>
      </w:r>
    </w:p>
    <w:p>
      <w:pPr>
        <w:spacing w:after="0"/>
        <w:ind w:left="0"/>
        <w:jc w:val="both"/>
      </w:pPr>
      <w:bookmarkStart w:name="z89" w:id="81"/>
      <w:r>
        <w:rPr>
          <w:rFonts w:ascii="Times New Roman"/>
          <w:b w:val="false"/>
          <w:i w:val="false"/>
          <w:color w:val="000000"/>
          <w:sz w:val="28"/>
        </w:rPr>
        <w:t>
      7. Правовые основания проведения расследования в сфере оказания медицинских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(помощи), в том числе нормативные правовые акты, обязательные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подлежат расследованию ______________________________________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Проверяемый период с "___"_______20____года по "___"_______20____года</w:t>
      </w:r>
    </w:p>
    <w:bookmarkEnd w:id="82"/>
    <w:p>
      <w:pPr>
        <w:spacing w:after="0"/>
        <w:ind w:left="0"/>
        <w:jc w:val="both"/>
      </w:pPr>
      <w:bookmarkStart w:name="z91" w:id="83"/>
      <w:r>
        <w:rPr>
          <w:rFonts w:ascii="Times New Roman"/>
          <w:b w:val="false"/>
          <w:i w:val="false"/>
          <w:color w:val="000000"/>
          <w:sz w:val="28"/>
        </w:rPr>
        <w:t>
      9. Фамилия, имя, отчество (при его наличии) и подпись руководителя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или его 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Печать государственного органа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</w:tbl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и (или) заключение</w:t>
      </w:r>
    </w:p>
    <w:bookmarkEnd w:id="85"/>
    <w:p>
      <w:pPr>
        <w:spacing w:after="0"/>
        <w:ind w:left="0"/>
        <w:jc w:val="both"/>
      </w:pPr>
      <w:bookmarkStart w:name="z95" w:id="86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лица, проводившего экспертизу,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специальности, должности, ученой степени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(объекта) контроля, в котором проводилась экспертиза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 проведения экспертизы, либо сведения о заказчике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проведения экспертизы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проведения экспертизы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Предмет экспертизы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результатах экспертизы, в том числе о выявленных нарушениях, об их характере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Выводы</w:t>
      </w:r>
    </w:p>
    <w:bookmarkEnd w:id="93"/>
    <w:p>
      <w:pPr>
        <w:spacing w:after="0"/>
        <w:ind w:left="0"/>
        <w:jc w:val="both"/>
      </w:pPr>
      <w:bookmarkStart w:name="z103" w:id="94"/>
      <w:r>
        <w:rPr>
          <w:rFonts w:ascii="Times New Roman"/>
          <w:b w:val="false"/>
          <w:i w:val="false"/>
          <w:color w:val="000000"/>
          <w:sz w:val="28"/>
        </w:rPr>
        <w:t>
      9. Рекомендации ________________________________________________ 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 лица, проводившего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</w:tbl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продлении сроков расследования в сфере оказания медицинских услуг (помощи)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 "____"______ 20____года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 _______________________________________</w:t>
      </w:r>
    </w:p>
    <w:bookmarkEnd w:id="97"/>
    <w:p>
      <w:pPr>
        <w:spacing w:after="0"/>
        <w:ind w:left="0"/>
        <w:jc w:val="both"/>
      </w:pPr>
      <w:bookmarkStart w:name="z108" w:id="98"/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и должность лица (лиц), уполномоченного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проведение расследования в сфере оказания медицинских услуг (помощи)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109" w:id="99"/>
      <w:r>
        <w:rPr>
          <w:rFonts w:ascii="Times New Roman"/>
          <w:b w:val="false"/>
          <w:i w:val="false"/>
          <w:color w:val="000000"/>
          <w:sz w:val="28"/>
        </w:rPr>
        <w:t>
      3. Сведения о независимых экспертах и (или) профильных специалистах, специалистах,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консультантах и экспертах других государственных органов и подведомственных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привлекаемых для проведения расследования в сфере оказания медицинских услуг (помощи)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110" w:id="100"/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проверяемого (ых) субъекта (ов), перечень объектов (наименование юридического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или его филиала и (или) представительства,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в отношении которого (ых) назначено проведение расследования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медицинских услуг (помощи)), его (их) местонахождение,индивидуальный (ые)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(ые) номер (а)/бизнес- идентификационный (ые) номер (а),участок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проверяемого (ых) субъекта (ов), объекта (ов)</w:t>
      </w:r>
    </w:p>
    <w:p>
      <w:pPr>
        <w:spacing w:after="0"/>
        <w:ind w:left="0"/>
        <w:jc w:val="both"/>
      </w:pPr>
      <w:bookmarkStart w:name="z111" w:id="101"/>
      <w:r>
        <w:rPr>
          <w:rFonts w:ascii="Times New Roman"/>
          <w:b w:val="false"/>
          <w:i w:val="false"/>
          <w:color w:val="000000"/>
          <w:sz w:val="28"/>
        </w:rPr>
        <w:t>
      5. Предмет назначенного расследования в сфере оказания медицинских услуг (помощи)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12" w:id="102"/>
      <w:r>
        <w:rPr>
          <w:rFonts w:ascii="Times New Roman"/>
          <w:b w:val="false"/>
          <w:i w:val="false"/>
          <w:color w:val="000000"/>
          <w:sz w:val="28"/>
        </w:rPr>
        <w:t>
      6. Срок проведения расследования в сфере оказания медицинских услуг (помощи)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"____" __________20___ года по "____" ___________20____года.</w:t>
      </w:r>
    </w:p>
    <w:p>
      <w:pPr>
        <w:spacing w:after="0"/>
        <w:ind w:left="0"/>
        <w:jc w:val="both"/>
      </w:pPr>
      <w:bookmarkStart w:name="z113" w:id="103"/>
      <w:r>
        <w:rPr>
          <w:rFonts w:ascii="Times New Roman"/>
          <w:b w:val="false"/>
          <w:i w:val="false"/>
          <w:color w:val="000000"/>
          <w:sz w:val="28"/>
        </w:rPr>
        <w:t>
      7. Расследование в сфере оказания медицинских услуг (помощи) продлена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"____"___ 20_____ года по "____" _____ 20___ года.</w:t>
      </w:r>
    </w:p>
    <w:p>
      <w:pPr>
        <w:spacing w:after="0"/>
        <w:ind w:left="0"/>
        <w:jc w:val="both"/>
      </w:pPr>
      <w:bookmarkStart w:name="z114" w:id="104"/>
      <w:r>
        <w:rPr>
          <w:rFonts w:ascii="Times New Roman"/>
          <w:b w:val="false"/>
          <w:i w:val="false"/>
          <w:color w:val="000000"/>
          <w:sz w:val="28"/>
        </w:rPr>
        <w:t>
      8. Правовые основания продления сроков расследования в сфере оказания медицинских услуг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(помощи) с мотивированным обоснованием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15" w:id="105"/>
      <w:r>
        <w:rPr>
          <w:rFonts w:ascii="Times New Roman"/>
          <w:b w:val="false"/>
          <w:i w:val="false"/>
          <w:color w:val="000000"/>
          <w:sz w:val="28"/>
        </w:rPr>
        <w:t>
      9. Фамилия, имя, отчество (при его наличии) и подпись лица председателя комиссии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Печать государственного органа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</w:tbl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результатах расследования в сфере оказания медицинских услуг (помощи)</w:t>
      </w:r>
      <w:r>
        <w:br/>
      </w:r>
      <w:r>
        <w:rPr>
          <w:rFonts w:ascii="Times New Roman"/>
          <w:b/>
          <w:i w:val="false"/>
          <w:color w:val="000000"/>
        </w:rPr>
        <w:t>№ _____ _____________________ "____" ___________ 20 __ года</w:t>
      </w:r>
      <w:r>
        <w:br/>
      </w:r>
      <w:r>
        <w:rPr>
          <w:rFonts w:ascii="Times New Roman"/>
          <w:b/>
          <w:i w:val="false"/>
          <w:color w:val="000000"/>
        </w:rPr>
        <w:t>место составления акта и время _____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контроля ____________________________________________</w:t>
      </w:r>
    </w:p>
    <w:bookmarkEnd w:id="108"/>
    <w:p>
      <w:pPr>
        <w:spacing w:after="0"/>
        <w:ind w:left="0"/>
        <w:jc w:val="both"/>
      </w:pPr>
      <w:bookmarkStart w:name="z120" w:id="109"/>
      <w:r>
        <w:rPr>
          <w:rFonts w:ascii="Times New Roman"/>
          <w:b w:val="false"/>
          <w:i w:val="false"/>
          <w:color w:val="000000"/>
          <w:sz w:val="28"/>
        </w:rPr>
        <w:t>
      1. Дата и номер акта о назначении расследования, на основании которого проведено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расследование ___________________________________________________________</w:t>
      </w:r>
    </w:p>
    <w:p>
      <w:pPr>
        <w:spacing w:after="0"/>
        <w:ind w:left="0"/>
        <w:jc w:val="both"/>
      </w:pPr>
      <w:bookmarkStart w:name="z121" w:id="110"/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и должность лица (лиц), проводившего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расследование</w:t>
      </w:r>
    </w:p>
    <w:p>
      <w:pPr>
        <w:spacing w:after="0"/>
        <w:ind w:left="0"/>
        <w:jc w:val="both"/>
      </w:pPr>
      <w:bookmarkStart w:name="z122" w:id="111"/>
      <w:r>
        <w:rPr>
          <w:rFonts w:ascii="Times New Roman"/>
          <w:b w:val="false"/>
          <w:i w:val="false"/>
          <w:color w:val="000000"/>
          <w:sz w:val="28"/>
        </w:rPr>
        <w:t>
      3. Сведения о независимых экспертах и (или) профильных специалистах, специалистах,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консультантах и экспертах других государственных органов и подведомственных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привлекаемых для проведения расследования в сфере оказания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(помощи) __________________________________________________________</w:t>
      </w:r>
    </w:p>
    <w:p>
      <w:pPr>
        <w:spacing w:after="0"/>
        <w:ind w:left="0"/>
        <w:jc w:val="both"/>
      </w:pPr>
      <w:bookmarkStart w:name="z123" w:id="112"/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проверяемого (ых) субъекта (ов), перечень объектов (наименование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или его филиала и (или) представительства,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лица, в отношении которого (ых) назначено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расследования в сфере оказания медицинских услуг (помощи)), его (их)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(ые) идентификационный (ые) номер (а)/бизнес-идентификационный (ые)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(а),участок территории Данные проверяемого (ых) субъекта (ов), объекта (ов)</w:t>
      </w:r>
    </w:p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Дата, место и период проведения расследования ______________________________</w:t>
      </w:r>
    </w:p>
    <w:bookmarkEnd w:id="113"/>
    <w:p>
      <w:pPr>
        <w:spacing w:after="0"/>
        <w:ind w:left="0"/>
        <w:jc w:val="both"/>
      </w:pPr>
      <w:bookmarkStart w:name="z125" w:id="114"/>
      <w:r>
        <w:rPr>
          <w:rFonts w:ascii="Times New Roman"/>
          <w:b w:val="false"/>
          <w:i w:val="false"/>
          <w:color w:val="000000"/>
          <w:sz w:val="28"/>
        </w:rPr>
        <w:t>
      6. Сведения о результатах расследования, в том числе о выявленных нарушениях,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характере (детально описать развитие заболевания и (или) осложнения и (или)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анатомической целостности и физиологической функции органов и тканей пациента,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привели к временному или стойкому расстройству здоровья, установлению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инвалидности или смерти пациента, соответствие действий лиц при оказании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(диагностическая, лечебная, оперативная, тактическая и др.) общепринятым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передовым технологиям здравоохранения согласно нормативно-правовым актам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здравоохранения Республики Казахстан).</w:t>
      </w:r>
    </w:p>
    <w:p>
      <w:pPr>
        <w:spacing w:after="0"/>
        <w:ind w:left="0"/>
        <w:jc w:val="both"/>
      </w:pPr>
      <w:bookmarkStart w:name="z126" w:id="115"/>
      <w:r>
        <w:rPr>
          <w:rFonts w:ascii="Times New Roman"/>
          <w:b w:val="false"/>
          <w:i w:val="false"/>
          <w:color w:val="000000"/>
          <w:sz w:val="28"/>
        </w:rPr>
        <w:t>
      7. Заключение независимых экспертов и (или) профильных специалистов, привлеченных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экспертов ________________________________________________________________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и требования НПА, по которым выявлены нарушения: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требований и наименование НПА, по которым выявлены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8" w:id="117"/>
      <w:r>
        <w:rPr>
          <w:rFonts w:ascii="Times New Roman"/>
          <w:b w:val="false"/>
          <w:i w:val="false"/>
          <w:color w:val="000000"/>
          <w:sz w:val="28"/>
        </w:rPr>
        <w:t>
      9. Принятые меры по выявленным нарушениям (указвается номер административного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 в рамках законодательства Республики Казахстан)</w:t>
      </w:r>
    </w:p>
    <w:p>
      <w:pPr>
        <w:spacing w:after="0"/>
        <w:ind w:left="0"/>
        <w:jc w:val="both"/>
      </w:pPr>
      <w:bookmarkStart w:name="z129" w:id="118"/>
      <w:r>
        <w:rPr>
          <w:rFonts w:ascii="Times New Roman"/>
          <w:b w:val="false"/>
          <w:i w:val="false"/>
          <w:color w:val="000000"/>
          <w:sz w:val="28"/>
        </w:rPr>
        <w:t>
      10. Подпись председателя и членов комиссии, проводившие расследование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30" w:id="119"/>
      <w:r>
        <w:rPr>
          <w:rFonts w:ascii="Times New Roman"/>
          <w:b w:val="false"/>
          <w:i w:val="false"/>
          <w:color w:val="000000"/>
          <w:sz w:val="28"/>
        </w:rPr>
        <w:t>
      11. Сведения об ознакомлении, вручении или отказе в ознакомлении с актом расследования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проверяемого субъекта, а также лиц, присутствовавших при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расследовании,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31" w:id="120"/>
      <w:r>
        <w:rPr>
          <w:rFonts w:ascii="Times New Roman"/>
          <w:b w:val="false"/>
          <w:i w:val="false"/>
          <w:color w:val="000000"/>
          <w:sz w:val="28"/>
        </w:rPr>
        <w:t>
      12. Замечания и (или) возражения по результатам расследования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"____" листах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"____" ___________20__ года. 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Печать государственного органа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расследований государственного органа в сфере оказания медицинских услуг (помощи) и его территориального подразделения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входящей корреспонденции (обращения, экстренного извещения)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БИН/ ИИН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 о назначении расследования и 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лиц, участвовавших в расследований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субъектах, в отношении которых проводится расследование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основания проведения расследования и период проверки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расследования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о привлечения специалистов и 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 о продлении срока проверки и 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 о результатах проверки и 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нарушения и результаты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Прилагаемые 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принятых мерах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и подпись Председателя комиссии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</w:tbl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проведения расследования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 проведения расследования _____________________________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проведения расследования_________________________________</w:t>
      </w:r>
    </w:p>
    <w:bookmarkEnd w:id="127"/>
    <w:p>
      <w:pPr>
        <w:spacing w:after="0"/>
        <w:ind w:left="0"/>
        <w:jc w:val="both"/>
      </w:pPr>
      <w:bookmarkStart w:name="z142" w:id="128"/>
      <w:r>
        <w:rPr>
          <w:rFonts w:ascii="Times New Roman"/>
          <w:b w:val="false"/>
          <w:i w:val="false"/>
          <w:color w:val="000000"/>
          <w:sz w:val="28"/>
        </w:rPr>
        <w:t>
      3. Причины и характер выявленных нарушений требований нормативных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в оказания медицинских услуг (помощи)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143" w:id="129"/>
      <w:r>
        <w:rPr>
          <w:rFonts w:ascii="Times New Roman"/>
          <w:b w:val="false"/>
          <w:i w:val="false"/>
          <w:color w:val="000000"/>
          <w:sz w:val="28"/>
        </w:rPr>
        <w:t>
      4. Принятые меры_________________________________________________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Печать государственного органа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