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7d9d" w14:textId="72b7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расследования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28 июня 2024 года № 231. Зарегистрирован в Министерстве юстиции Республики Казахстан 29 июня 2024 года № 34668.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в области ветеринарии.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231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расследования в области ветеринарии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расследования в области ветеринарии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 и определяют порядок проведения расследования в области ветеринарии (далее – расследование).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расследования в области ветеринарии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Расследование проводится в следующих случаях: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производстве, ввозе (импорте), реализации и применении (использовании) фальсифицированных и незарегистрированных ветеринарных препаратов, кормовых добавок;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обнаружении падежа, одновременного заболевания нескольких животных или их необычного поведения;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возникновении и распространении очагов инфекционных, паразитарных заболеваний,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профилактика, диагностика и ликвидация которых осуществляются за счет бюджетных средств (далее – Перечень особо опасных болезней животных), утвержденный приказом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 в Реестре государственной регистрации нормативных правовых актов № 9891), и Перечень энзоотических болезней животных, профилактика и диагностика которых осуществляются за счет бюджетных средств (далее – Перечень энзоотических болезней), утверждаемый в соответствии с подпунктом 17-3)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32-2)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распространении впервые или вновь выявленных на территории Республики Казахстан особо опасных, экзотических болезней животных;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подозрении на заражение болезнями, включенными в Перечень особо опасных болезней животных и Перечень энзоотических болезней;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возникновении и распространении пищевых отравлений животных;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нарушении требований безопасности, производства, хранения, транспортировки, реализации пищевой продукции, подлежащей государственному ветеринарно-санитарному контролю и надзору, включая, фальсификацию, в том числе производство, транспортировку, хранение, реализацию продукции непродуктивных животных под видом продукции сельскохозяйственных животных.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оформления и содержание решения о проведении расследования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 проведении расследования принимается руководителем территориального подразделения ведомства уполномоченного органа в области ветеринарии (далее – территориальное подразделение) соответствующей административно-территориальной единицы.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расследования в двух и более районах (городах областного значения), расположенных на территории области, решение о проведении расследования принимается руководителем областного территориального подразделения.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расследования с охватом территории двух и более областей (городов республиканского значения, столицы) решение о проведении расследования принимается руководителями территориальных подразделений соответствующих административно-территориальных единиц.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наличии оснований, указанных в подпунктах 1)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144-4 Предпринимательского кодекса Республики Казахстан (далее – Кодекс), в течение трех рабочих дней со дня получения обращения физических и (или) юридических лиц, а также государственных органов, или информации (экстренного извещения), подаваемой государственными органами или субъектами деятельности, принимается решение о проведении расследования. Комиссия по расследованию (далее – комиссия) приступает к расследованию не позднее трех рабочих дней со дня принятия решения о его проведении.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проведении расследования содержит следующую информацию: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время и место вынесения решения;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территориального подразделения;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 для проведения расследования;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юридического лица или его филиала и (или) представительства, фамилия, имя, отчество (если оно указано в документе, удостоверяющем личность) физического лица, в отношении которого назначено расследование в области ветеринарии, его местонахождение, индивидуальный идентификационный номер/бизнес-идентификационный номер, участок территории;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 проведения расследования в области ветеринарии;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 комиссии по расследованию;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расследования;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фамилию, имя, отчество (если оно указано в документе, удостоверяющем личность), подпись (электронная цифровая подпись) и должность лица, вынесшего решение о проведении расследования.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проведении расследования в области ветеринарии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продления сроков расследования оформляется дополнительное решение о продлении сроков проведения расследования в области ветеринарии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Сроки и продолжительность проведения расследования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144-4 Кодекса сроки проведения расследования не должны превышать тридцать календарных дней и могут быть продлены только один раз на тридцать календарных дней.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Сроки уведомления субъекта контроля и надзора, уполномоченного органа в области правовой статистики и специальных учетов, заинтересованных государственных органов о начале проведения расследования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территориального подразделения в течение двух рабочих дней со дня подписания решения уведомляет уполномоченный орган в области правовой статистики и специальных учетов, заинтересованные государственные органы, представители которых включены в состав комиссии, путем направления уведомления о начале проведения расследования через информационную систему "Единый реестр субъектов и объектов проверок".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Территориальное подразделение направляет субъекту контроля и надзора уведомление о начале проведения расследования не менее чем за сутки до начала расследования.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проведения расследования вручается нарочно, направляется в форме заказного почтового отправления с уведомлением о вручении либо посредством электронного документа, подписанного посредством электронной цифровой подписи, по адресу электронной почты субъекта контроля и надзора, если такой адрес ранее был представлен данным субъектом в орган контроля и надзора, или иным доступным способом.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привлечения независимых экспертов и иных заинтересованных лиц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проведению расследования допускается привлечение независимых экспертов, обладающих специальными научными или практическими знаниями, и заинтересованных лиц, чьи права и законные интересы затрагиваются в связи с проведением расследования о нарушении законодательства Республики Казахстан в области ветеринарии.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привлечении к расследованию в области ветеринарии независимых экспертов/заинтересованных лиц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Независимые эксперты и заинтересованные лица не являются членами комиссии.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осуществляет приглашение независимых экспертов посредством направления запросов о предоставлении кандидатур независимых экспертов в государственные органы, государственные/негосударственные организации.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приглашение заинтересованных лиц, чьи права и законные интересы затрагиваются в связи с проведением расследования о нарушении законодательства Республики Казахстан в области ветеринарии, посредством направления запросов.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кандидатуре независимого эксперта/заинтересованных лиц направляются в территориальные подразделения в срок, не превышающий три рабочих дня со дня поступления запроса, указанного в пункте 10 настоящих Правил.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сельского хозяйства РК от 08.08.2024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Независимый эксперт не привлекается для проведения расследования в случаях: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специальных научных или практических знаний в области проводимого расследования;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договорных (в том числе трудовых) отношений с проверяемым субъектом контроля и надзора;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личной, прямой или косвенной заинтересованности в результатах проводимого расследования.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Условия и порядок образования состава комиссии по расследованию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Расследование проводится комиссией по расследованию (далее – комиссия), в состав которой входят государственные ветеринарно-санитарные инспектора. В зависимости от предмета расследования в состав комиссии включаются представители заинтересованных государственных органов (центральных исполнительных органов, в том числе их ведомств и территориальных подразделений, и/или местных исполнительных органов).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число, не менее трех человек. Секретарь комиссии определяется из числа сотрудников территориального подразделения. Секретарь Комиссии не является ее членом.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комиссии планирует и руководит ее деятельностью, принимает решение о привлечении независимых экспертов, заинтересованных лиц, и осуществляет общий контроль над проведением расследования.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Члены комиссии: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причины нарушения требований законодательства Республики Казахстан в области ветеринарии;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субъекты (объекты) контроля и надзора, допустившие нарушения требований законодательства Республики Казахстан в области ветеринарии, ставшие основанием для проведения расследования;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обследование, осмотр территории (объектов) субъектов контроля и надзора;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получают заключения независимых экспертов (в случае их привлечения);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организовывают отбор проб и проведение лабораторных исследований и получают их результаты (при необходимости);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получают копии документов (сведений) на бумажных и электронных носителях для приобщения к акту о результатах расследования по итогам расследования;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фото- и видеосъемки, относящиеся к предмету расследования;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ходе расследования комиссия, с учетом необходимости защиты конфиденциальной информации, предоставляет участникам расследования, по их письменному запросу, возможность ознакомиться со сведениями, имеющими отношение к расследованию. По запросу заинтересованных лиц комиссия проводит консультации по предмету расследования.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Посещение субъектов (объектов) контроля и надзора проводится для выявления и установления причин и условий возникновения и распространения случаев, указанных в пункте 2 настоящих Правил, а также отбора образцов для установления объема.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образцов продукции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Порядок оформления материалов расследования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результатам расследования составляется акт о результатах расследования в области ветеринарии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результатах расследования в области ветеринарии оформляется на основании материалов расследования.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акте о результатах расследования в области ветеринарии указываются: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составления акта;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 контроля и надзора;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решения о проведении расследования (дополнительного решения о продлении сроков проведения расследования (при его наличии)), на основании которого проведено расследование;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 комиссии по расследованию;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(если оно указано в документе, удостоверяющем личность) и должность независимых экспертов, привлеченных для проведения расследования;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(если оно указано в документе, удостоверяющем личность), должность заинтересованных лиц, привлеченных при проведении расследования;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или фамилия, имя, отчество (если оно указано в документе, удостоверяющем личность) и место нахождения субъекта (объекта) контроля и надзора, допустившего нарушения требований законодательства Республики Казахстан в области ветеринарии;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период проведения расследования;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причинах нарушений требований законодательства Республики Казахстан в области ветеринарии;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выявленных в ходе осуществления и (или) по результатам расследования нарушения требований, являющихся основанием для применения мер оперативного реагирования;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наименование проверочного листа и пункты требований, по которым выявлены нарушения;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меры, предусмотренные законами Республики Казахстан, в отношении субъекта (объекта) контроля и надзора, допустившего нарушения требований законодательства Республики Казахстан в области ветеринарии;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сроки устранения нарушений, выявленных по результатам расследования;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сроки устранения выявленных нарушений требований, являющихся основанием для применения мер оперативного реагирования;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подпись должностных лиц, проводивших расследование.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Акт о результатах расследования в области ветеринарии подписывается членами комиссии.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члена комиссии от подписания акта о результатах расследования в области ветеринарии председателем комиссии в акте о результатах расследования в области ветеринарии в присутствии членов комиссии производится соответствующая запись. Член комиссии письменно излагает свое особое мнение, которое прилагается к акту о результатах расследования в области ветеринарии до его подписания председателем комиссии.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Материалы расследования содержат: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 проведении расследования, дополнительное решение о продлении сроков проведения расследования (при его наличии));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(или) юридических лиц, а также государственных органов; информация (экстренное извещение), подаваемая государственными органами или субъектами деятельности;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о результатах расследования, к которому прилагаются: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привлечении к расследованию независимых экспертов/заинтересованных лиц;</w:t>
      </w:r>
    </w:p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независимых экспертов;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отбора проб и результаты лабораторных исследований, экспертиз (при их проведении);</w:t>
      </w:r>
    </w:p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имеющие отношение к расследованию.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проведении расследования для установления причин нарушения требований законодательства Республики Казахстан в области ветеринарии и определения субъектов (объектов) контроля и надзора, допустивших нарушения указанных требований, предметом контроля являются требования, предусмотренные законодательством Республики Казахстан.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меры оперативного реагирования применяются только в отношении нарушений требований, установленных в проверочных листах согласно совместному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"Об утверждении критериев оценки степени риска и проверочных листов в области ветеринарии" (зарегистрирован в Реестре государственной регистрации нормативных правовых актов № 12636) (далее – проверочный лист).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Копия акта о результатах расследования в области ветеринарии не позднее трех рабочих дней со дня его подписания вручается или направляется письмом с уведомлением субъекту контроля и надзора.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Субъект контроля и надзора устраняет выявленные нарушения требований по результатам расследования в сроки, указанные в акте о результатах расследования в области ветеринарии.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истечения сроков, предусмотренных в акте о результатах расследования в области ветеринарии, субъект контроля и надзора предоставляет информацию об устранении выявленных нарушений требований с приложением материалов, доказывающих факт устранения нарушений.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Территориальное подразделение уведомляет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об итогах расследования в порядке, определенном Генеральной прокуратурой Республики Казахстан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144-4 Кодекса.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</w:tbl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проведении расследования в области ветеринарии</w:t>
      </w:r>
    </w:p>
    <w:bookmarkEnd w:id="103"/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№_______</w:t>
      </w:r>
    </w:p>
    <w:bookmarkEnd w:id="104"/>
    <w:p>
      <w:pPr>
        <w:spacing w:after="0"/>
        <w:ind w:left="0"/>
        <w:jc w:val="both"/>
      </w:pPr>
      <w:bookmarkStart w:name="z114" w:id="105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"____"_________20____года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вынесения решения)                   (дата)</w:t>
      </w:r>
    </w:p>
    <w:p>
      <w:pPr>
        <w:spacing w:after="0"/>
        <w:ind w:left="0"/>
        <w:jc w:val="both"/>
      </w:pPr>
      <w:bookmarkStart w:name="z115" w:id="106"/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территориального подразделения ведомства уполномоченного органа в области ветеринарии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______________________________________________________</w:t>
      </w:r>
    </w:p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 для проведения расследования _________________________________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юридического лица или его филиала и (или) представительства, фамилия, имя, отчество (если оно указано в документе, удостоверяющем личность) физического лица, в отношении которого назначено расследование в области ветеринарии, его местонахождение, индивидуальный идентификационный номер/бизнес-идентификационный номер, участок территории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Предмет проведения расследования в области ветеринарии _________________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комиссии по расследованию: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комиссии:</w:t>
      </w:r>
    </w:p>
    <w:bookmarkEnd w:id="119"/>
    <w:p>
      <w:pPr>
        <w:spacing w:after="0"/>
        <w:ind w:left="0"/>
        <w:jc w:val="both"/>
      </w:pPr>
      <w:bookmarkStart w:name="z129" w:id="12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(если оно указано в документе, удостоверяющем личность), должность)</w:t>
      </w:r>
    </w:p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комиссии:</w:t>
      </w:r>
    </w:p>
    <w:bookmarkEnd w:id="121"/>
    <w:p>
      <w:pPr>
        <w:spacing w:after="0"/>
        <w:ind w:left="0"/>
        <w:jc w:val="both"/>
      </w:pPr>
      <w:bookmarkStart w:name="z131" w:id="1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(если оно указано в документе, удостоверяющем личность), должность)</w:t>
      </w:r>
    </w:p>
    <w:p>
      <w:pPr>
        <w:spacing w:after="0"/>
        <w:ind w:left="0"/>
        <w:jc w:val="both"/>
      </w:pPr>
      <w:bookmarkStart w:name="z132" w:id="12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(если оно указано в документе, удостоверяющем личность), должность)</w:t>
      </w:r>
    </w:p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Комиссии:</w:t>
      </w:r>
    </w:p>
    <w:bookmarkEnd w:id="124"/>
    <w:p>
      <w:pPr>
        <w:spacing w:after="0"/>
        <w:ind w:left="0"/>
        <w:jc w:val="both"/>
      </w:pPr>
      <w:bookmarkStart w:name="z134" w:id="12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(если оно указано в документе, удостоверяющем личность), должность)</w:t>
      </w:r>
    </w:p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проведения расследования: с "___" _______ 20___года по "___" _______ 20___года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Фамилия, имя, отчество (если оно указано в документе, удостоверяющем личность), подпись (электронная цифровая подпись) и должность лица, вынесшего решение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</w:tbl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9"/>
    <w:bookmarkStart w:name="z14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решение о продлении сроков проведения расследования в области ветеринарии</w:t>
      </w:r>
    </w:p>
    <w:bookmarkEnd w:id="130"/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№_______</w:t>
      </w:r>
    </w:p>
    <w:bookmarkEnd w:id="131"/>
    <w:p>
      <w:pPr>
        <w:spacing w:after="0"/>
        <w:ind w:left="0"/>
        <w:jc w:val="both"/>
      </w:pPr>
      <w:bookmarkStart w:name="z142" w:id="13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___________________________"____"_________20____года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вынесения решения)             (дата)</w:t>
      </w:r>
    </w:p>
    <w:p>
      <w:pPr>
        <w:spacing w:after="0"/>
        <w:ind w:left="0"/>
        <w:jc w:val="both"/>
      </w:pPr>
      <w:bookmarkStart w:name="z143" w:id="133"/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территориального подразделения ведомства уполномоченного органа в области ветеринарии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 проведении расследования в области ветеринарии от "____" _________ 20____ года № _______.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комиссии по расследованию:</w:t>
      </w:r>
    </w:p>
    <w:bookmarkEnd w:id="136"/>
    <w:p>
      <w:pPr>
        <w:spacing w:after="0"/>
        <w:ind w:left="0"/>
        <w:jc w:val="both"/>
      </w:pPr>
      <w:bookmarkStart w:name="z147" w:id="137"/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(если оно указано в документе, удостоверяющем личность))</w:t>
      </w:r>
    </w:p>
    <w:p>
      <w:pPr>
        <w:spacing w:after="0"/>
        <w:ind w:left="0"/>
        <w:jc w:val="both"/>
      </w:pPr>
      <w:bookmarkStart w:name="z148" w:id="138"/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(если оно указано в документе, удостоверяющем личность))</w:t>
      </w:r>
    </w:p>
    <w:p>
      <w:pPr>
        <w:spacing w:after="0"/>
        <w:ind w:left="0"/>
        <w:jc w:val="both"/>
      </w:pPr>
      <w:bookmarkStart w:name="z149" w:id="139"/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(если оно указано в документе, удостоверяющем личность))</w:t>
      </w:r>
    </w:p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проведения расследования: с "___" _______ 20___года по "___" _______ 20___года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Расследование продлено с "___" _____ 20___года по "___" _____ 20___ года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 продления сроков расследования ______________________________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Фамилия, имя, отчество (если оно указано в документе, удостоверяющем личность), подпись (электронная цифровая подпись) и должность лица, вынесшего решение ______________________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</w:tbl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5"/>
    <w:bookmarkStart w:name="z1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привлечении к расследованию в области ветеринарии независимых экспертов/заинтересованных лиц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 20__ года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область ____________</w:t>
            </w:r>
          </w:p>
        </w:tc>
      </w:tr>
    </w:tbl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о проведении расследования в области ветеринарии</w:t>
      </w:r>
    </w:p>
    <w:bookmarkEnd w:id="147"/>
    <w:p>
      <w:pPr>
        <w:spacing w:after="0"/>
        <w:ind w:left="0"/>
        <w:jc w:val="both"/>
      </w:pPr>
      <w:bookmarkStart w:name="z159" w:id="1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(если оно указано в документе, удостоверяющем личность), и должность лица, вынесшего решение)</w:t>
      </w:r>
    </w:p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 от "____" _________ 20____ года: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Привлечь к расследованию в области ветеринарии следующих независимых экспертов/заинтересованных лиц _____________________________</w:t>
      </w:r>
    </w:p>
    <w:bookmarkEnd w:id="150"/>
    <w:p>
      <w:pPr>
        <w:spacing w:after="0"/>
        <w:ind w:left="0"/>
        <w:jc w:val="both"/>
      </w:pPr>
      <w:bookmarkStart w:name="z162" w:id="15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должность, привлекаемых экспертов и заинтересованных лиц, обладающих специальными знаниями)</w:t>
      </w:r>
    </w:p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 независимыми экспертами/заинтересованными лицами поставить следующие вопросы: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Итоги работы экспертов/заинтересованных лиц предоставить до "__" __________ 20__ года.</w:t>
      </w:r>
    </w:p>
    <w:bookmarkEnd w:id="155"/>
    <w:p>
      <w:pPr>
        <w:spacing w:after="0"/>
        <w:ind w:left="0"/>
        <w:jc w:val="both"/>
      </w:pPr>
      <w:bookmarkStart w:name="z167" w:id="156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расследованию _________________________________________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(если оно указано в документе, удостоверяющем личность)), должность,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</w:t>
            </w:r>
          </w:p>
        </w:tc>
      </w:tr>
    </w:tbl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7"/>
    <w:bookmarkStart w:name="z17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результатах расследования в области ветеринарии</w:t>
      </w:r>
    </w:p>
    <w:bookmarkEnd w:id="158"/>
    <w:bookmarkStart w:name="z17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№_______</w:t>
      </w:r>
    </w:p>
    <w:bookmarkEnd w:id="159"/>
    <w:p>
      <w:pPr>
        <w:spacing w:after="0"/>
        <w:ind w:left="0"/>
        <w:jc w:val="both"/>
      </w:pPr>
      <w:bookmarkStart w:name="z172" w:id="16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___________________________"____"_________20____года 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составления акта)             (дата)</w:t>
      </w:r>
    </w:p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органа контроля и надзора ________________________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и номер решения о проведении расследования (дополнительного решения о продлении сроков проведения расследования (при его наличии)), на основании которого проведено расследование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комиссии:</w:t>
      </w:r>
    </w:p>
    <w:bookmarkEnd w:id="166"/>
    <w:p>
      <w:pPr>
        <w:spacing w:after="0"/>
        <w:ind w:left="0"/>
        <w:jc w:val="both"/>
      </w:pPr>
      <w:bookmarkStart w:name="z179" w:id="167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__________________________________________ 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инициалы, должность)</w:t>
      </w:r>
    </w:p>
    <w:p>
      <w:pPr>
        <w:spacing w:after="0"/>
        <w:ind w:left="0"/>
        <w:jc w:val="both"/>
      </w:pPr>
      <w:bookmarkStart w:name="z180" w:id="168"/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________________________________________________  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инициалы, должность)</w:t>
      </w:r>
    </w:p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Фамилия, имя, отчество (если оно указано в документе, удостоверяющем личность) и должность независимых экспертов, привлеченных для проведения расследования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(если оно указано в документе, удостоверяющем личность), должность заинтересованных лиц, привлеченных при проведении расследования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или фамилия, имя, отчество (если оно указано в документе, удостоверяющем личность) и место нахождения субъекта (объекта) контроля и надзора, допустившего нарушения требований законодательства Республики Казахстан в области ветеринарии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 проведения расследования ______________________________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причинах нарушений требований законодательства Республики Казахстан в области ветеринарии _____________________________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выявленных в ходе осуществления и (или) по результатам расследования нарушения требований, являющихся основанием для применения мер оперативного реагирования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проверочного листа и пункты требований, по которым выявлены нарушения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Меры, предусмотренные законами Республики Казахстан, в отношении субъекта (объекта) контроля и надзора, допустившего нарушения требований законодательства Республики Казахстан в области ветеринарии _____________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устранения нарушений, выявленных по результатам расследования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Сроки устранения выявленных нарушений требований, являющихся основанием для применения мер оперативного реагирования ________________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материалы расследования на _______ листах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мнение на _______ листах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членов комиссии: ____________________________________________</w:t>
      </w:r>
    </w:p>
    <w:bookmarkEnd w:id="2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