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0e96" w14:textId="e1d0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совместный приказ Министра сельского хозяйства Республики Казахстан от 28 декабря 2015 года № 15-05/1138 и Министра национальной экономики Республики Казахстан от 29 декабря 2015 года № 819 "Об утверждении критериев оценки степени риска и проверочных листов в области карантина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сельского хозяйства Республики Казахстан от 28 июня 2024 года № 232 и Заместителя Премьер-Министра – Министра национальной экономики Республики Казахстан от 29 июня 2024 года № 57. Зарегистрирован в Министерстве юстиции Республики Казахстан 29 июня 2024 года № 34683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декабря 2015 года № 15-05/1138 и Министра национальной экономики Республики Казахстан от 29 декабря 2015 года № 819 "Об утверждении критериев оценки степени риска и проверочных листов в области карантина растений" (зарегистрирован в Реестре государственной регистрации нормативных правовых актов № 12740)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области карантина растений, утвержденных указанным совместным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4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Меры оперативного реагирования в области карантина растений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 мерам оперативного реагирования, применяемым в рамках настоящих Критериев, относятся: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изъятие подкарантинной продукции (в том числе из почтовых отправлений, ручной клади и багажа) или возврат подкарантинной продукции;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приостановление деятельности или отдельных ее видов.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Основаниями для применения мер оперативного реагирования в виде изъятия подкарантинной продукции (в том числе из почтовых отправлений, ручной клади и багажа) или возврат подкарантинной продукции являются нарушения требований, указанных в пунктах 13 и 14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Основаниями для применения мер оперативного реагирования в виде изъятия подкарантинной продукции (в том числе из почтовых отправлений, ручной клади и багажа) являются нарушения требований, указанных в пунктах 15 и 16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Основаниями для применения мер оперативного реагирования в виде приостановления деятельности или отдельных ее видов со сроком на шесть месяцев являются нарушения: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требования, указанного в пункте 4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требования, указанного в пункте 2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Критериям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2024 года №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карантина растений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в области карантина растений в отношении субъектов (объектов) контроля и надзора, осуществляющих маркировку и обеззараживание древесного упаковочного материала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территориального подразделения ведомства уполномоченного органа по карантину растений о выявлении карантинных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обеззараженном древесном упаковочном материале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учетного номера на осуществление деятельности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засоренных карантинными сорняками (за исключением карантинных сорняков рода Striga spp.) зерна и продуктов его переработки по технологиям, обеспечивающим лишение семян и плодов карантинных сорных растений жизнеспособности;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обеззараживанию и маркировке древесного упаковочного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сведений о проведении ежегодного профилактического обеззараживания складских помещений, в которых осуществляется хранение или переработка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маркировки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осуществления хранения или очистки подкарантинной продукции, заготовленной в зоне распространения карантинных объектов с подкарантинной продукцией, заготовленной в свободной от карантинных объектов зоне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2024 года №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карантина растений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в области карантина растений в отношении субъектов (объектов) контроля и надзора, осуществляющих переработку засоренных карантинными сорняками (за исключением карантинных сорняков рода Striga spp.) зерна и продуктов его переработки по технологиям, обеспечивающим лишение семян и плодов карантинных сорных растений жизнеспособности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учетного номера на осуществление деятельности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засоренных карантинными сорняками (за исключением карантинных сорняков рода Striga spp.) зерна и продуктов его переработки по технологиям, обеспечивающим лишение семян и плодов карантинных сорных растений жизнеспособности;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обеззараживанию и маркировке древесного упаковочного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обеззараженной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сведений о проведении ежегодного профилактического обеззараживания складских помещений, предприятий в которых осуществляется хранение или переработка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2024 года №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819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карантина растений в отношении субъектов (объектов) контроля и надзора, осуществляющих маркировку и обеззараживание древесного упаковочного материала</w:t>
      </w:r>
    </w:p>
    <w:bookmarkEnd w:id="21"/>
    <w:p>
      <w:pPr>
        <w:spacing w:after="0"/>
        <w:ind w:left="0"/>
        <w:jc w:val="both"/>
      </w:pPr>
      <w:bookmarkStart w:name="z36" w:id="22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проверку/профилактического контроля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территориального подразделения ведомства уполномоченного органа по карантину растений о выявлении карантинных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обеззараженном древесном упаковочном материале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учетного номера на осуществление деятельности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засоренных карантинными сорняками (за исключением карантинных сорняков рода Striga spp.) зерна и продуктов его переработки по технологиям, обеспечивающим лишение семян и плодов карантинных сорных растений жизнеспособности;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обеззараживанию и маркировке древесного упаковочного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сведений о проведении ежегодного профилактического обеззараживания складских помещений, в которых осуществляется хранение или переработка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маркировки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осуществления хранения или очистки подкарантинной продукции, заготовленной в зоне распространения карантинных объектов с подкарантинной продукцией, заготовленной в свободной от карантинных объектов зоне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7" w:id="2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(а)_______________________________ ______________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2024 года №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819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карантина растений в отношении субъектов (объектов) контроля и надзора, осуществляющих переработку засоренных карантинными сорняками (за исключением карантинных сорняков рода Striga spp.) зерна и продуктов его переработки по технологиям, обеспечивающим лишение семян и плодов карантинных сорных растений жизнеспособности</w:t>
      </w:r>
    </w:p>
    <w:bookmarkEnd w:id="24"/>
    <w:p>
      <w:pPr>
        <w:spacing w:after="0"/>
        <w:ind w:left="0"/>
        <w:jc w:val="both"/>
      </w:pPr>
      <w:bookmarkStart w:name="z41" w:id="25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проверку/профилактического контроля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учетного номера на осуществление деятельности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засоренных карантинными сорняками (за исключением карантинных сорняков рода Striga spp.) зерна и продуктов его переработки по технологиям, обеспечивающим лишение семян и плодов карантинных сорных растений жизнеспособности;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обеззараживанию и маркировке древесного упаковочного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обеззараженной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сведений о проведении ежегодного профилактического обеззараживания складских помещений, предприятий в которых осуществляется хранение или переработка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2" w:id="2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(а)_______________________________ ______________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 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