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1b07" w14:textId="638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государственной службы и противодействию коррупции от 8 мая 2015 года № 154 "Об утверждении натуральных норм площадей для специфических помещений органов по делам государственной службы и противодействию коррупции"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28 июня 2024 года № 138. Зарегистрирован в Министерстве юстиции Республики Казахстан 1 июля 2024 года № 34687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8 мая 2015 года № 154 "Об утверждении натуральных норм площадей для специфических помещений органов по делам государственной службы и противодействию коррупции" (зарегистрирован в Реестре государственной регистрации нормативных правовых актов за № 11377).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финансово-правового обеспечения Агентства Республики Казахстан по противодействию коррупции (Антикоррупционной службы) (далее – Агентство)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(Антикоррупционной службы)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