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059" w14:textId="fe24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и приказ исполняющего обязанности Министра индустрии и инфраструктурного развития Республики Казахстан от 6 апреля 2020 года № 186 "Об утверждении Правил аттестации юридических лиц на право проведения работ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июля 2024 года № 254. Зарегистрирован в Министерстве юстиции Республики Казахстан 2 июля 2024 года № 34693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юридическим лицам, аттестуемым на проведение работ в области промышленной безопасности,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профессиональных преподавателей (специалистов), имеющих высшее техническое образование и прошедших подготовку и проверку знаний в области промышленной безопасности.".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186 "Об утверждении Правил аттестации юридических лиц на право проведения работ в области промышленной безопасности" (зарегистрирован в Реестре государственной регистрации нормативных правовых актов под № 20340) следующие изменения: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юридических лиц на право проведения работ в области промышленной безопасности,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осуществляет прием заявления в автоматическом режиме.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заявления и направляет руководителю услугодателя либо лицу его замещающему (в 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Ответственный исполнитель направляет запрос в территориальное подразделение услугодателя по месту осуществления деятельности услугополучателя для получения заключения о соответствии или несоответствии услугополучателя предъявляемым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(далее – требования).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услугодателя в течение 5 (пяти) рабочих дней осуществляет разрешительный контроль соответствия услугополучателя, предъявляемым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от 16 мая 2014 года, по результатам которого составляет заключение о соответствии или несоответствии услугополучателя предъявляемым требованиям.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ответственный исполнитель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"Аттестация юридических лиц на право проведения работ в области промышленной безопасности":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не соответствует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для прохождения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заявления: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аттестата на право проведения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юридического лица)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просит Вас выдать "Аттестат на право проведения работ в области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материально-технической базы для проведения работ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достоверность представленной информации и осведомлен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ответственности за предоставление недостоверных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 (при наличии), электронная цифровая подпись]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481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"О гражданской защите"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 разрешениях и уведомлениях", учитывая заключение о соответствии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требованиям, утвержденным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исполняющего 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инвестициям и развитию Республики Казахстан от 26 декабря 2014 года №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 утверждении требований, предъявляемых к юридическим лицам, аттестуемым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проведение работ в области промышленной безопасности", предоставлено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работ в области промышленной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(указывается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действия аттестата: cрок действия аттестата составляет пять лет.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120" w:hRule="atLeast"/>
              </w:trPr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[Должность подписывающего]
</w:t>
                  </w:r>
                </w:p>
              </w:tc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электронная цифровая подпись]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232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[Дата заявления] года № [Номер заявления],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