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02a0" w14:textId="25b0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приказы Министра здравоохранения Республики Казахстан от 11 января 2021 года № ҚР ДСМ – 5 "Об утверждении Санитарных правил "Санитарно-эпидемиологические требования к транспортным средствам для перевозки пассажиров и грузов", от 23 сентября 2021 года № ҚР ДСМ – 98 "Об утверждении Санитарных правил "Санитарно-эпидемиологические требования к объектам по обслуживанию транспортных средств и пассажиров"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июля 2024 года № 50. Зарегистрирован в Министерстве юстиции Республики Казахстан 5 июля 2024 года № 34702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транспортным средствам для перевозки пассажиров и грузов"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Эксплуатация транспортных средств допускается при наличии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Электроотопительные и электроосветительные приборы в пассажирских вагонах метрополитена очищаются от пыли и грязи по мере загрязнения.";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60-1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"60-1. Допустимые уровни освещенности на расстоянии 0,7 метров (далее – м) от стенки вагона на высоте 0,5 м от поверхности дивана пассажирского вагона метрополитена - не менее 150 лк (при освещении лампами накаливания - не менее 75 лк).";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72-1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"72-1. Санитарное состояние подвижного состава перед выходом его на линию проверяется бригадиром мойщиков-уборщиков подвижного состава, мастером (бригадиром) участка, на котором проводилось техническое обслуживание и ремонт подвижного состава, с отметкой о проведенной уборке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произвольном журнале санитарного состояния подвижного состава.";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77-1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"77-1. Допустимые параметры микроклимата в салонах вагонов метрополитена (при естественной вентиляции):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теплый период года температура воздуха допустимо выше температуры окружающего воздуха не более чем на 3°C, относительная влажность воздуха и скорость движения воздуха не нормируются;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холодный период года температура воздуха - 16°C (+ - 2°C), разница температур по высоте – не более 5°C, разница температур воздуха и ограждений – не более 5°C, температура пола – не менее 5°С, относительная влажность воздуха – от 30 до 70 %, скорость движения воздуха – не более 0,4 м/сек.";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Уровень шума в купе пассажирских вагонов допускается не выше 65 децибел (далее – дБа), тамбурах – 68 дБа, межвагонных переходах – 80 дБа, в салоне МВПС не выше 75 дБа, в вагоне метрополитена при движении в тоннелях – не более 70 дБа.";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82-1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"82-1. Пассажирский вагон метрополитена оборудуется системами и устройствами, обеспечивающими: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поездной радиосвязи и оповещения;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сигнализацию контроля закрытия дверей;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параметров движения и работы систем управления, контроля, безопасности;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принудительную аварийную вентиляцию пассажирских вагонов метрополитена;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световую и тональную сигнализацию предупреждения о начале закрытия дверей;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поддержание микроклимата в кабине управления и в пассажирских салонах.";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"245. Температура воздуха в салоне (кабине) в холодный период при перевозке пассажиров, поддерживается не ниже +14ºС, при относительной влажности 70-75 %, в летнее время не выше +22 ºС (+2).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Для районов с высокой влажностью наружного воздуха и при применении воздухоохладителей допускается повышение относительной влажности в салоне автобуса на 10%. В салонах с принудительной вентиляцией и с установками кондиционирования воздуха система вентиляции работает непрерывно в автоматическом режиме в зависимости от температуры воздуха в автобусе.";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2021 года № ҚР ДСМ-98 "Об утверждении Санитарных правил "Санитарно-эпидемиологические требования к объектам по обслуживанию транспортных средств и пассажиров", (зарегистрирован в Реестре государственной регистрации нормативных правовых актов под № 24530) следующие изменения и дополнения: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по обслуживанию транспортных средств и пассажиров", утвержденных приложением 1 к указанному приказу: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Санитарных правилах использованы следующие термины и определения: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авиационная техническая база (далее – АТБ) – комплекс сооружений, механических и иных средств, предназначенных для выполнения комплекса работ по техническому обслуживанию, текущему ремонту, доработкам конструкции, технологического оборудования и оснастки воздушных судов, по сбору и расшифровке полетной информации;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авиационно-химические работы (далее – АХР) – работы, выполняемые гражданской авиацией с применением пестицидов и удобрений в сельском хозяйстве на участках сельскохозяйственных, лесных и другие угодий;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автотранспортное предприятие – юридическое лицо, занятое деятельностью по перевозке автомобильным транспортом грузов, пассажиров, багажа, хранению, техническому обслуживанию и ремонту автотранспортных средств, действующее в соответствии с законодательством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автозаправочная станция – технологический комплекс сооружений, оснащенный оборудованием, обеспечивающий хранение и розничную реализацию нефтепродуктов;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автогазозаправочная станция – технологический комплекс сооружений, оснащенный оборудованием, обеспечивающий хранение и розничную реализацию сжиженного газа;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станция (мастерская) технического обслуживания и ремонта автомобильных транспортных средств – комплекс сооружений, предназначенный для технического обслуживания и ремонта автомобильных транспортных средств;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автовокзал – комплекс сооружений, предназначенный для обслуживания пассажиров и водителей автобусов, пассажиропоток которого составляет более пятисот человек в сутки, и включающий в себя: капитальное здание с залом ожидания вместимостью свыше семидесяти пяти человек и билетными кассами, пункты медицинского освидетельствования водителей и оказания первичной медико-санитарной помощи, камеры хранения, перрон для посадки и высадки пассажиров, площадку для стоянки автобусов, посты для осмотра автобусов, диспетчерские пункты и комнату матери и ребенка;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автостанция – комплекс сооружений, предназначенный для обслуживания пассажиров и водителей автобусов, пассажиропоток которого составляет менее пятисот человек в сутки, и включающий в себя: капитальное здание с залом ожидания вместимостью до семидесяти пяти человек и билетными кассами, камеры хранения, перрон для посадки и высадки пассажиров, площадку для стоянки автобусов, диспетчерские пункты, расположенный на территории не менее двух с половиной тысяч квадратных метров;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ангар – сооружение для хранения, технического обслуживания и ремонта транспортных средств;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аэропорт – комплекс сооружений, предназначенный для приема и отправки воздушных судов, обслуживания воздушных перевозок и имеющий для этих целей аэродром, аэровокзал, другие сооружения, а также необходимое оборудование;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аэродром сельскохозяйственный – аэродром, предназначенный для обеспечения полетов воздушных судов гражданской авиации выполняющих авиационно-химические работы;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аэровокзал – комплекс зданий и сооружений, предназначенный для обслуживания пассажиров воздушного транспорта в аэропортах;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бластчиллер – аппарат интенсивного охлаждения, обеспечивающий заморозку продукта;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бортовое питание – питание, предназначенное для авиапассажиров и экипажей воздушных судов, реализуемое на борту воздушного судна в течение полета;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 бортового питания – объект общественного питания по производству, переработке, реализации и организации бортового питания;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рацион бортового питания – набор пищевых продуктов, предназначенный для питания одного человека на борту воздушного транспорта;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вагонное и локомотивное депо, локомотивно-ремонтный и вагонно-ремонтный заводы – комплекс производственных сооружений, железнодорожных путей, предназначенный для выполнения планового и капитального ремонта вагонов, локомотивов, ремонта и укомплектования вагонных, локомотивных узлов и деталей;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сервировочное отделение – участок на объекте бортового питания, предназначенный для комплектования и сервировки бортового питания;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дегазационная площадка – площадка для очистки от пестицидов и дегазации воздушных судов после выполнения авиационно-химических работ;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дефростер – оборудование, предназначенное для размораживания продуктов;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диспетчерский центр (пункт) – здание (помещение) для размещения рабочих мест диспетчеров с необходимым оборудованием;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диспетчеры – операторы центра (пункта) оперативного контроля и управления движением транспортных средств;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комплексный пункт подготовки крытых вагонов – объект, предназначенный для очистки, промывки и дезинфекционной обработки крытых вагонов после перевозки продовольственных, хозяйственных, сильнодействующих химических веществ и сыпучих опасных грузов;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пункты технического обслуживания, текущего ремонта и экипировки пассажирских вагонов – подразделения железнодорожного транспорта, обеспечивающие контроль исправности, текущий ремонт пассажирских вагонов, проведение осмотра, текущего безотцепочного ремонта и подготовки к перевозкам и экипировке подвижного состава;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путевая машинная станция – структурное подразделение железнодорожного транспорта, предназначенное для осуществления среднего и капитального ремонта пути;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дистанция пути – структурное подразделение железнодорожного транспорта, осуществляющее текущее содержание, ремонтные и восстановительные работы на железнодорожных путях;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пассажирское здание – комплекс помещений, сооружений (включая пассажирские платформы и вокзальные переходы) и других видов имущества, предназначенный для оказания населению услуг по перевозке железнодорожным транспортом;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рабочая зона – пространство высотой до двух метров (далее – м) над уровнем пола или площадки, в котором находятся постоянные или временные рабочие места;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восстановительный поезд – поезд, предназначенный для ликвидации последствий сходов с рельсов и столкновений подвижного состава, а также оказания помощи при стихийных бедствиях;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касалетка – потребительская упаковка (закрывающиеся посуда, контейнер), предназначенная для контакта с пищевой продукцией, изготовленная из материалов, соответствующих требованиям, предъявляемым к материалам, контактирующим с пищевой продукцией (в том числе из алюминиевой фольги, полимерная, стеклянная, фарфоровая), используемая для организации питания (в том числе бортового питания) в соответствии с маркировкой по ее применению для контакта с пищевой продукцией;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транспорт – это зарегистрированный на территории Республики Казахстан железнодорожный, автомобильный, морской, внутренний водный, воздушный транспорт;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объект по обслуживанию транспортных средств (воздушный, железнодорожный, водный, автомобильный) и пассажиров (далее – объект транспорта) – сооружение или комплекс сооружений недвижимого имущества транспорта, предназначенный для технического обслуживания, ремонта, мойки и оснащения транспортных средств, а также обслуживания пассажиров, багажа, грузобагажа, грузов и почтовых отправлений;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метрополитен –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речной порт – комплекс сооружений, расположенных на земельном участке и акватории внутренних водных путей, обустроенных и оборудованных в целях обслуживания пассажиров и судов, погрузки, выгрузки, приема, хранения и выдачи грузов, взаимодействия с другими видами транспорта;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производственные перегрузочные комплексы – комплекс сооружений, предназначенный для погрузки, выгрузки, приема, хранения и выдачи, переработки пылящих грузов;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пестициды – химические вещества, используемые для борьбы с вредными организмами. Пестициды объединяют следующие группы таких веществ: гербициды, уничтожающие сорняки, инсектициды, уничтожающие насекомых-вредителей, фунгициды, уничтожающие патогенные грибы, зооциды, уничтожающие вредных теплокровных животных и другие химические вещества, используемые для борьбы с вредными организмами;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порционирование – деление по массе и (или) объему, и (или) количеству сырья, полуфабрикатов и готовой пищевой продукции, в том числе безалкогольных и алкогольных напитков;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хладоэлемент – холодильный элемент в герметично закрытой емкости, заполненной водой, которая замораживается перед использованием и служит для поддержания температуры в контейнере в пределах от 0 градусов Цельсия до плюс (далее – +) 8 градусов Цельсия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санитарная специальная одежда (далее – санитарная одежда) – комплект защитной одежды персонала (головной убор или сетка для волос, куртка с брюками или халат (одноразовый или многоразовый), маска защитная для лица, используемая в производстве пищевой продукции, сетка для бороды (усов); фартук, обувь; перчатки (одноразовые или многоразовые)), предназначенный для защиты сырья, вспомогательных материалов и готовой пищевой продукции от загрязнения механическими частицами, микроорганизмами и других загрязнений;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санитарно-карантинный тупик – участок железнодорожного полотна, предназначенный для изоляции и отстоя вагона с пассажирами, контактировавшими с больным карантинным или особо опасным инфекционным заболеванием;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железнодорожный вокзал – комплекс зданий, сооружений (включая пассажирские платформы и вокзальные переходы) и других видов имущества, предназначенный для оказания населению услуг по перевозке железнодорожным транспортом и приему-выдаче багажа, грузобагажа;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морской порт – комплекс сооружений, расположенных на предоставленных в установленном законодательством Республики Казахстан порядке земельных участках, предназначенных для обслуживания судов, пассажиров, багажа и осуществления операций с грузами, а также для иных целей деятельности морского транспорта;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загрузочная площадка – площадка для загрузки воздушных судов пестицидами.";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 объектах транспорта используется холодная и горячая вода для хозяйственно-питьевых водоснабжений, соответствующая требованиям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февраля 2023 года № 26 (зарегистрирован в Реестре государственной регистрации нормативных правовых актов под № 31934).";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20-1, 20-2 следующего содержания: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Линейные пункты метрополитенов оборудуются люминесцентным освещением.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20-2. При проведении капитального и текущего ремонта пути в туннеле на ограниченном участке предусматривается применение дополнительного местного освещения не менее 50 лк.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туннелях, в местах расположения устройств и механизмов применяется дополнительное местное освещение (не менее 50 лк).";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54-1 следующего содержания: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"54-1. Искусственная освещенность на основных рабочих местах в зависимости от характера зрительных работ, составляет: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работ малой точности (слесари-ремонтники, слесари-сантехники, аккумуляторщики, кузнецы) – от 100 до 200 лк;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работ средней точности (токари-расточники, токари, фрезеровщики, слесари контрольно-измерительных приборов, радиомеханики) от 150 до 300 лк.";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Санитарно-эпидемиологические требования к содержанию и эксплуатации железнодорожных вокзалов, станций метрополитена, пассажирских зданий";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Залы ожидания пассажиров размещаются в надземных этажах и в подземных этажах (метрополитена), сообщающихся с помещениями по обслуживанию пассажиров, привокзальной площадью, станцией метрополитена и перроном.";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На перронах, платформах железнодорожного вокзала, станции метрополитена устанавливаются урны, которые очищаются от мусора ежедневно и по мере заполнения.".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3" w:id="9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4" w:id="9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5" w:id="9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6" w:id="9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7" w:id="9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8" w:id="9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