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71e5" w14:textId="00c71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информации и общественного развития Республики Казахстан от 17 июля 2023 года № 284-НҚ "Об утверждении инструкции по организации антитеррористической защиты объектов (культовых зданий (сооружений), уязвимых в террористическом отношении, функционирующих в сфере религиозной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 июля 2024 года № 280-НҚ. Зарегистрирован в Министерстве юстиции Республики Казахстан 5 июля 2024 года № 34703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17 июля 2023 года № 284-НҚ "Об утверждении инструкции по организации антитеррористической защиты объектов (культовых зданий (сооружений), уязвимых в террористическом отношении, функционирующих в сфере религиозной деятельности" (зарегистрирован в Реестре государственной регистрации нормативных правовых актов за № 33123)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 (культовых зданий (сооружений), уязвимых в террористическом отношении, функционирующих в сфере религиозной деятельности,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делам религий Министерства культуры и информации Республики Казахстан в установленном законодательством порядке обеспечить: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культуры и информации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