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3a12" w14:textId="3b13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13 января 2023 года № 21 "Об утверждении Правил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июля 2024 года № 88. Зарегистрирован в Министерстве юстиции Республики Казахстан 9 июля 2024 года № 34714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января 2023 года № 21 "Об утверждении Правил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органов" (зарегистрирован в Реестре государственной регистрации нормативных правовых актов за № 31702)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 (далее – Правила) определяют: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формирования сведений из системы информационного обмена правоохранительных, специальных государственных и иных органов (далее – СИО ПСО) сотрудниками правоохранительных, специальных государственных и иных органов (далее – пользователи) для получения информации в рамках уголовных, гражданских, административных, розыскных дел, исполнительного производства, производства по делам об административных правонарушениях;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организации доступа пользователей в СИО ПСО;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использования, хранения, защиты и уничтожения сведений, полученных посредством СИО ПСО.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Основания получения иными органами из системы информационного обмена правоохранительных, специальных государственных и иных органов информации, необходимой для решения возложенных на них задач,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"О государственной правовой статистике и специальных учетах" (далее – Закон).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получения правоохранительными, специальными государственными органами Республики Казахстан и органами военной разведки Министерства обороны Республики Казахстан из системы информационного обмена правоохранительных, специальных государственных и иных органов информации, необходимой для проведения негласных следственных действий и оперативно-розыскной деятельности, а также для решения иных возложенных на них задач,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 Закона.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 Закона.";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Формирование сведений из СИО ПСО осуществляется зарегистрированными в СИО ПСО пользователями посредством Единой транспортной среды государственных органов с использованием средств электронной цифровой подписи Национального удостоверяющего центра Республики Казахстан (далее – ЭЦП) в соответствии с Перечнем распределения ролей СИО ПСО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ролей), Правами доступа к сервисам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Права доступа).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Сервисы Комитета государственных доходов Министерства финансов Республики Казахстан доступны по статьям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Обоснованность запроса подлежит проверке оператором – Комитетом по правовой статистике и специальным учетам Генеральной прокуратуры Республики Казахстан (далее – КПСиСУ) путем сверки в информационных системах КПСиСУ, автоматизированной информационной системе органов исполнительного производства (далее – АИС ОИП) наличия в производстве пользователя материалов, ставших основанием для инициирования запроса, за исключением пункта 23 настоящих Правил.";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Ведомственный контроль заключается в периодическом, но не менее одного раза в месяц, мониторинге запросов посредством функционала "Отчеты", в котором отображаются все запросы пользователей.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функционалу "Отчеты" оператором предоставляется по мотивированному письму органа, подписанного заместителем первого руководителя либо лицом, исполняющим его обязанности, или руководителем структурного подразделения либо лицом, исполняющим его обязанности.";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случае изменения прав пользователя по причине перевода на другую должность или подразделение пользователь в течение двадцати четырех часов с момента подписания приказа направляет посредством портала СИО ПСО электронную Заявку.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увольнения, отстранения от должности пользователя, должностное лицо в течение двадцати четырех часов с момента подписания приказа направляет посредством портала СИО ПСО Заявку на блокирование пользователя.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интеграции СИО ПСО с информационной системой кадрового подразделения правоохранительного и иного органа, за исключением специального государственного органа, уведомление об увольнении, переводе на другую должность, отстранении от должности пользователя направляется автоматически.";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Вход в СИО ПСО начинается с прохождения пользователем процедуры многофакторной аутентификации, включая проверку ЭЦП и биометрии пользователя (отпечатков пальцев либо Face ID), либо SMS-кода, направляемого на сотовый номер телефона, указанный пользователем при регистрации.";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Для получения сведений о физическом или юридическом лице пользователь направляет запрос в СИО ПСО в рамках уголовного, розыскного, гражданского, административного дела, исполнительного производства, производства по делам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ролей и </w:t>
      </w:r>
      <w:r>
        <w:rPr>
          <w:rFonts w:ascii="Times New Roman"/>
          <w:b w:val="false"/>
          <w:i w:val="false"/>
          <w:color w:val="000000"/>
          <w:sz w:val="28"/>
        </w:rPr>
        <w:t>Правам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сервисам.";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исполнения следственных поручений и поручений прокурора о сборе дополнительных сведений по рассматриваемому судом уголовному делу заполняются номер уголовного дела и исходящий номер соответствующего поручения.";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Оператор СИО ПСО осуществляет администрирование СИО ПСО, в рамках которого обеспечивает: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единых требований в области информационно-коммуникационных технологий и обеспечения информационной безопасности;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эксплуатацию, сопровождение, развитие, мониторинг СИО ПСО;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бесперебойное и надлежащее функционирование, а также защиту СИО ПСО;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хранения электронных информационных ресурсов в СИО ПСО;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оперативное реагирование на выявленные недостатки СИО ПСО и принятие мер по их устранению.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лица оператора СИО ПСО, ответственные за надлежащее функционирование, регистрацию пользователей, обеспечение обоснованности запросов, организацию работы с электронными информационными ресурсами, полученными из СИО ПСО, их использование, соблюдение требований информационной безопасности, определяются председателем КПСиСУ.";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Оператором не допускается распространение личной информации о пользователях и произведенных ими запросах,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Уголовно-процессуального кодекса Республики Казахстан.";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Сроки, условия хранения сведений определяются исходя из содержания основного материала. Сведения подлежат уничтожению вместе с соответствующими материалами.";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заинтересованным субъектам правовой статистики и специальных учетов, а также территориальным и приравненным к ним органам Комитета для исполнения.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5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60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2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ролей СИО ПСО по основаниям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дело/ дело об административном правонарушении (суд)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об административном правонарушении (КПСиСУ)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дело (суд)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производство (форма 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Розыскное дело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органов внутренних дел (далее – ОВД)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органов национальной безопасности Республики Казахстан (далее – ОНБ)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Агентства Республики Казахстан по противодействию коррупции (Антикоррупционной службы) (далее – Антикоррупционная служба)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Агентства Республики Казахстан по финансовому мониторингу (далее – АФМ)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ОВД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ОНБ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Службы государственной охраны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Антикоррупционной службы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(учетно-регистрационная дисциплина)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АФМ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(учетно-регистрационная дисциплина)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 обороны (Главное управление военной полиции Вооруженных Сил)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уголовно-исполнительной системы ОВД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 по чрезвычайным ситуациям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Сотрудник, военнослужащий ОНБ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исполнитель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Службы государственной охраны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административной полиции ОВД (за исключением конвойной службы, специальных учреждений и иных подразделений, осуществляющих охрану общественного порядка)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криминальной полиции ОВД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кадровой службы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дежурной части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2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Права доступа к сервисам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 об административном правонарушении (суд)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об административном правонарушении (КПСиСУ)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дело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производство (форма 4)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Розыскное дело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"Физические лица"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"Юридические лица"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"Регистр недвижимости"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"Земельный участок"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"Транспортные средства"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"Зарегистрированное оружие"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"Железнодорожный транспорт"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"Речные и маломерные суда"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"Морские суда"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"Сельхозтехника"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"Пенсионные отчисления"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"Инвалидность"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"Социальная помощь"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"Рынок труда"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полученных услугах лицами в ЦОН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"Специальные учеты"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"Единая унифицированная статистическая система"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"Исполнительных производств"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"Судебных органов"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"Судебных карточек"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"Нарушения правил дорожного движения"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"Криминальный автотранспорт"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"Криминальное оружие"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"Учет дорожно-транспортных происшествий"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госслужащего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из системы документирования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из Системы документирования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"Водительское удостоверение"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"Е-Нотариат"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"Единый учет обращений лиц"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"Записи актов гражданского состояния"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гражданами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иностранными гражданами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"Налогоплательщиков"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налоговой задолженности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встречных проверках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плательщиках НДС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налоговой отчетности (СОНО)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контрагентам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"Е-лицензирование"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"Электронные государственные закупки"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"Участников внешнеэкономической деятельности"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по пассажирским таможенным декларациям"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по декларациям на транспортное средство"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"Иностранная рабочая сила"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монополистах"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контрактах на недропользование (углеводородное сырье)"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контрактах на недропользование (твердые полезные ископаемые и подземные воды)"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"Учет проверок"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поступлениях в бюджет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"Қазақстан теміржолы"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"Казахтелеком"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"Скрывающиеся от следствия/дознания"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"Без вести пропавшие"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"Должники и ответчики"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"Нарушение иностранных рабочих"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недвижимость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юридическое лицо (филиал, представительство)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участие физического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транспортные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процедуры выдворения иностранных граждан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недобросовестных участников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адресов и контактных телефонов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служащих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технического осмотра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Наложение/снятие обременения на земельный участок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отправления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студентах и выпускниках ВУЗов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производству и обороту этилового спирта и/или виноматериала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производству и обороту алкогольной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обороту алкогольной продукции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нефтепродуктам (2-ой версии)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нефтепродуктам (3-ей версии)2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диспансерном учете физического лица (о Д-учете)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иностранцев, временно пребывающих в Республику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разрешения иностранцам и лицам без гражданства на постоянное местожительство в Республике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иностранцам на осуществление трудовой деятельности у физических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выезд за пределы Республики Казахстан на постоянное место жительства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приглашений на въезд в Республику Казахстан по частным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приема и выхода из гражданства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Взаимосвязи 1-уровня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Взаимосвязи 2-уровня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 "Қандас"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осужденных (КУИС)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Интерпол – база данных "Криминальных автомототранспортных средств"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Интерпол – база данных "Разыскиваемых преступников, в том числе террористов, без вести пропавших и лиц, состоящих на оперативном учете"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Интерпол – база данных "Похищенных/утерянных документов"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военнообязанных и призывниках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банковских счетов и остатков денежных средств на 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кредитной истории из Первого Кредитного Бюро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мобильных граждан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оформленных и (или) забронированных авиабилетах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bookmarkStart w:name="z70" w:id="4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усеченный сервис Государственного центра по выплате пенсий (далее – ГЦВП) - без указания размера поступлений в ГЦВП;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Сервисы Комитета государственных доходов Министерства финансов Республики Казахстан доступны по статьям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3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работы с системой информационного обмена правоохранительных, специальных государственных и иных органов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работы с системой информационного обмена правоохранительных, специальных государственных и иных органов (далее – СИО ПСО) необходимо наличие средства электронной цифровой подписи Национального удостоверяющего центра Республики Казахстан (далее – ЭЦП) для физических лиц на защищенном носителе информации, биометрического считывателя либо веб-камеры, сотового телефона. 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требования к персональным компьютерам, предназначенным для работы с СИО ПСО: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процессор с тактовой частотой 3.1 GHz;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свободный объем жесткого диска не менее 80 Gb;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память не менее 4 Gb;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сетевая карта не менее 100 Mbps;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современные браузеры, поддерживающие работу с NCA Layer, чтение pdf;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подключение к защищенному каналу;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установленные драйвера для работы с различными устройствами (в том числе с биометрическим считывателем либо веб-камерой), а также для хранения ЭЦП;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соблюдения требований информационной безопасности в технических средствах, полностью исключить доступ выхода в Интернет.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4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2024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доступа, использования,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уничтожения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условия использования системы информационного обмена правоохранительных, специальных государственных и иных органов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"___"_________20 ___ года</w:t>
            </w:r>
          </w:p>
        </w:tc>
      </w:tr>
    </w:tbl>
    <w:p>
      <w:pPr>
        <w:spacing w:after="0"/>
        <w:ind w:left="0"/>
        <w:jc w:val="both"/>
      </w:pPr>
      <w:bookmarkStart w:name="z88" w:id="61"/>
      <w:r>
        <w:rPr>
          <w:rFonts w:ascii="Times New Roman"/>
          <w:b w:val="false"/>
          <w:i w:val="false"/>
          <w:color w:val="000000"/>
          <w:sz w:val="28"/>
        </w:rPr>
        <w:t>
      1. Пользователь, в лице 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являющийся сотрудником 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ознакомлен и дает свое согласие на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системы информационного обмена правоохранительных,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и иных органов (далее – согласие) о нижеследующем:</w:t>
      </w:r>
    </w:p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согласия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согласие предназначено для урегулирования взаимоотношений между оператором и пользователем системы информационного обмена правоохранительных, специальных государственных и иных органов (далее – СИО ПСО).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Пользователем является зарегистрированный в СИО ПСО сотрудник правоохранительных, специальных государственных и иных органов Республики Казахстан, которому предоставлено право доступа к СИО ПСО.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Согласие вступает в силу со дня регистрации пользователя в СИО ПСО.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Используя СИО ПСО, пользователь настоящим подтверждает тот факт, что обладает правами в отношении учетной записи СИО ПСО и настоящие условия пользования являются обязательными в соответствии с приведенными ниже положениями согласия.</w:t>
      </w:r>
    </w:p>
    <w:bookmarkEnd w:id="66"/>
    <w:bookmarkStart w:name="z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СИО ПСО предоставляет пользователям в соответствии с их правами доступа возможность отправлять запрос на получение информации.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Права доступа пользователю выдаются оператором СИО ПСО (Комитет по правовой статистике и специальным учетам Генеральной прокуратуры Республики Казахстан) на основании электронной заявки на организацию доступа к СИО ПСО и согласия пользователя.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Вход в СИО ПСО осуществляется посредством электронной цифровой подписи Национального удостоверяющего центра Республики Казахстан (далее – ЭЦП) и многофакторной аутентификации, включая проверку ЭЦП и биометрии пользователя (отпечатков пальцев либо Face ID), либо SMS-кода, направляемого на сотовый номер телефона, указанный пользователем при регистрации.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Получение ЭЦП проводится самостоятельно пользователем в некоммерческом акционерном обществе "Государственная корпорация "Правительство для граждан". Вход в СИО ПСО посредством ЭЦП на файловой системе не допускается. 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осуществляет администрирование СИО ПСО.</w:t>
      </w:r>
    </w:p>
    <w:bookmarkEnd w:id="72"/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пользователя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Пользователь вправе: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получить информацию в соответствии с правами доступа;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информацию, полученную через СИО ПСО в служебной деятельности и только в рамках, предусмотренных законодательством и нормативными правовыми актами Республики Казахстан.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Обязанности пользователя: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 посредством СИО ПСО исключительно для служебной деятельности;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длительного, более двух месяцев, отсутствия на рабочем месте подать электронную заявку на блокировку своей учетной записи;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прав пользователя по причине перевода на другую должность или подразделение в течение суток со дня подписания приказа направлять посредством портала СИО ПСО электронную Заявку;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сохранять конфиденциальность информации, полученной посредством СИО ПСО;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использовать СИО ПСО в целях умышленного нарушения законодательства Республики Казахстан и международных договоров;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пользоваться СИО ПСО через персональный компьютер с выходом в Интернет;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разглашать известную пользователю конфиденциальную информацию и не передавать ЭЦП другим лицам;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(далее - Единые требования), а также требований, указанных в Правилах формирования, доступа, использования, хранения, защиты и уничтожения сведений из системы информационного обмена правоохранительных, специальных государственных и иных органов,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января 2023 года № 21 (зарегистрирован в Реестре государственной регистрации нормативных правовых актов за № 31702) (далее – Правила).</w:t>
      </w:r>
    </w:p>
    <w:bookmarkEnd w:id="85"/>
    <w:bookmarkStart w:name="z11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оператора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вправе: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регистрировать и не предоставлять доступ пользователю в СИО ПСО, в случаях, если сведения, поданные на организацию доступа к СИО ПСО, не являются достоверными, полными;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закрыть или временно блокировать доступ к СИО ПСО пользователю, в случаях: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 пользователями Единых требований и требований, указанных в Правилах;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информации посредством СИО ПСО не для служебных целей;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увольнения, отстранения от должности пользователя. 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Обязанности оператора: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в части правомерности получения запрашиваемой информации;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 распространять личную информацию о пользователях и произведенных ими запросах,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Уголовно-процессуального кодекса Республики Казахстан.</w:t>
      </w:r>
    </w:p>
    <w:bookmarkEnd w:id="95"/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Положение о конфиденциальности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Вся информация, полученная через СИО ПСО, является конфиденциальной и используется только в служебных целях.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Лица, являющиеся пользователями и операторами СИО ПСО, обеспечивают соблюдение конфиденциальности и не допускают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правовой статистике и специальных учетах".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Подтверждение о согласии, подписывается ЭЦП пользователя СИО ПСО.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Нарушение пользователем положений настоящего согласия может привести к временному приостановлению или полному закрытию доступа к СИО ПСО, удалению учетной записи пользователя, а также привлечению к ответственности, установленной законами Республики Казахстан. 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