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39f8" w14:textId="ddf3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12 июля 2024 года № 58. Зарегистрирован в Министерстве юстиции Республики Казахстан 15 июля 2024 года № 34730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 и дополнения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за № 10503):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наблюдательного совета в государственных предприятиях на праве хозяйственного ведения,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(далее – Закон) и определяют порядок создания наблюдательного совета в государственных предприятиях на праве хозяйственного ведения в сферах здравоохранения, образования и науки.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государственного предприятия на праве хозяйственного ведения с наблюдательным советом в сферах образования и здравоохранения, а также введение наблюдательного совета в действующих государственных предприятиях на праве хозяйственного ведения в сферах здравоохранения, образования и науки, соответствующих критериям, предъявляемым к государственным предприятиям на праве хозяйственного ведения,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государственных регистраций нормативных правовых актов под № 10507), осуществляются на основании решения Правительства Республики Казахстан или местного исполнительного органа.";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не входят в штат работников государственного предприятия на праве хозяйственного ведения.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состава наблюдательного совета в государственных предприятиях на праве хозяйственного ведения в области здравоохранения, образования и науки являются независимыми членами наблюдательного совета.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входит представитель уполномоченного органа в области здравоохранения, образования и науки, соответствующий требованиям, предъявляемым к лицам, избираемым в состав наблюдательного совета в государственных предприятиях на праве хозяйственного ведения утвержденных настоящим приказом.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избирается из числа членов наблюдательного совета большинством голосов членов наблюдательного совета.";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здравоохранения, образования и науки (далее – члены наблюдательного совета) на конкурсной основе и досрочного прекращения их полномочий.";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проведении Комиссией собеседования с участниками конкурса проверяется знание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нормативных правовых актов Республики Казахстан, регулирующих отношения в сфере деятельности государственного предприятия, и специфики деятельности организации здравоохранения, образования и науки.";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лицам, избираемым в состав наблюдательного совета в государственных предприятиях на праве хозяйственного ведения, утвержденных указанным приказом: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Требования, предъявляемые к лицам, избираемым в наблюдательный совет в государственных предприятиях на праве хозяйственного ведения в сфере науки, включают наличие высшего образования, а также одного из следующих требований: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опыта работы не менее десяти лет в сфере науки;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опыта руководящей работы (руководитель юридического лица или его заместители) не менее пяти лет в сфере науки;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членства в общественных объединениях в сфере науки.".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государственной регистрации нормативных правовых актов за № 10507):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государственным предприятиям на праве хозяйственного ведения, в которых создаются наблюдательные советы,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критерии разработаны для определения соответствия государственных предприятий на праве хозяйственного ведения, осуществляющих деятельность в сферах здравоохранения, образования и науки, в которых создаются наблюдательные советы.";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Создание государственного предприятия с наблюдательным советом и введение наблюдательного совета в действующие предприятия в сфере науки осуществляется при соблюдении ниже перечисленных критериев: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уставного капитала предприятия составляет не менее 10 000-кратного размера месячного расчетного показателя, установленного на соответствующий финансовый год;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численность штатных работников предприятия составляет не менее 100 человек, за исключением случаев создания предприятия с наблюдательным советом;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годовой доход предприятия за год, предшествующий текущему финансовому году составляет не менее 10 000 размеров месячного расчетного показателя, установленного на соответствующий финансовый год, за исключением случаев создания предприятия с наблюдательным советом;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 от основной деятельности предприятия составляет не менее 60 % от совокупного годового дохода, за исключением случаев создания предприятия с наблюдательным советом.".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115 "Об утверждении Правил оценки деятельности членов наблюдательного совета и определения лимита выплаты вознаграждения членам наблюдательного совета" (зарегистрирован в Реестре государственной регистрации нормативных правовых актов за № 10499):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членов наблюдательного совета и определения лимита выплаты вознаграждения членам наблюдательного совета,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деятельности членов наблюдательного совета и определения лимита выплаты вознаграждения членам наблюдательного совета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осуществления оценки деятельности членов наблюдательных советов в государственных предприятиях на праве хозяйственного ведения в сферах здравоохранения, образования и науки, и определения лимита выплаты вознаграждения членам наблюдательного совета.".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