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84e2" w14:textId="2428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 августа 2023 года № 213 "Об утверждении Правил проведения конкурса на определение юридического лица, осуществляющего функции администратора системы гарантирования прав граждан Республики Казахстан в сфере выездного туризма"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12 июля 2024 года № 131. Зарегистрирован в Министерстве юстиции Республики Казахстан 15 июля 2024 года № 34731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 августа 2023 года № 213 "Об утверждении Правил проведения конкурса на определение юридического лица, осуществляющего функции администратора системы гарантирования прав граждан Республики Казахстан в сфере выездного туризма" (зарегистрирован в Реестре государственной регистрации нормативных правовых актов под № 33256)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определение юридического лица, осуществляющего функции администратора системы гарантирования прав граждан Республики Казахстан в сфере выездного туризма,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конкурса на определение юридического лица, осуществляющего функции администратора системы гарантирования прав граждан Республики Казахстан в сфере выездного туризма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его введения в действие размещение настоящего приказа на интернет-ресурсе Министерства туризма и спорта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