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e6e0" w14:textId="cc3e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 в области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12 июля 2024 года № 261. Зарегистрирован в Министерстве юстиции Республики Казахстан 15 июля 2024 года № 34735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в области промышленности и строительства.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корпоративного управления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промышленности и строительства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 261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 в области промышленности и строительства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в области промышленности и строительства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устанавливают порядок определения стоимости исследований, консалтинговых услуг и государственного задания за счет средств республиканского бюджета.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– исследования, направленные на выработку предложений для решения государственных задач и реализации государственной политики в конкретном сегменте экономики на основе аналитических методов;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консалтинговые услуги – услуги, оказываемые по методологическому, аналитическому и организационному сопровождению, оценки эффективности деятельности в области промышленности и строительства;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задание – заказ юридическим лицам с участием государства в уставном капитале, Национальному олимпийскому комитету Республики Казахстан, Национальному паралимпийскому комитету Республики Казахстан, международному технологическому парку "Астана Хаб", автономным организациям образования и их организациям, корпоративному фонду "Aкадемия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– юридическое и/или физическое лицо, выполняющее исследование, консалтинговую услугу и государственное задание в области промышленности и строительства.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определении стоимости исследований, консалтинговой услуги и государственного задания учитываются прямые и косвенные расходы исполнителя, подтвержденные обосновывающими документами.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относятся расходы исполнителя, непосредственно связанные с проведением исследования, оказанием консалтинговой услуги, выполнением государственного задания.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косвенным расходам относятся расходы, необходимые для обеспечения деятельности исполнителя в целом, но не используемые непосредственно в процессе проведения исследования, оказания консалтинговой услуги, выполнения государственного задания.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работ и услуг определяется по следующей формуле: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Рвсего = Рп + Рк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Рвсего – расходы на проведение исследования, оказания консалтинговой услуги, выполнения государственного задания;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прямые расходы;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косвенные расходы.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исследований, консалтинговых услуг, государственного задания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прямым расходам относятся: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оплата труда персонала, непосредственно проводящего исследование, оказывающего консалтинговую услугу, выполняющего государственное задание;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налоговые и другие обязательные платежи в бюджет, а также социальные отчисления применительно к персоналу, непосредственно проводящему исследование, оказывающему консалтинговую услугу, выполняющему государственное задание;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персонала, непосредственно проводящего исследование, оказывающего консалтинговую услугу, выполняющего государственное задание (служебные разъезды внутри страны и (или) за пределы страны);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экспертов (соисполнителей) (расходы не должны превышать в совокупности одной второй объема выполняемых работ или оказываемых услуг);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товаров и материалов, непосредственно используемых для проведения исследования, оказания консалтинговой услуги, выполнения государственного задания;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программного обеспечения для проведения исследований;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 (междугородние телефонные переговоры, абонентская плата за телефоны, почтово-телеграфные затраты, электронная почта, интернет);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арендная плата помещений, используемых для проведения исследования, оказания консалтинговой услуги, выполнения государственного задания;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доступ и подписка к информационным базам данных;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на публикацию материалов по исследованиям;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переводческие услуги, непосредственно используемых для проведения исследования, оказания консалтинговой услуги, выполнения государственного задания.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Косвенные расходы не относятся напрямую к себестоимости выполняемых работ или оказываемых услуг и включают следующие расходы: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оплата труда административно - управленческого персонала;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бюджет, а также социальные отчисления, за исключением связанных с выплатами персоналу, непосредственно проводящему исследование, оказывающему консалтинговую услугу, выполняющему государственное задание;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обслуживание и ремонт основных средств и нематериальных активов;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расходы (услуги по охране для режимных объектов, банковские услуги, полиграфические и типографские расходы, курьерские услуги).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формировании бюджетной заявки для проведения исследования, оказания консалтинговой услуги, выполнения государственного задания каждая статья расходов подтверждается обосновывающими документами (штатное расписание исполнителя, расчеты, копии договоров, ценовые предложения не менее трех).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определении стоимости товаров необходимых для проведения исследования, оказания консалтинговой услуги, выполнения государственного задания используется средняя цена с веб-портала государственных закупок Республики Казахстан.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