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ce42" w14:textId="7d5c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августа 2018 года № 192 "Об утверждении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5 июля 2024 года № 41. Зарегистрировано в Министерстве юстиции Республики Казахстан 16 июля 2024 года № 34738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05.07.2024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192 "Об утверждении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лицами" (зарегистрирован в Реестре государственной регистрации нормативных правовых актов Республики Казахстан под № 17374)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уполномоченным органом по регулированию, контролю и надзору финансового рынка и финансовых организаций";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уполномоченным органом по регулированию, контролю и надзору финансового рынка и финансовых организаций.";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 (далее - Правила), утвержденных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уполномоченным органом по регулированию, контролю и надзору финансового рынка и финансовых организаций";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уполномоченным органом по регулированию, контролю и надзору финансового рынка и финансовых организаций (далее - Правила) определяют порядок приобретения товаров, работ и услуг Национальным Банком Республики Казахстан (далее - Национальный Банк),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или находятся в его доверительном управлении, уполномоченным органом по регулированию, контролю и надзору финансового рынка и финансовых организаций, за исключением:";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заказчик – Национальный Банк в лице его подразделений, филиалов, представительств, ведомств, а также организации, входящие в структуру Национального Банка, юридические лица, пятьдесят и более процентов голосующих акций (долей участия в уставном капитале) которых принадлежат Национальному Банку или находятся в его доверительном управлении, уполномоченный орган по регулированию, контролю и надзору финансового рынка и финансовых организаций в лице его подразделений;";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организации Национального Банка - организации, входящие в структуру Национального Банка, юридические лица, пятьдесят и более процентов голосующих акций (долей участия в уставном капитале) которых принадлежат Национальному Банку или находятся в его доверительном управлении;";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 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 структуру, и юридическими лицами, пятьдесят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процентов голосующих акций (долей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 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по регулированию,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финансовых организаций";</w:t>
            </w:r>
          </w:p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 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 структуру, и юридическими лицами, пятьдесят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процентов голосующих акций (долей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 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по регулированию,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финансовых организаций";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 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 входящими 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структуру, и юридическими лицами, пятьдесят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процентов голосующих акций (долей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 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по регулированию,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финансовых организаций";</w:t>
            </w:r>
          </w:p>
        </w:tc>
      </w:tr>
    </w:tbl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 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 структуру, и юридическими лицами, пятьдесят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процентов голосующих акций (долей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 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по регулированию,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финансовых организаций";</w:t>
            </w:r>
          </w:p>
        </w:tc>
      </w:tr>
    </w:tbl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 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 структуру, и юридическими лицами, пятьдесят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процентов голосующих акций (долей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 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по регулированию,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финансовых организаций";</w:t>
            </w:r>
          </w:p>
        </w:tc>
      </w:tr>
    </w:tbl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 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 структуру, и юридическими лицами, пятьдесят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процентов голосующих акций (долей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 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по регулированию,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контролю и надзору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финансовых организаций";</w:t>
            </w:r>
          </w:p>
        </w:tc>
      </w:tr>
    </w:tbl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 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 структуру, и юридическими лицами, пятьдесят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процентов голосующих акций (долей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 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по регулированию,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контролю и надзору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финансовых организаций";</w:t>
            </w:r>
          </w:p>
        </w:tc>
      </w:tr>
    </w:tbl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 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 структуру, и юридическими лицами, пятьдесят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процентов голосующих акций (долей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 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по регулированию,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финансовых организаций";</w:t>
            </w:r>
          </w:p>
        </w:tc>
      </w:tr>
    </w:tbl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 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 структуру, и юридическими лицами, пятьдесят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процентов голосующих акций (долей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 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по регулированию,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финансовых организаций";</w:t>
            </w:r>
          </w:p>
        </w:tc>
      </w:tr>
    </w:tbl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 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 структуру, и юридическими лицами, пятьдесят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процентов голосующих акций (долей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 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по регулированию,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финансовых организаций";</w:t>
            </w:r>
          </w:p>
        </w:tc>
      </w:tr>
    </w:tbl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 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 структуру, и юридическими лицами, пятьдесят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процентов голосующих акций (долей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 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по регулированию,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финансовых организаций";</w:t>
            </w:r>
          </w:p>
        </w:tc>
      </w:tr>
    </w:tbl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 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 структуру, и юридическими лицами, пятьдесят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процентов голосующих акций (долей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 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по регулированию,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финансовых организаций";</w:t>
            </w:r>
          </w:p>
        </w:tc>
      </w:tr>
    </w:tbl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 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 структуру, и юридическими лицами, пятьдесят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процентов голосующих акций (долей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 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по регулированию,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финансовых организаций".</w:t>
            </w:r>
          </w:p>
        </w:tc>
      </w:tr>
    </w:tbl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Финансовому департаменту Национального Банка Республики Казахстан в установленном законодательством Республики Казахстан порядке обеспечить: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мероприятий, предусмотренных подпунктом 2) настоящего пункта.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5 июля 2024 года и подлежит официальному опубликованию.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