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f49" w14:textId="417f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цифрового развития, инноваций и аэрокосмической промышленности Республики Казахстан и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июля 2024 года № 423/НҚ. Зарегистрирован в Министерстве юстиции Республики Казахстан 16 июля 2024 года № 34739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22.07.2024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цифрового развития, инноваций и аэрокосмической промышленности Республики Казахстан и исполняющего обязанности Министра по инвестициям и развитию Республики Казахстан и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1274 "Об утверждении Правил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правопорядка" (зарегистрирован в Реестре государственной регистрации нормативных правовых актов за № 12802):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технология широковещательной передачи сообщений (далее – Cell Broadcast) – массовая рассылка текстовых сообщений на сетях сотовой связи, предназначенная для незамедлительной доставки информационных сообщений в определенной географической области.";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Заблаговременный выбор абонентской базы для массовой рассылки осуществляется операторами связи два раза в месяц первого и пятнадцатого числа текущего месяца с использованием имеющихся у них технических возможностей проведения мониторинга звонков, произведенных абонентами в городах Астана, Алматы, Шымкент и областях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технической возможности исполнители ЕДДС "112" совместно с оператором связи осуществляет рассылку текстовых сообщений посредством системы Cell Broadcast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Техническое взаимодействие ведомственной сети ЕДДС "112" и сети оператора связи регулируется правилами присоединения и взаимодействия сетей телекоммуникаций, включая пропуск трафика и порядок взаиморасчетов,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по инвестициям и развитию Республики Казахстан от 28 января 2016 года № 119 (зарегистрирован в Реестре государственной регистрации нормативных правовых актов за № 13340).";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16-7,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тұтынушы. Үй ішіндегі газ жабдықтарына (плита, қазандық, газ бағанасы) техникалық қызмет көрсетуін уақытылы өткізіңіз.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өміріңіз сіздің қолыңызда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газа. Своевременно проводите техническое обслуживание внутридомового газового оборудования (плита, котел, газовая колонка). Ваша жизнь в Ваших руках.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 tutynýshy.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Úı іshіndegі gaz jabdyqtaryna (plıta, qazandyq, gaz baǵanasy) tehnıkalyq qyzmet kórsetýіn ýaqytyly kórsetіńіz.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Sizdiń ómirińiz sizdiń qolyńyzda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Potrebitel' gaza.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Svoevremenno provodite tekhnicheskoe obsluzhivanie vnutridomovogo gazovogo oborudovaniya (plita, kotel, gazovaya kolonka).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Vasha zhizn' v Vashih rukah.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мая 2023 года № 129/НҚ "Об утверждении Правил размещения средств телекоммуникаций на опорах двойного назначения" (зарегистрирован в Реестре государственной регистрации нормативных правовых актов за № 32660):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средств телекоммуникаций на опорах совместного использования";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средств телекоммуникаций на опорах совместного использования";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средств телекоммуникаций на опорах двойного назначения,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22 июля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423/НҚ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129/НҚ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средств телекоммуникаций на опорах совместного использования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средств телекоммуникаций на опорах совместного использования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(далее – Закон) и определяют порядок размещения средств телекоммуникаций на опорах совместного использования.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операторов связи, размещающие средства телекоммуникаций на опорах совместного использования.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опоры совместного использования – сооружение связи, предназначенное для одновременного размещения средств телекоммуникаций и (или) иных объектов инженерной инфраструктуры, устройств информационного назначения;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телекоммуникаций (средства связи)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связи размещают средства телекоммуникаций на действующих сооружениях, а также путем замены действующих сооружения на опоры совместного использования.</w:t>
      </w:r>
    </w:p>
    <w:bookmarkEnd w:id="36"/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средств телекоммуникаций на опорах совместного использования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Операторы связи для размещения средств телекоммуникаций на опорах совместного использования обращаются с письменным заявлением к собственнику сооружения.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сооружения после поступления такого заявления вправе направить письменный ответ.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согласии на размещение средств телекоммуникаций на опорах совместного использования, собственник сооружения предоставляет условия договора и технические требования.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в размещении средств телекоммуникаций, собственник сооружения при наличии технической возможности вправе предложить альтернативное предложение для размещения средств телекоммуникаций на опорах совместного использования.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требования и условия размещения средств телекоммуникаций на опорах совместного использования, в том числе условия совместной эксплуатации, ремонтно-восстановительных работ, предусматриваются договором.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размещении средств телекоммуникаций на опорах совместного использования оператором связи и (или) подрядчиком учитываются технические параметры, климатические и природные условия местности, а также требования по технике безопасности, включая заземление устройства и молниезащите сооружений.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Операторы связи на основании договора могут совместно использовать объекты инженерной инфраструктуры, опоры совместного использования, иные средства телекоммуникаций и сети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связи".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строительстве и реконструкции линий электропередач, радиостанций и объектов, излучающих электромагнитную энергию, учитывается негативное воздействие на средства телекоммуникаций 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2014 года № 281 "Об утверждении Правил охраны сетей телекоммуникаций в Республике Казахстан" (зарегистрирован в Реестре государственной регистрации нормативных правовых актов № 10483).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Совместная подвеска волоконно-оптических линий связи на опорах воздушных линиях (далее – ВОЛС-ВЛ) осуществляется согласно общим техническим характеристикам ВОЛС-ВЛ,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устройства электроустановок, утвержденным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423/НҚ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использования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дежурно-диспетчерской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"112"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местоположения звонящего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 и рассылки 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телефоны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при угрозе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и снятии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социального,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в интересах обороны,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правопорядка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исполнителей оператора связи и ЕДДС "112"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наличии, режим 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исполнителей оператора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исполнителей ЕДДС "112"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Акмолинской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Актюбинской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Атырауской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Жамбылской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Карагандинской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Кызылординской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Костанайской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Мангистауской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Павлодарской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Туркестанская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