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cff" w14:textId="8b7d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июля 2024 года № 428/НҚ. Зарегистрирован в Министерстве юстиции Республики Казахстан 17 июля 2024 года № 34748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 (зарегистрирован в Реестре государственной регистрации нормативных правовых актов за № 8549)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(далее – Правила) определяют порядок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(далее – отчет).";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