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af31" w14:textId="452a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для сбора административных данных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16 июля 2024 года № 316. Зарегистрирован в Министерстве юстиции Республики Казахстан 18 июля 2024 года № 34752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 в области культуры: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деятельности государственных театров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планируемых научно-реставрационных работах на памятниках истории и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планируемых археологических работах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состоянии установления сооружений монументального искусства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численности памятников истории и культуры республиканского и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об основных показателях деятельности республиканских музеев-заповедников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ходе проведения научно-реставрационных работ на памятниках истории и культуры республиканского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проведении международных фестивалей молодых талантов в области музыки, кино, театра, литературы, digital-графики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строительстве и ремонте объектов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культуры Министерства культуры и информации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деятельности государственных театров"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ГТ-1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полугодие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полугодие ___года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театры, местные исполнительные органы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5 числа месяца, следующего за отчетным периодом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государственных театров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пока зов, всего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показов по месту проведения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показов по авторам произведений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показов по категориям аудитории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показов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постановок (единиц)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постановок в текущем репертуаре (единиц)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спектаклей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стационаре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гастролях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произведениям отечественных авторов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произведениям зарубежных авторов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детской аудитории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взрослой аудитории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языках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Гастрольная деятельность и зрительская аудитория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гастролей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(единиц)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региона и дата проведения гастролей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зарубежной страны и дата проведения гастролей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зрителей, всего (единиц)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стационаре (единиц)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зрителей на гастролях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(единиц)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аудитория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Взрослая аудитория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республиканских и международных фестивалях/конкурсах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фестиваля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фестивалей (страна, город)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фестивалей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спектакля-программы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 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bookmarkEnd w:id="32"/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 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 </w:t>
      </w:r>
    </w:p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 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театров"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деятельности государственных театров" (индекс: №ГТ-1, периодичность – один раз в полугодие)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показов в течение года.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показов по месту проведения (на стационаре, на гастролях).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показов по авторам произведений (по произведениям отечественных, зарубежных авторов).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 указывается количество показов по категориям аудитории (для детской, взрослой аудитории).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язык показов (на казахском языке, на других языках).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источник финансирования (за счет бюджетных, собственных средств).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новых постановок.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постановок в текущем репертуаре.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общее количество гастролей за отчетный период.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гастролей в стране и за рубежом от общего количества гастролей.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название региона и дата проедения гастролей.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название зарубежной страны и дата проведения гастролей.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зрителей.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зрителей на стационаре от общего количества зрителей.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количество зрителей на гастролях, в том числе в стране и за рубежом.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зрителей (детская, взрослая аудитория) на гастролях.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название фестиваля.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место проведения (страна, город).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дата проведения фестивалей.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название спектакля-программы.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наименование призов.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Комитет культуры Министерства культуры и информации Республики Казахстан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планируемых научно-реставрационных работах на памятниках истории и культуры"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НРР-1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___год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органы, юридические и физические лица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февраля года, предшествующего планируемому году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планируемых научно-реставрационных работах на памятниках истории и культуры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планируемых научно-реставрационных работ (единиц)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научно-реставрационных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научно-реставрационных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(местный бюджет/республиканский бюджет /за счет привлеченных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bookmarkEnd w:id="70"/>
    <w:p>
      <w:pPr>
        <w:spacing w:after="0"/>
        <w:ind w:left="0"/>
        <w:jc w:val="both"/>
      </w:pPr>
      <w:bookmarkStart w:name="z81" w:id="71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 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</w:t>
      </w:r>
    </w:p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 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на памятниках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культуры"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планируемых научно-реставрационных работах на памятниках истории и культуры" (индекс: № НРР-1, периодичность – один раз в год)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планируемых научно-реставрационных работ.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администратор научно-реставрационных работ.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исполнитель научно-реставрационных работ.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памятника.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источник финансирования (местный бюджет/республиканский бюджет /за счет привлеченных средств).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Комитет культуры Министерства культуры и информации Республики Казахстан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планируемых археологических работах"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АР-1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___год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центральные и местные государственные органы, физические и юридические лица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до 1 февраля года, предшествующего планируемому году 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планируемых археологических работах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планируемых археологических работ (единиц)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археологического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археологических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археологических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археологических работ (выявление, исследование, сохранение)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(местный бюджет/республиканский бюджет /за счет привлеченных средств)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bookmarkEnd w:id="93"/>
    <w:p>
      <w:pPr>
        <w:spacing w:after="0"/>
        <w:ind w:left="0"/>
        <w:jc w:val="both"/>
      </w:pPr>
      <w:bookmarkStart w:name="z107" w:id="94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 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Руководитель или лицо, исполняющее 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 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работах"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планируемых археологических работах" (индекс: № АР-1, периодичность – один раз в год)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планируемых археологических работ.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археологического объекта.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администратор археологических работ.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исполнитель археологических работ.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археологических работ (выявление, исследование, сохранение).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источник финансирования (местный бюджет/республиканский бюджет /за счет привлеченных средств).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Комитет культуры Министерства культуры и информации Республики Казахстан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состоянии установления сооружений монументального искусства"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СМИ-1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один раз в полугодие 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полугодие ___года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до 25 числа последнего месяца каждого полугодия </w:t>
      </w:r>
    </w:p>
    <w:bookmarkEnd w:id="110"/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состоянии установления сооружений монументального искусства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сооружений монументального искусства (единиц)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 монументального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установления сооружения монументального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протокола заседания Комиссии по установлению сооружений монументального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установления сооружения монументального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 местный бюджет/республиканский бюджет/за счет привлеченных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 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bookmarkEnd w:id="115"/>
    <w:p>
      <w:pPr>
        <w:spacing w:after="0"/>
        <w:ind w:left="0"/>
        <w:jc w:val="both"/>
      </w:pPr>
      <w:bookmarkStart w:name="z132" w:id="116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 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Руководитель или лицо, исполняющее его обязанности_______________________________ фамилия, имя и отчество (при его наличии) подпись 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монументального искусства"</w:t>
            </w:r>
          </w:p>
        </w:tc>
      </w:tr>
    </w:tbl>
    <w:bookmarkStart w:name="z1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состоянии установления сооружений монументального искусства" (индекс: № СМИ-1, периодичность – один раз в полугодие)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установленных сооружений монументального искусства.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сооружения монументального искусства.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администратор установления сооружения монументального искусства.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реквизиты протокола заседания Комиссии по установлению сооружений монументального искусства.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место установления сооружения монументального искусства.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источник финансирования (местный бюджет/республиканский бюджет /за счет привлеченных средств).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Комитет культуры Министерства культуры и информации Республики Казахстан 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численности памятников истории и культуры республиканского и местного значения"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ЧП-1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год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25 числа последнего месяца текущего года</w:t>
      </w:r>
    </w:p>
    <w:bookmarkEnd w:id="131"/>
    <w:bookmarkStart w:name="z15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памятников истории и культуры республиканского и местного значения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(единиц)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памятников истории и культуры всех категорий,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археологии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монументального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сакральные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ансамбли и комплексы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памятников республиканского значения, в том числе: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археологии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монументального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сакральные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ансамбли и комплексы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памятников местного значения, в том числе: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археологии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монументального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сакральные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ансамбли и комплексы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утвержденных охранных зон в отчетном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паспортов, обновленных в отчетном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охранных обязательств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памятников истории и культуры местного значения, исключенных из Государственного списка за отчетный период (протокол, согласование)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памятников истории и культуры местного значения, включенных в Государственный список за отчетный период с указанием обоснования (протокол, согласование)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памятников истории и культуры всех категорий, находящихся в частной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____________________________________________ 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___________________________________________________ 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_________________________________________________ 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</w:t>
      </w:r>
    </w:p>
    <w:bookmarkEnd w:id="139"/>
    <w:p>
      <w:pPr>
        <w:spacing w:after="0"/>
        <w:ind w:left="0"/>
        <w:jc w:val="both"/>
      </w:pPr>
      <w:bookmarkStart w:name="z172" w:id="140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 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</w:t>
      </w:r>
    </w:p>
    <w:p>
      <w:pPr>
        <w:spacing w:after="0"/>
        <w:ind w:left="0"/>
        <w:jc w:val="both"/>
      </w:pPr>
      <w:bookmarkStart w:name="z173" w:id="14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 </w:t>
      </w:r>
    </w:p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местного значения"</w:t>
            </w:r>
          </w:p>
        </w:tc>
      </w:tr>
    </w:tbl>
    <w:bookmarkStart w:name="z1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численности памятников истории и культуры республиканского и местного значения" (индекс: № ЧП-1, периодичность – один раз в год)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численность памятников истории и культуры всех категорий (в том числе градостроительства, археологии, монументального искусства, сакральные объекты, ансамбли и комплексы).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численность памятников (в том числе градостроительства, археологии, монументального искусства, сакральные объекты, ансамбли и комплексы) республиканского значения.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численность памятников (в том числе градостроительства, археологии, монументального искусства, сакральные объекты, ансамбли и комплексы) местного значения.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количество утвержденных охранных зон в отчетном периоде.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количество паспортов, обновленных в отчетном периоде.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количество заключенных охранных обязательств.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численность памятников истории и культуры местного значения, исключенных из Государственного списка за отчетный период (протокол, согласование).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численность памятников истории и культуры местного значения, включенных в Государственный список за отчетный период с указанием обоснования (протокол, согласование).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численность памятников истории и культуры всех категорий, находящихся в частной собственности.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Комитет культуры Министерства культуры и информации Республики Казахстан 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об основных показателях деятельности республиканских музеев-заповедников"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ДМЗ-1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полугодие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 полугодие ___ года 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музеи-заповедники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до 25 числа последнего месяца каждого полугодия </w:t>
      </w:r>
    </w:p>
    <w:bookmarkEnd w:id="160"/>
    <w:bookmarkStart w:name="z19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основных показателях деятельности республиканских музеев-заповедников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(единиц)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за отчетный период, в том числе: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иностранных туристов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проданных билетов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мероприятий, в том числе: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выставок (стационарных, международных, внутри страны);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семинаров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круглых столов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лекций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экскурсий, в том числе на иностранном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артефактов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проходивших курсы повышения квалификации, стажировок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всего, в том числе: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мужчин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высшим образованием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уволенных с работы единиц в отчетном периоде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принятых на работу единиц в отчетном периоде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вакантных мест в отчетном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 </w:t>
      </w:r>
    </w:p>
    <w:bookmarkEnd w:id="166"/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 </w:t>
      </w:r>
    </w:p>
    <w:bookmarkEnd w:id="167"/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bookmarkEnd w:id="168"/>
    <w:p>
      <w:pPr>
        <w:spacing w:after="0"/>
        <w:ind w:left="0"/>
        <w:jc w:val="both"/>
      </w:pPr>
      <w:bookmarkStart w:name="z214" w:id="169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 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</w:t>
      </w:r>
    </w:p>
    <w:p>
      <w:pPr>
        <w:spacing w:after="0"/>
        <w:ind w:left="0"/>
        <w:jc w:val="both"/>
      </w:pPr>
      <w:bookmarkStart w:name="z215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 </w:t>
      </w:r>
    </w:p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музеев-заповедников"</w:t>
            </w:r>
          </w:p>
        </w:tc>
      </w:tr>
    </w:tbl>
    <w:bookmarkStart w:name="z21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основных показателях деятельности республиканских музеев-заповедников" (индекс: № ДМЗ-1, периодичность – один раз в полугодие)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посетителей (в том числе дети, иностранные туристы) за отчетный период.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количество проданных билетов.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количество проведенных мероприятий (в том числе количество выставок, конференции, семинаров, круглых столов, лекций).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количество проведенных экскурсий (в том числе на иностранном языке).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количество приобретенных артефактов.</w:t>
      </w:r>
    </w:p>
    <w:bookmarkEnd w:id="177"/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количество сотрудников, проходивших курсы повышения квалификации, стажировки.</w:t>
      </w:r>
    </w:p>
    <w:bookmarkEnd w:id="178"/>
    <w:bookmarkStart w:name="z2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штатная численность (в том числе численность мужчин, женщин, с высшим образованием, уволенных с работы единиц в отчетном периоде, принятых на работу единиц в отчетном периоде, вакантных мест в отчетном периоде) республиканских музеев-заповедников.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Комитет культуры Министерства культуры и информации Республики Казахстан 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ходе проведения научно-реставрационных работ на памятниках истории и культуры республиканского значения"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НРР-2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один раз в год 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 год 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Республиканское государственное предприятие на праве хозяйственного ведения "Казреставрация" Министерства культуры и информации Республики Казахстан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25 числа последнего месяца текущего года</w:t>
      </w:r>
    </w:p>
    <w:bookmarkEnd w:id="187"/>
    <w:bookmarkStart w:name="z23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проведения научно-реставрационных работ на памятниках истории и культуры республиканского значения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отреставрированных памятников истории и культуры республиканского значения (единиц)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продолжающихся научно-ретаврационных работ (единиц)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завершенных научно-реставрационных работ (единиц)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отреставрированных памятников по видам (единиц)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памятников, отреставрированных в рамках проведенного мониторинга (единиц)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отреставрированных памятников в разрезе регионов (единиц)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 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 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bookmarkEnd w:id="192"/>
    <w:p>
      <w:pPr>
        <w:spacing w:after="0"/>
        <w:ind w:left="0"/>
        <w:jc w:val="both"/>
      </w:pPr>
      <w:bookmarkStart w:name="z241" w:id="193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 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</w:t>
      </w:r>
    </w:p>
    <w:p>
      <w:pPr>
        <w:spacing w:after="0"/>
        <w:ind w:left="0"/>
        <w:jc w:val="both"/>
      </w:pPr>
      <w:bookmarkStart w:name="z242" w:id="19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 </w:t>
      </w:r>
    </w:p>
    <w:bookmarkStart w:name="z2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ходе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</w:t>
            </w:r>
          </w:p>
        </w:tc>
      </w:tr>
    </w:tbl>
    <w:bookmarkStart w:name="z2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ходе проведения научно-реставрационных работ на памятниках истории и культуры республиканского значения" (индекс: № НРР-2, периодичность – один раз в год)</w:t>
      </w:r>
    </w:p>
    <w:bookmarkEnd w:id="196"/>
    <w:bookmarkStart w:name="z2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отреставрированных памятников истории и культуры республиканского значения.</w:t>
      </w:r>
    </w:p>
    <w:bookmarkEnd w:id="197"/>
    <w:bookmarkStart w:name="z2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продолжающихся научно-реставрационных работ.</w:t>
      </w:r>
    </w:p>
    <w:bookmarkEnd w:id="198"/>
    <w:bookmarkStart w:name="z2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завершенных научно-реставрационных работ.</w:t>
      </w:r>
    </w:p>
    <w:bookmarkEnd w:id="199"/>
    <w:bookmarkStart w:name="z2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отреставрированных памятников по видам.</w:t>
      </w:r>
    </w:p>
    <w:bookmarkEnd w:id="200"/>
    <w:bookmarkStart w:name="z2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памятников, отреставрированных в рамках проведенного мониторинга.</w:t>
      </w:r>
    </w:p>
    <w:bookmarkEnd w:id="201"/>
    <w:bookmarkStart w:name="z2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отреставрированных памятников в разрезе регионов.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5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Комитет культуры Министерства культуры и информации Республики Казахстан </w:t>
      </w:r>
    </w:p>
    <w:bookmarkEnd w:id="203"/>
    <w:bookmarkStart w:name="z2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204"/>
    <w:bookmarkStart w:name="z2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проведении международных фестивалей молодых талантов в области музыки, кино, театра, литературы, digital-графики"</w:t>
      </w:r>
    </w:p>
    <w:bookmarkEnd w:id="205"/>
    <w:bookmarkStart w:name="z25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МФ-1</w:t>
      </w:r>
    </w:p>
    <w:bookmarkEnd w:id="206"/>
    <w:bookmarkStart w:name="z25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один раз в год (2029 год включительно) </w:t>
      </w:r>
    </w:p>
    <w:bookmarkEnd w:id="207"/>
    <w:bookmarkStart w:name="z2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___год </w:t>
      </w:r>
    </w:p>
    <w:bookmarkEnd w:id="208"/>
    <w:bookmarkStart w:name="z2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организации культуры, местные исполнительные органы</w:t>
      </w:r>
    </w:p>
    <w:bookmarkEnd w:id="209"/>
    <w:bookmarkStart w:name="z2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числа последнего месяца текущего года (2029 год включительно)</w:t>
      </w:r>
    </w:p>
    <w:bookmarkEnd w:id="210"/>
    <w:bookmarkStart w:name="z26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международных фестивалей молодых талантов в области музыки, кино, театра, литературы, digital-графики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 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участников с указанием страны (единиц)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участников  (единиц)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лауреатов и дипломантов (единиц)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(ссылки, анонсы, статьи, публикации в средствах массовой информации)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</w:t>
      </w:r>
    </w:p>
    <w:bookmarkEnd w:id="212"/>
    <w:bookmarkStart w:name="z2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 </w:t>
      </w:r>
    </w:p>
    <w:bookmarkEnd w:id="213"/>
    <w:bookmarkStart w:name="z2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 </w:t>
      </w:r>
    </w:p>
    <w:bookmarkEnd w:id="214"/>
    <w:bookmarkStart w:name="z2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bookmarkEnd w:id="215"/>
    <w:p>
      <w:pPr>
        <w:spacing w:after="0"/>
        <w:ind w:left="0"/>
        <w:jc w:val="both"/>
      </w:pPr>
      <w:bookmarkStart w:name="z267" w:id="216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 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</w:t>
      </w:r>
    </w:p>
    <w:p>
      <w:pPr>
        <w:spacing w:after="0"/>
        <w:ind w:left="0"/>
        <w:jc w:val="both"/>
      </w:pPr>
      <w:bookmarkStart w:name="z268" w:id="21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 </w:t>
      </w:r>
    </w:p>
    <w:bookmarkStart w:name="z2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фестивалей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талантов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музыки, кино, театра,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 digital-графики"</w:t>
            </w:r>
          </w:p>
        </w:tc>
      </w:tr>
    </w:tbl>
    <w:bookmarkStart w:name="z27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проведении международных фестивалей молодых талантов в области музыки, кино, театра, литературы, digital-графики" (индекс: №МФ-1, периодичность – один раз в год (2029 год включительно))</w:t>
      </w:r>
    </w:p>
    <w:bookmarkEnd w:id="219"/>
    <w:bookmarkStart w:name="z27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мероприятия.</w:t>
      </w:r>
    </w:p>
    <w:bookmarkEnd w:id="220"/>
    <w:bookmarkStart w:name="z27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дата и место проведения мероприятия.</w:t>
      </w:r>
    </w:p>
    <w:bookmarkEnd w:id="221"/>
    <w:bookmarkStart w:name="z2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бюджет. </w:t>
      </w:r>
    </w:p>
    <w:bookmarkEnd w:id="222"/>
    <w:bookmarkStart w:name="z2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зарубежных участников с указанием страны. </w:t>
      </w:r>
    </w:p>
    <w:bookmarkEnd w:id="223"/>
    <w:bookmarkStart w:name="z2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количество отечественных участников. </w:t>
      </w:r>
    </w:p>
    <w:bookmarkEnd w:id="224"/>
    <w:bookmarkStart w:name="z2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лауреатов и дипломантов.</w:t>
      </w:r>
    </w:p>
    <w:bookmarkEnd w:id="225"/>
    <w:bookmarkStart w:name="z2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подтверждающие документы (ссылки, анонсы, статьи, публикации в средствах массовой информации).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Комитет культуры Министерства культуры и информации Республики Казахстан </w:t>
      </w:r>
    </w:p>
    <w:bookmarkEnd w:id="227"/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строительстве и ремонте объектов культуры"</w:t>
      </w:r>
    </w:p>
    <w:bookmarkEnd w:id="229"/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СР-1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полугодие</w:t>
      </w:r>
    </w:p>
    <w:bookmarkEnd w:id="231"/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____полугодие ____года </w:t>
      </w:r>
    </w:p>
    <w:bookmarkEnd w:id="232"/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местные исполнительные органы </w:t>
      </w:r>
    </w:p>
    <w:bookmarkEnd w:id="233"/>
    <w:bookmarkStart w:name="z2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до 25 числа последнего месяца каждого полугодия </w:t>
      </w:r>
    </w:p>
    <w:bookmarkEnd w:id="234"/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строительстве и ремонте объектов культуры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строящихся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культуры (единица)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 всего (единиц)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(единиц)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республиканского бюджета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местного бюджета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рабочие места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рабочие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строительстве объектов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ремонте объектов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</w:t>
      </w:r>
    </w:p>
    <w:bookmarkEnd w:id="236"/>
    <w:bookmarkStart w:name="z2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 </w:t>
      </w:r>
    </w:p>
    <w:bookmarkEnd w:id="237"/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 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bookmarkEnd w:id="239"/>
    <w:p>
      <w:pPr>
        <w:spacing w:after="0"/>
        <w:ind w:left="0"/>
        <w:jc w:val="both"/>
      </w:pPr>
      <w:bookmarkStart w:name="z294" w:id="240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 ________________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</w:t>
      </w:r>
    </w:p>
    <w:p>
      <w:pPr>
        <w:spacing w:after="0"/>
        <w:ind w:left="0"/>
        <w:jc w:val="both"/>
      </w:pPr>
      <w:bookmarkStart w:name="z295" w:id="24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 </w:t>
      </w:r>
    </w:p>
    <w:bookmarkStart w:name="z2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объектов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Пояснение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культуры" (индекс: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СР-1 , периодичность –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полугодие)</w:t>
            </w:r>
          </w:p>
        </w:tc>
      </w:tr>
    </w:tbl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строящихся объектов культуры.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цифровая информация (план, факт)о строительстве объектов культуры.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(план, факт) создаваемых рабочих мест.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созданных (постоянные, временные рабочие места - план, факт) рабочих мест.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выделенная сумма из республиканского бюджета.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выделенная сумма из местного бюджета.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аналогичные показатели по ремонту объектов культуры.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