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dd09" w14:textId="006d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26 ноября 2015 года № 362 "Об утверждении Правил создания Фондово-закупочной (фондово-отборочной) комиссии в государственных музеях"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15 июля 2024 года № 310-НҚ. Зарегистрирован в Министерстве юстиции Республики Казахстан 18 июля 2024 года № 34755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ноября 2015 года № 362 "Об утверждении Правил создания Фондово-закупочной (фондово-отборочной) комиссии в государственных музеях" (зарегистрирован в Реестре государственной регистрации нормативных правовых актов № 12466)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Фондово-закупочной (фондово-отборочной) комиссии в государственных музеях,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Комиссия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культуре", а также настоящими Правилами.";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Секретарем Комиссии является сотрудник одного из структурных подразделений по учету и хранению музейных ценностей государственного музея. Секретарь Комиссии не является членом Комиссии и не имеет права голоса.".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