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39f4" w14:textId="ce03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8 октября 2020 года № 971 "Об утверждении Правил использования электронных идентификаторов (навигационных пломб)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июля 2024 года № 457. Зарегистрирован в Министерстве юстиции Республики Казахстан 18 июля 2024 года № 34762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23.11.2024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октября 2020 года № 971 "Об утверждении Правил использования электронных идентификаторов (навигационных пломб)" (зарегистрирован в Реестре государственной регистрации нормативных правовых актов под № 21383).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23 ноября 2024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