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8fcc" w14:textId="ab48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7 августа 2017 года № 423 "Об утверждении Правил обеспечения экологической безопасности в Вооруженных Силах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18 июля 2024 года № 743. Зарегистрирован в Министерстве юстиции Республики Казахстан 18 июля 2024 года № 34763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423 "Об утверждении Правил обеспечения экологической безопасности в Вооруженных Силах Республики Казахстан" (Зарегистрировано в реестере государственной регистрации нормативно-правовых актах № 15636)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войск радиационной, химической, биологической защиты и экологической безопасности Генерального штаба Вооруженных Сил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‒ начальника Генерального штаба Вооруженных Сил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