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7b54" w14:textId="1907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13 марта 2012 года № 30/98 "Об утверждении образцов форменной одежды (без погон) государственных ветеринарно-санитарных инспекторов на ветеринарных контрольных постах и Правил ношения форменной одежды (без погон) государственных ветеринарно-санитарных инспекторов на ветеринарных контрольных постах"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июля 2024 года № 253. Зарегистрирован в Министерстве юстиции Республики Казахстан 19 июля 2024 года № 34767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30/98 "Об утверждении образцов форменной одежды (без погон) государственных ветеринарно-санитарных инспекторов на ветеринарных контрольных постах и Правил ношения форменной одежды (без погон) государственных ветеринарно-санитарных инспекторов на ветеринарных контрольных постах" (зарегистрирован в Реестре государственной регистрации нормативных правовых актов № 7528)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(без погон) государственных ветеринарно-санитарных инспекторов на ветеринарных контрольных постах,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ношения форменной одежды (без погон) государственных ветеринарно-санитарных инспекторов на ветеринарных контрольных постах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ветеринарии" и определяют порядок ношения форменной одежды (без погон) государственных ветеринарно-санитарных инспекторов на ветеринарных контрольных постах.";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погон)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на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постах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Литерные коды, обозначенные буквами латинского алфавита, закрепленные за областями, городами республиканского значения и столицы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Закрепленный буквенный символ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