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063e5" w14:textId="fb06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26 декабря 2023 года № 104/нс "Об утверждении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июля 2024 года № 104/қе. Зарегистрирован в Министерстве юстиции Республики Казахстан 22 июля 2024 года № 34780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декабря 2023 года № 104/нс "Об утверждении Правил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бытом" (зарегистрирован в Реестре государственной регистрации нормативных правовых актов за № 33806)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членами семей курсантов, являющимися гражданами Республики Казахстан, своих близких родственников из числа курсантов для ознакомления с их жизнью и бытом,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документ, удостоверяющий личность – документ установленного образца с зафиксированной в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личности, выдаваемый на материальном носителе либо в случаях, определенных законодательством Республики Казахстан, в электронной форме.".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