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6caf" w14:textId="8cc6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19 июля 2024 года № 265. Зарегистрирован в Министерстве юстиции Республики Казахстан 22 июля 2024 года № 34784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труда и социальной защиты населения Республики Казахстан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 № 265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труда и социальной защиты населения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1052 "О внесении изменения в приказ Министра здравоохранения и социального развития Республики Казахстан от 5 мая 2015 года № 319 "О некоторых мерах по реализации Закона Республики Казахстан "О государственных пособиях семьям, имеющим детей" (зарегистрирован в Реестре государственной регистрации нормативных правовых актов № 13168).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20 апреля 2016 года № 303 "О внесении изменения и дополнений в приказ Министра здравоохранения и социального развития Республики Казахстан от 5 мая 2015 года № 319 "О некоторых мерах по реализации Закона Республики Казахстан "О государственных пособиях семьям, имеющим детей" (зарегистрирован в Реестре государственной регистрации нормативных правовых актов № 13734).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июня 2016 года № 579 "О внесении изменений и дополнений в некоторые приказы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№ 14368).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августа 2017 года № 278 "О внесении изменений и дополнений в некоторые приказы Министра здравоохранения и социального развития Республики Казахстан и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№ 15871).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 июля 2018 года № 275 "О внесении изменений и дополнений в приказ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 (зарегистрирован в Реестре государственной регистрации нормативных правовых актов № 17208).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труда и социальной защиты населения Республики Казахстан от 27 мая 2021 года № 183 "О внесении изменений в приказ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 (зарегистрирован в Реестре государственной регистрации нормативных правовых актов № 22864).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14 июня 2021 года № 206 "О внесении изменений в приказ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 (зарегистрирован в Реестре государственной регистрации нормативных правовых актов № 23048).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