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5f77" w14:textId="79b5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22 июля 2024 года № 474. Зарегистрирован в Министерстве юстиции Республики Казахстан 23 июля 2024 года № 34788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под № 7126)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и </w:t>
      </w:r>
      <w:r>
        <w:rPr>
          <w:rFonts w:ascii="Times New Roman"/>
          <w:b w:val="false"/>
          <w:i w:val="false"/>
          <w:color w:val="000000"/>
          <w:sz w:val="28"/>
        </w:rPr>
        <w:t>127</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и </w:t>
      </w:r>
      <w:r>
        <w:rPr>
          <w:rFonts w:ascii="Times New Roman"/>
          <w:b w:val="false"/>
          <w:i w:val="false"/>
          <w:color w:val="000000"/>
          <w:sz w:val="28"/>
        </w:rPr>
        <w:t>129</w:t>
      </w:r>
      <w:r>
        <w:rPr>
          <w:rFonts w:ascii="Times New Roman"/>
          <w:b w:val="false"/>
          <w:i w:val="false"/>
          <w:color w:val="000000"/>
          <w:sz w:val="28"/>
        </w:rPr>
        <w:t xml:space="preserve"> к указанному приказу вносятся изменения на казахском языке, текст на русском языке не меняется.</w:t>
      </w:r>
    </w:p>
    <w:bookmarkEnd w:id="2"/>
    <w:bookmarkStart w:name="z8" w:id="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 – 3</w:t>
            </w:r>
          </w:p>
        </w:tc>
      </w:tr>
    </w:tbl>
    <w:bookmarkStart w:name="z17" w:id="8"/>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9"/>
          <w:p>
            <w:pPr>
              <w:spacing w:after="20"/>
              <w:ind w:left="20"/>
              <w:jc w:val="both"/>
            </w:pPr>
            <w:r>
              <w:rPr>
                <w:rFonts w:ascii="Times New Roman"/>
                <w:b/>
                <w:i w:val="false"/>
                <w:color w:val="000000"/>
                <w:sz w:val="20"/>
              </w:rPr>
              <w:t>Руководитель</w:t>
            </w:r>
            <w:r>
              <w:rPr>
                <w:rFonts w:ascii="Times New Roman"/>
                <w:b/>
                <w:i w:val="false"/>
                <w:color w:val="000000"/>
                <w:sz w:val="20"/>
              </w:rPr>
              <w:t xml:space="preserve">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10"/>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государственного</w:t>
            </w:r>
          </w:p>
          <w:p>
            <w:pPr>
              <w:spacing w:after="20"/>
              <w:ind w:left="20"/>
              <w:jc w:val="both"/>
            </w:pPr>
            <w:r>
              <w:rPr>
                <w:rFonts w:ascii="Times New Roman"/>
                <w:b w:val="false"/>
                <w:i w:val="false"/>
                <w:color w:val="000000"/>
                <w:sz w:val="20"/>
              </w:rPr>
              <w:t>
</w:t>
            </w:r>
            <w:r>
              <w:rPr>
                <w:rFonts w:ascii="Times New Roman"/>
                <w:b/>
                <w:i w:val="false"/>
                <w:color w:val="000000"/>
                <w:sz w:val="20"/>
              </w:rPr>
              <w:t>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11"/>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22" w:id="12"/>
    <w:p>
      <w:pPr>
        <w:spacing w:after="0"/>
        <w:ind w:left="0"/>
        <w:jc w:val="both"/>
      </w:pPr>
      <w:r>
        <w:rPr>
          <w:rFonts w:ascii="Times New Roman"/>
          <w:b w:val="false"/>
          <w:i w:val="false"/>
          <w:color w:val="000000"/>
          <w:sz w:val="28"/>
        </w:rPr>
        <w:t>
      Акт на списание основных средств, инвестиционной недвижимости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3"/>
    <w:p>
      <w:pPr>
        <w:spacing w:after="0"/>
        <w:ind w:left="0"/>
        <w:jc w:val="both"/>
      </w:pPr>
      <w:r>
        <w:rPr>
          <w:rFonts w:ascii="Times New Roman"/>
          <w:b w:val="false"/>
          <w:i w:val="false"/>
          <w:color w:val="000000"/>
          <w:sz w:val="28"/>
        </w:rPr>
        <w:t>
      продолжение таблицы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Себестоимость (первоначальная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основного средства или инвестиционной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4"/>
    <w:p>
      <w:pPr>
        <w:spacing w:after="0"/>
        <w:ind w:left="0"/>
        <w:jc w:val="both"/>
      </w:pPr>
      <w:r>
        <w:rPr>
          <w:rFonts w:ascii="Times New Roman"/>
          <w:b w:val="false"/>
          <w:i w:val="false"/>
          <w:color w:val="000000"/>
          <w:sz w:val="28"/>
        </w:rPr>
        <w:t>
      Комиссия, назначенная (приказом, распоряжением):</w:t>
      </w:r>
    </w:p>
    <w:bookmarkEnd w:id="14"/>
    <w:bookmarkStart w:name="z25" w:id="15"/>
    <w:p>
      <w:pPr>
        <w:spacing w:after="0"/>
        <w:ind w:left="0"/>
        <w:jc w:val="both"/>
      </w:pPr>
      <w:r>
        <w:rPr>
          <w:rFonts w:ascii="Times New Roman"/>
          <w:b w:val="false"/>
          <w:i w:val="false"/>
          <w:color w:val="000000"/>
          <w:sz w:val="28"/>
        </w:rPr>
        <w:t>
      _______________________________________________________________</w:t>
      </w:r>
    </w:p>
    <w:bookmarkEnd w:id="15"/>
    <w:bookmarkStart w:name="z26" w:id="16"/>
    <w:p>
      <w:pPr>
        <w:spacing w:after="0"/>
        <w:ind w:left="0"/>
        <w:jc w:val="both"/>
      </w:pPr>
      <w:r>
        <w:rPr>
          <w:rFonts w:ascii="Times New Roman"/>
          <w:b w:val="false"/>
          <w:i w:val="false"/>
          <w:color w:val="000000"/>
          <w:sz w:val="28"/>
        </w:rPr>
        <w:t>
                   должность (фамилия, имя, отчество (при его наличии)</w:t>
      </w:r>
    </w:p>
    <w:bookmarkEnd w:id="16"/>
    <w:bookmarkStart w:name="z27" w:id="17"/>
    <w:p>
      <w:pPr>
        <w:spacing w:after="0"/>
        <w:ind w:left="0"/>
        <w:jc w:val="both"/>
      </w:pPr>
      <w:r>
        <w:rPr>
          <w:rFonts w:ascii="Times New Roman"/>
          <w:b w:val="false"/>
          <w:i w:val="false"/>
          <w:color w:val="000000"/>
          <w:sz w:val="28"/>
        </w:rPr>
        <w:t>
      _______________________________________________________________</w:t>
      </w:r>
    </w:p>
    <w:bookmarkEnd w:id="17"/>
    <w:bookmarkStart w:name="z28" w:id="18"/>
    <w:p>
      <w:pPr>
        <w:spacing w:after="0"/>
        <w:ind w:left="0"/>
        <w:jc w:val="both"/>
      </w:pPr>
      <w:r>
        <w:rPr>
          <w:rFonts w:ascii="Times New Roman"/>
          <w:b w:val="false"/>
          <w:i w:val="false"/>
          <w:color w:val="000000"/>
          <w:sz w:val="28"/>
        </w:rPr>
        <w:t>
                   должность (фамилия, имя, отчество (при его наличии)</w:t>
      </w:r>
    </w:p>
    <w:bookmarkEnd w:id="18"/>
    <w:bookmarkStart w:name="z29" w:id="19"/>
    <w:p>
      <w:pPr>
        <w:spacing w:after="0"/>
        <w:ind w:left="0"/>
        <w:jc w:val="both"/>
      </w:pPr>
      <w:r>
        <w:rPr>
          <w:rFonts w:ascii="Times New Roman"/>
          <w:b w:val="false"/>
          <w:i w:val="false"/>
          <w:color w:val="000000"/>
          <w:sz w:val="28"/>
        </w:rPr>
        <w:t>
      _______________________________________________________________</w:t>
      </w:r>
    </w:p>
    <w:bookmarkEnd w:id="19"/>
    <w:bookmarkStart w:name="z30" w:id="20"/>
    <w:p>
      <w:pPr>
        <w:spacing w:after="0"/>
        <w:ind w:left="0"/>
        <w:jc w:val="both"/>
      </w:pPr>
      <w:r>
        <w:rPr>
          <w:rFonts w:ascii="Times New Roman"/>
          <w:b w:val="false"/>
          <w:i w:val="false"/>
          <w:color w:val="000000"/>
          <w:sz w:val="28"/>
        </w:rPr>
        <w:t>
                   должность (фамилия, имя, отчество (при его наличии)</w:t>
      </w:r>
    </w:p>
    <w:bookmarkEnd w:id="20"/>
    <w:bookmarkStart w:name="z31" w:id="21"/>
    <w:p>
      <w:pPr>
        <w:spacing w:after="0"/>
        <w:ind w:left="0"/>
        <w:jc w:val="both"/>
      </w:pPr>
      <w:r>
        <w:rPr>
          <w:rFonts w:ascii="Times New Roman"/>
          <w:b w:val="false"/>
          <w:i w:val="false"/>
          <w:color w:val="000000"/>
          <w:sz w:val="28"/>
        </w:rPr>
        <w:t>
      от "____"____года №_____ на основании ___________________________</w:t>
      </w:r>
    </w:p>
    <w:bookmarkEnd w:id="21"/>
    <w:bookmarkStart w:name="z32" w:id="22"/>
    <w:p>
      <w:pPr>
        <w:spacing w:after="0"/>
        <w:ind w:left="0"/>
        <w:jc w:val="both"/>
      </w:pPr>
      <w:r>
        <w:rPr>
          <w:rFonts w:ascii="Times New Roman"/>
          <w:b w:val="false"/>
          <w:i w:val="false"/>
          <w:color w:val="000000"/>
          <w:sz w:val="28"/>
        </w:rPr>
        <w:t>
      произвела осмотр _______________________________________________</w:t>
      </w:r>
    </w:p>
    <w:bookmarkEnd w:id="22"/>
    <w:bookmarkStart w:name="z33" w:id="23"/>
    <w:p>
      <w:pPr>
        <w:spacing w:after="0"/>
        <w:ind w:left="0"/>
        <w:jc w:val="both"/>
      </w:pPr>
      <w:r>
        <w:rPr>
          <w:rFonts w:ascii="Times New Roman"/>
          <w:b w:val="false"/>
          <w:i w:val="false"/>
          <w:color w:val="000000"/>
          <w:sz w:val="28"/>
        </w:rPr>
        <w:t>
                               наименование объекта</w:t>
      </w:r>
    </w:p>
    <w:bookmarkEnd w:id="23"/>
    <w:bookmarkStart w:name="z34" w:id="24"/>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End w:id="24"/>
    <w:bookmarkStart w:name="z35" w:id="25"/>
    <w:p>
      <w:pPr>
        <w:spacing w:after="0"/>
        <w:ind w:left="0"/>
        <w:jc w:val="both"/>
      </w:pPr>
      <w:r>
        <w:rPr>
          <w:rFonts w:ascii="Times New Roman"/>
          <w:b w:val="false"/>
          <w:i w:val="false"/>
          <w:color w:val="000000"/>
          <w:sz w:val="28"/>
        </w:rPr>
        <w:t>
      1. Год изготовления (постройки) ____________________________ год</w:t>
      </w:r>
    </w:p>
    <w:bookmarkEnd w:id="25"/>
    <w:bookmarkStart w:name="z36" w:id="26"/>
    <w:p>
      <w:pPr>
        <w:spacing w:after="0"/>
        <w:ind w:left="0"/>
        <w:jc w:val="both"/>
      </w:pPr>
      <w:r>
        <w:rPr>
          <w:rFonts w:ascii="Times New Roman"/>
          <w:b w:val="false"/>
          <w:i w:val="false"/>
          <w:color w:val="000000"/>
          <w:sz w:val="28"/>
        </w:rPr>
        <w:t>
      2. Поступил в государственное учреждение ___________________ год</w:t>
      </w:r>
    </w:p>
    <w:bookmarkEnd w:id="26"/>
    <w:bookmarkStart w:name="z37" w:id="27"/>
    <w:p>
      <w:pPr>
        <w:spacing w:after="0"/>
        <w:ind w:left="0"/>
        <w:jc w:val="both"/>
      </w:pPr>
      <w:r>
        <w:rPr>
          <w:rFonts w:ascii="Times New Roman"/>
          <w:b w:val="false"/>
          <w:i w:val="false"/>
          <w:color w:val="000000"/>
          <w:sz w:val="28"/>
        </w:rPr>
        <w:t>
      3. Введен в эксплуатацию ___________________________________ год</w:t>
      </w:r>
    </w:p>
    <w:bookmarkEnd w:id="27"/>
    <w:bookmarkStart w:name="z38" w:id="28"/>
    <w:p>
      <w:pPr>
        <w:spacing w:after="0"/>
        <w:ind w:left="0"/>
        <w:jc w:val="both"/>
      </w:pPr>
      <w:r>
        <w:rPr>
          <w:rFonts w:ascii="Times New Roman"/>
          <w:b w:val="false"/>
          <w:i w:val="false"/>
          <w:color w:val="000000"/>
          <w:sz w:val="28"/>
        </w:rPr>
        <w:t>
      4. Количество ремонтов _________ на сумму _______________ тенге</w:t>
      </w:r>
    </w:p>
    <w:bookmarkEnd w:id="28"/>
    <w:bookmarkStart w:name="z39" w:id="29"/>
    <w:p>
      <w:pPr>
        <w:spacing w:after="0"/>
        <w:ind w:left="0"/>
        <w:jc w:val="both"/>
      </w:pPr>
      <w:r>
        <w:rPr>
          <w:rFonts w:ascii="Times New Roman"/>
          <w:b w:val="false"/>
          <w:i w:val="false"/>
          <w:color w:val="000000"/>
          <w:sz w:val="28"/>
        </w:rPr>
        <w:t>
      5. Количество драгоценных металлов _______________________________</w:t>
      </w:r>
    </w:p>
    <w:bookmarkEnd w:id="29"/>
    <w:bookmarkStart w:name="z40" w:id="30"/>
    <w:p>
      <w:pPr>
        <w:spacing w:after="0"/>
        <w:ind w:left="0"/>
        <w:jc w:val="both"/>
      </w:pPr>
      <w:r>
        <w:rPr>
          <w:rFonts w:ascii="Times New Roman"/>
          <w:b w:val="false"/>
          <w:i w:val="false"/>
          <w:color w:val="000000"/>
          <w:sz w:val="28"/>
        </w:rPr>
        <w:t>
      6. Техническое состояние и причины списания _______________________</w:t>
      </w:r>
    </w:p>
    <w:bookmarkEnd w:id="30"/>
    <w:bookmarkStart w:name="z41" w:id="31"/>
    <w:p>
      <w:pPr>
        <w:spacing w:after="0"/>
        <w:ind w:left="0"/>
        <w:jc w:val="both"/>
      </w:pPr>
      <w:r>
        <w:rPr>
          <w:rFonts w:ascii="Times New Roman"/>
          <w:b w:val="false"/>
          <w:i w:val="false"/>
          <w:color w:val="000000"/>
          <w:sz w:val="28"/>
        </w:rPr>
        <w:t>
      _______________________________________________________________</w:t>
      </w:r>
    </w:p>
    <w:bookmarkEnd w:id="31"/>
    <w:bookmarkStart w:name="z42" w:id="32"/>
    <w:p>
      <w:pPr>
        <w:spacing w:after="0"/>
        <w:ind w:left="0"/>
        <w:jc w:val="both"/>
      </w:pPr>
      <w:r>
        <w:rPr>
          <w:rFonts w:ascii="Times New Roman"/>
          <w:b w:val="false"/>
          <w:i w:val="false"/>
          <w:color w:val="000000"/>
          <w:sz w:val="28"/>
        </w:rPr>
        <w:t>
      7. Заключение комиссии __________________________________________</w:t>
      </w:r>
    </w:p>
    <w:bookmarkEnd w:id="32"/>
    <w:bookmarkStart w:name="z43" w:id="33"/>
    <w:p>
      <w:pPr>
        <w:spacing w:after="0"/>
        <w:ind w:left="0"/>
        <w:jc w:val="both"/>
      </w:pPr>
      <w:r>
        <w:rPr>
          <w:rFonts w:ascii="Times New Roman"/>
          <w:b w:val="false"/>
          <w:i w:val="false"/>
          <w:color w:val="000000"/>
          <w:sz w:val="28"/>
        </w:rPr>
        <w:t>
      _______________________________________________________________</w:t>
      </w:r>
    </w:p>
    <w:bookmarkEnd w:id="33"/>
    <w:bookmarkStart w:name="z44" w:id="34"/>
    <w:p>
      <w:pPr>
        <w:spacing w:after="0"/>
        <w:ind w:left="0"/>
        <w:jc w:val="both"/>
      </w:pPr>
      <w:r>
        <w:rPr>
          <w:rFonts w:ascii="Times New Roman"/>
          <w:b w:val="false"/>
          <w:i w:val="false"/>
          <w:color w:val="000000"/>
          <w:sz w:val="28"/>
        </w:rPr>
        <w:t>
      Приложение: перечень прилагаемых документов _____________________</w:t>
      </w:r>
    </w:p>
    <w:bookmarkEnd w:id="34"/>
    <w:bookmarkStart w:name="z45" w:id="35"/>
    <w:p>
      <w:pPr>
        <w:spacing w:after="0"/>
        <w:ind w:left="0"/>
        <w:jc w:val="both"/>
      </w:pPr>
      <w:r>
        <w:rPr>
          <w:rFonts w:ascii="Times New Roman"/>
          <w:b w:val="false"/>
          <w:i w:val="false"/>
          <w:color w:val="000000"/>
          <w:sz w:val="28"/>
        </w:rPr>
        <w:t>
      Председатель комиссии: ____________________________________________________</w:t>
      </w:r>
    </w:p>
    <w:bookmarkEnd w:id="35"/>
    <w:bookmarkStart w:name="z46" w:id="3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6"/>
    <w:bookmarkStart w:name="z47" w:id="37"/>
    <w:p>
      <w:pPr>
        <w:spacing w:after="0"/>
        <w:ind w:left="0"/>
        <w:jc w:val="both"/>
      </w:pPr>
      <w:r>
        <w:rPr>
          <w:rFonts w:ascii="Times New Roman"/>
          <w:b w:val="false"/>
          <w:i w:val="false"/>
          <w:color w:val="000000"/>
          <w:sz w:val="28"/>
        </w:rPr>
        <w:t>
      Члены комиссии: __________________________________________________________</w:t>
      </w:r>
    </w:p>
    <w:bookmarkEnd w:id="37"/>
    <w:bookmarkStart w:name="z48" w:id="3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8"/>
    <w:bookmarkStart w:name="z49" w:id="39"/>
    <w:p>
      <w:pPr>
        <w:spacing w:after="0"/>
        <w:ind w:left="0"/>
        <w:jc w:val="both"/>
      </w:pPr>
      <w:r>
        <w:rPr>
          <w:rFonts w:ascii="Times New Roman"/>
          <w:b w:val="false"/>
          <w:i w:val="false"/>
          <w:color w:val="000000"/>
          <w:sz w:val="28"/>
        </w:rPr>
        <w:t>
      _________________________________________________________________________</w:t>
      </w:r>
    </w:p>
    <w:bookmarkEnd w:id="39"/>
    <w:bookmarkStart w:name="z50" w:id="4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0"/>
    <w:bookmarkStart w:name="z51" w:id="41"/>
    <w:p>
      <w:pPr>
        <w:spacing w:after="0"/>
        <w:ind w:left="0"/>
        <w:jc w:val="both"/>
      </w:pPr>
      <w:r>
        <w:rPr>
          <w:rFonts w:ascii="Times New Roman"/>
          <w:b w:val="false"/>
          <w:i w:val="false"/>
          <w:color w:val="000000"/>
          <w:sz w:val="28"/>
        </w:rPr>
        <w:t>
      _________________________________________________________________________</w:t>
      </w:r>
    </w:p>
    <w:bookmarkEnd w:id="41"/>
    <w:bookmarkStart w:name="z52" w:id="4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2"/>
    <w:bookmarkStart w:name="z53" w:id="43"/>
    <w:p>
      <w:pPr>
        <w:spacing w:after="0"/>
        <w:ind w:left="0"/>
        <w:jc w:val="both"/>
      </w:pPr>
      <w:r>
        <w:rPr>
          <w:rFonts w:ascii="Times New Roman"/>
          <w:b w:val="false"/>
          <w:i w:val="false"/>
          <w:color w:val="000000"/>
          <w:sz w:val="28"/>
        </w:rPr>
        <w:t>
      Материально–ответственное лицо ______________________________________</w:t>
      </w:r>
    </w:p>
    <w:bookmarkEnd w:id="43"/>
    <w:bookmarkStart w:name="z54" w:id="4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4"/>
    <w:bookmarkStart w:name="z55" w:id="45"/>
    <w:p>
      <w:pPr>
        <w:spacing w:after="0"/>
        <w:ind w:left="0"/>
        <w:jc w:val="both"/>
      </w:pPr>
      <w:r>
        <w:rPr>
          <w:rFonts w:ascii="Times New Roman"/>
          <w:b w:val="false"/>
          <w:i w:val="false"/>
          <w:color w:val="000000"/>
          <w:sz w:val="28"/>
        </w:rPr>
        <w:t>
      Оборотная сторона формы ОС–3</w:t>
      </w:r>
    </w:p>
    <w:bookmarkEnd w:id="45"/>
    <w:bookmarkStart w:name="z56" w:id="46"/>
    <w:p>
      <w:pPr>
        <w:spacing w:after="0"/>
        <w:ind w:left="0"/>
        <w:jc w:val="left"/>
      </w:pPr>
      <w:r>
        <w:rPr>
          <w:rFonts w:ascii="Times New Roman"/>
          <w:b/>
          <w:i w:val="false"/>
          <w:color w:val="000000"/>
        </w:rPr>
        <w:t xml:space="preserve"> Расчет результатов от списания объектов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7"/>
    <w:p>
      <w:pPr>
        <w:spacing w:after="0"/>
        <w:ind w:left="0"/>
        <w:jc w:val="both"/>
      </w:pPr>
      <w:r>
        <w:rPr>
          <w:rFonts w:ascii="Times New Roman"/>
          <w:b w:val="false"/>
          <w:i w:val="false"/>
          <w:color w:val="000000"/>
          <w:sz w:val="28"/>
        </w:rPr>
        <w:t>
      Результаты от списания ___________________________________________</w:t>
      </w:r>
    </w:p>
    <w:bookmarkEnd w:id="47"/>
    <w:bookmarkStart w:name="z58" w:id="48"/>
    <w:p>
      <w:pPr>
        <w:spacing w:after="0"/>
        <w:ind w:left="0"/>
        <w:jc w:val="both"/>
      </w:pPr>
      <w:r>
        <w:rPr>
          <w:rFonts w:ascii="Times New Roman"/>
          <w:b w:val="false"/>
          <w:i w:val="false"/>
          <w:color w:val="000000"/>
          <w:sz w:val="28"/>
        </w:rPr>
        <w:t>
      В инвентарной карточке учета основного средства, инвестиционной недвижимости отмечено _______________________________________________</w:t>
      </w:r>
    </w:p>
    <w:bookmarkEnd w:id="48"/>
    <w:bookmarkStart w:name="z59" w:id="49"/>
    <w:p>
      <w:pPr>
        <w:spacing w:after="0"/>
        <w:ind w:left="0"/>
        <w:jc w:val="both"/>
      </w:pPr>
      <w:r>
        <w:rPr>
          <w:rFonts w:ascii="Times New Roman"/>
          <w:b w:val="false"/>
          <w:i w:val="false"/>
          <w:color w:val="000000"/>
          <w:sz w:val="28"/>
        </w:rPr>
        <w:t>
      Главный бухгалтер ____________________________________________________</w:t>
      </w:r>
    </w:p>
    <w:bookmarkEnd w:id="49"/>
    <w:bookmarkStart w:name="z60" w:id="50"/>
    <w:p>
      <w:pPr>
        <w:spacing w:after="0"/>
        <w:ind w:left="0"/>
        <w:jc w:val="both"/>
      </w:pPr>
      <w:r>
        <w:rPr>
          <w:rFonts w:ascii="Times New Roman"/>
          <w:b w:val="false"/>
          <w:i w:val="false"/>
          <w:color w:val="000000"/>
          <w:sz w:val="28"/>
        </w:rPr>
        <w:t>
                         подпись (фамилия, имя, отчество (при его наличии)</w:t>
      </w:r>
    </w:p>
    <w:bookmarkEnd w:id="50"/>
    <w:bookmarkStart w:name="z61" w:id="51"/>
    <w:p>
      <w:pPr>
        <w:spacing w:after="0"/>
        <w:ind w:left="0"/>
        <w:jc w:val="both"/>
      </w:pPr>
      <w:r>
        <w:rPr>
          <w:rFonts w:ascii="Times New Roman"/>
          <w:b w:val="false"/>
          <w:i w:val="false"/>
          <w:color w:val="000000"/>
          <w:sz w:val="28"/>
        </w:rPr>
        <w:t>
      "____" _______ года</w:t>
      </w:r>
    </w:p>
    <w:bookmarkEnd w:id="51"/>
    <w:bookmarkStart w:name="z62" w:id="52"/>
    <w:p>
      <w:pPr>
        <w:spacing w:after="0"/>
        <w:ind w:left="0"/>
        <w:jc w:val="both"/>
      </w:pPr>
      <w:r>
        <w:rPr>
          <w:rFonts w:ascii="Times New Roman"/>
          <w:b w:val="false"/>
          <w:i w:val="false"/>
          <w:color w:val="000000"/>
          <w:sz w:val="28"/>
        </w:rPr>
        <w:t>
      Примечание:</w:t>
      </w:r>
    </w:p>
    <w:bookmarkEnd w:id="52"/>
    <w:bookmarkStart w:name="z63" w:id="53"/>
    <w:p>
      <w:pPr>
        <w:spacing w:after="0"/>
        <w:ind w:left="0"/>
        <w:jc w:val="both"/>
      </w:pPr>
      <w:r>
        <w:rPr>
          <w:rFonts w:ascii="Times New Roman"/>
          <w:b w:val="false"/>
          <w:i w:val="false"/>
          <w:color w:val="000000"/>
          <w:sz w:val="28"/>
        </w:rPr>
        <w:t>
      Акт по форме № ОС–3 применяется в государственных учреждениях для оформления списания отдельных объектов основных средств по счетам 2310 "Земля", 2320 "Здания", 2330 "Сооружения", 2340 "Передаточные устройства", 2360 "Машины и оборудование", 2380 "Прочие основные средства", 2411 "Незавершенное строительство" и инвестиционной недвижимости по счету 2510 "Инвестиционная недвижимость".</w:t>
      </w:r>
    </w:p>
    <w:bookmarkEnd w:id="53"/>
    <w:bookmarkStart w:name="z64" w:id="54"/>
    <w:p>
      <w:pPr>
        <w:spacing w:after="0"/>
        <w:ind w:left="0"/>
        <w:jc w:val="both"/>
      </w:pPr>
      <w:r>
        <w:rPr>
          <w:rFonts w:ascii="Times New Roman"/>
          <w:b w:val="false"/>
          <w:i w:val="false"/>
          <w:color w:val="000000"/>
          <w:sz w:val="28"/>
        </w:rPr>
        <w:t>
      В Акте по форме № ОС–3 на списание указываются данные, характеризующие объекты: год изготовления или постройки (окончания строительства) объекта, дата его поступления в государственное учреждение или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и другие данные характеризующие объект.</w:t>
      </w:r>
    </w:p>
    <w:bookmarkEnd w:id="54"/>
    <w:bookmarkStart w:name="z65" w:id="55"/>
    <w:p>
      <w:pPr>
        <w:spacing w:after="0"/>
        <w:ind w:left="0"/>
        <w:jc w:val="both"/>
      </w:pPr>
      <w:r>
        <w:rPr>
          <w:rFonts w:ascii="Times New Roman"/>
          <w:b w:val="false"/>
          <w:i w:val="false"/>
          <w:color w:val="000000"/>
          <w:sz w:val="28"/>
        </w:rPr>
        <w:t>
      Подробно освещаются причины выбытия объекта основных средств, незавершенного строительства или инвестиционной недвижимости, дается техническая характеристика основных частей, деталей, узлов, конструктивных элементов.</w:t>
      </w:r>
    </w:p>
    <w:bookmarkEnd w:id="55"/>
    <w:bookmarkStart w:name="z66" w:id="56"/>
    <w:p>
      <w:pPr>
        <w:spacing w:after="0"/>
        <w:ind w:left="0"/>
        <w:jc w:val="both"/>
      </w:pPr>
      <w:r>
        <w:rPr>
          <w:rFonts w:ascii="Times New Roman"/>
          <w:b w:val="false"/>
          <w:i w:val="false"/>
          <w:color w:val="000000"/>
          <w:sz w:val="28"/>
        </w:rPr>
        <w:t>
      Акт по форме № ОС–3 на списание основных средств, незавершенного строительства и инвестиционной недвижимости составляется комиссией в двух экземплярах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аппарата–руководителем аппарата.</w:t>
      </w:r>
    </w:p>
    <w:bookmarkEnd w:id="56"/>
    <w:bookmarkStart w:name="z67" w:id="57"/>
    <w:p>
      <w:pPr>
        <w:spacing w:after="0"/>
        <w:ind w:left="0"/>
        <w:jc w:val="both"/>
      </w:pPr>
      <w:r>
        <w:rPr>
          <w:rFonts w:ascii="Times New Roman"/>
          <w:b w:val="false"/>
          <w:i w:val="false"/>
          <w:color w:val="000000"/>
          <w:sz w:val="28"/>
        </w:rPr>
        <w:t>
      Один экземпляр Акта по форме № ОС–3 передается в бухгалтерскую службу для отражения в учете списания основных средств, незавершенного строительства и инвестиционной недвижимости, второй экземпляр остается у материально–ответственного лица и служит основанием для сдачи на склад годных узлов и деталей, лома, утиля полученных от ликвидации основных средств и инвестиционной недвижимости. Разборка и демонтаж основных средств, незавершенного строительства и инвестиционной недвижимости до утверждения Актов по форме № ОС–3 на списание не допускается.</w:t>
      </w:r>
    </w:p>
    <w:bookmarkEnd w:id="57"/>
    <w:bookmarkStart w:name="z68" w:id="58"/>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основных средств, незавершенного строительства и инвестиционной недвижимости государственного учреждения с вышестоящим государственным органом/уполномоченным органом соответствующей отрасли.</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ОС—4</w:t>
            </w:r>
          </w:p>
        </w:tc>
      </w:tr>
    </w:tbl>
    <w:bookmarkStart w:name="z72" w:id="59"/>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60"/>
          <w:p>
            <w:pPr>
              <w:spacing w:after="20"/>
              <w:ind w:left="20"/>
              <w:jc w:val="both"/>
            </w:pPr>
            <w:r>
              <w:rPr>
                <w:rFonts w:ascii="Times New Roman"/>
                <w:b/>
                <w:i w:val="false"/>
                <w:color w:val="000000"/>
                <w:sz w:val="20"/>
              </w:rPr>
              <w:t>Руководитель</w:t>
            </w:r>
            <w:r>
              <w:rPr>
                <w:rFonts w:ascii="Times New Roman"/>
                <w:b/>
                <w:i w:val="false"/>
                <w:color w:val="000000"/>
                <w:sz w:val="20"/>
              </w:rPr>
              <w:t xml:space="preserve">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61"/>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государственного</w:t>
            </w:r>
          </w:p>
          <w:p>
            <w:pPr>
              <w:spacing w:after="20"/>
              <w:ind w:left="20"/>
              <w:jc w:val="both"/>
            </w:pPr>
            <w:r>
              <w:rPr>
                <w:rFonts w:ascii="Times New Roman"/>
                <w:b w:val="false"/>
                <w:i w:val="false"/>
                <w:color w:val="000000"/>
                <w:sz w:val="20"/>
              </w:rPr>
              <w:t>
</w:t>
            </w:r>
            <w:r>
              <w:rPr>
                <w:rFonts w:ascii="Times New Roman"/>
                <w:b/>
                <w:i w:val="false"/>
                <w:color w:val="000000"/>
                <w:sz w:val="20"/>
              </w:rPr>
              <w:t>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62"/>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"____" 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77" w:id="63"/>
    <w:p>
      <w:pPr>
        <w:spacing w:after="0"/>
        <w:ind w:left="0"/>
        <w:jc w:val="both"/>
      </w:pPr>
      <w:r>
        <w:rPr>
          <w:rFonts w:ascii="Times New Roman"/>
          <w:b w:val="false"/>
          <w:i w:val="false"/>
          <w:color w:val="000000"/>
          <w:sz w:val="28"/>
        </w:rPr>
        <w:t>
      Акт на списание автотранспортных средств</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автотранспортного средства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нормы амортизации/ или срок полезного использования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Транспортные средства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выпуска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Пробег,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автомобиля, прицепа, полуприцепа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последнего капитального ремонта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6"/>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66"/>
    <w:bookmarkStart w:name="z81" w:id="67"/>
    <w:p>
      <w:pPr>
        <w:spacing w:after="0"/>
        <w:ind w:left="0"/>
        <w:jc w:val="both"/>
      </w:pPr>
      <w:r>
        <w:rPr>
          <w:rFonts w:ascii="Times New Roman"/>
          <w:b w:val="false"/>
          <w:i w:val="false"/>
          <w:color w:val="000000"/>
          <w:sz w:val="28"/>
        </w:rPr>
        <w:t>
      №____от "__" ______ года</w:t>
      </w:r>
    </w:p>
    <w:bookmarkEnd w:id="67"/>
    <w:bookmarkStart w:name="z82" w:id="68"/>
    <w:p>
      <w:pPr>
        <w:spacing w:after="0"/>
        <w:ind w:left="0"/>
        <w:jc w:val="both"/>
      </w:pPr>
      <w:r>
        <w:rPr>
          <w:rFonts w:ascii="Times New Roman"/>
          <w:b w:val="false"/>
          <w:i w:val="false"/>
          <w:color w:val="000000"/>
          <w:sz w:val="28"/>
        </w:rPr>
        <w:t>
      _______________________________________________________________</w:t>
      </w:r>
    </w:p>
    <w:bookmarkEnd w:id="68"/>
    <w:bookmarkStart w:name="z83" w:id="69"/>
    <w:p>
      <w:pPr>
        <w:spacing w:after="0"/>
        <w:ind w:left="0"/>
        <w:jc w:val="both"/>
      </w:pPr>
      <w:r>
        <w:rPr>
          <w:rFonts w:ascii="Times New Roman"/>
          <w:b w:val="false"/>
          <w:i w:val="false"/>
          <w:color w:val="000000"/>
          <w:sz w:val="28"/>
        </w:rPr>
        <w:t>
                   должность (фамилия, имя, отчество (при его наличии)</w:t>
      </w:r>
    </w:p>
    <w:bookmarkEnd w:id="69"/>
    <w:bookmarkStart w:name="z84" w:id="70"/>
    <w:p>
      <w:pPr>
        <w:spacing w:after="0"/>
        <w:ind w:left="0"/>
        <w:jc w:val="both"/>
      </w:pPr>
      <w:r>
        <w:rPr>
          <w:rFonts w:ascii="Times New Roman"/>
          <w:b w:val="false"/>
          <w:i w:val="false"/>
          <w:color w:val="000000"/>
          <w:sz w:val="28"/>
        </w:rPr>
        <w:t>
      _______________________________________________________________</w:t>
      </w:r>
    </w:p>
    <w:bookmarkEnd w:id="70"/>
    <w:bookmarkStart w:name="z85" w:id="71"/>
    <w:p>
      <w:pPr>
        <w:spacing w:after="0"/>
        <w:ind w:left="0"/>
        <w:jc w:val="both"/>
      </w:pPr>
      <w:r>
        <w:rPr>
          <w:rFonts w:ascii="Times New Roman"/>
          <w:b w:val="false"/>
          <w:i w:val="false"/>
          <w:color w:val="000000"/>
          <w:sz w:val="28"/>
        </w:rPr>
        <w:t>
                   должность (фамилия, имя, отчество (при его наличии)</w:t>
      </w:r>
    </w:p>
    <w:bookmarkEnd w:id="71"/>
    <w:bookmarkStart w:name="z86" w:id="72"/>
    <w:p>
      <w:pPr>
        <w:spacing w:after="0"/>
        <w:ind w:left="0"/>
        <w:jc w:val="both"/>
      </w:pPr>
      <w:r>
        <w:rPr>
          <w:rFonts w:ascii="Times New Roman"/>
          <w:b w:val="false"/>
          <w:i w:val="false"/>
          <w:color w:val="000000"/>
          <w:sz w:val="28"/>
        </w:rPr>
        <w:t>
      _______________________________________________________________</w:t>
      </w:r>
    </w:p>
    <w:bookmarkEnd w:id="72"/>
    <w:bookmarkStart w:name="z87" w:id="73"/>
    <w:p>
      <w:pPr>
        <w:spacing w:after="0"/>
        <w:ind w:left="0"/>
        <w:jc w:val="both"/>
      </w:pPr>
      <w:r>
        <w:rPr>
          <w:rFonts w:ascii="Times New Roman"/>
          <w:b w:val="false"/>
          <w:i w:val="false"/>
          <w:color w:val="000000"/>
          <w:sz w:val="28"/>
        </w:rPr>
        <w:t>
                   должность (фамилия, имя, отчество (при его наличии)</w:t>
      </w:r>
    </w:p>
    <w:bookmarkEnd w:id="73"/>
    <w:bookmarkStart w:name="z88" w:id="74"/>
    <w:p>
      <w:pPr>
        <w:spacing w:after="0"/>
        <w:ind w:left="0"/>
        <w:jc w:val="both"/>
      </w:pPr>
      <w:r>
        <w:rPr>
          <w:rFonts w:ascii="Times New Roman"/>
          <w:b w:val="false"/>
          <w:i w:val="false"/>
          <w:color w:val="000000"/>
          <w:sz w:val="28"/>
        </w:rPr>
        <w:t>
      произвела осмотр (автомобиля, прицепа, полуприцепа), модель ________</w:t>
      </w:r>
    </w:p>
    <w:bookmarkEnd w:id="74"/>
    <w:bookmarkStart w:name="z89" w:id="75"/>
    <w:p>
      <w:pPr>
        <w:spacing w:after="0"/>
        <w:ind w:left="0"/>
        <w:jc w:val="both"/>
      </w:pPr>
      <w:r>
        <w:rPr>
          <w:rFonts w:ascii="Times New Roman"/>
          <w:b w:val="false"/>
          <w:i w:val="false"/>
          <w:color w:val="000000"/>
          <w:sz w:val="28"/>
        </w:rPr>
        <w:t>
      тип ___________________________________________________________</w:t>
      </w:r>
    </w:p>
    <w:bookmarkEnd w:id="75"/>
    <w:bookmarkStart w:name="z90" w:id="76"/>
    <w:p>
      <w:pPr>
        <w:spacing w:after="0"/>
        <w:ind w:left="0"/>
        <w:jc w:val="both"/>
      </w:pPr>
      <w:r>
        <w:rPr>
          <w:rFonts w:ascii="Times New Roman"/>
          <w:b w:val="false"/>
          <w:i w:val="false"/>
          <w:color w:val="000000"/>
          <w:sz w:val="28"/>
        </w:rPr>
        <w:t>
      марка __________________________________________________________</w:t>
      </w:r>
    </w:p>
    <w:bookmarkEnd w:id="76"/>
    <w:bookmarkStart w:name="z91" w:id="77"/>
    <w:p>
      <w:pPr>
        <w:spacing w:after="0"/>
        <w:ind w:left="0"/>
        <w:jc w:val="both"/>
      </w:pPr>
      <w:r>
        <w:rPr>
          <w:rFonts w:ascii="Times New Roman"/>
          <w:b w:val="false"/>
          <w:i w:val="false"/>
          <w:color w:val="000000"/>
          <w:sz w:val="28"/>
        </w:rPr>
        <w:t>
      грузоподъемность _______________________________________________</w:t>
      </w:r>
    </w:p>
    <w:bookmarkEnd w:id="77"/>
    <w:bookmarkStart w:name="z92" w:id="78"/>
    <w:p>
      <w:pPr>
        <w:spacing w:after="0"/>
        <w:ind w:left="0"/>
        <w:jc w:val="both"/>
      </w:pPr>
      <w:r>
        <w:rPr>
          <w:rFonts w:ascii="Times New Roman"/>
          <w:b w:val="false"/>
          <w:i w:val="false"/>
          <w:color w:val="000000"/>
          <w:sz w:val="28"/>
        </w:rPr>
        <w:t>
      двигатель № ___________________________________________________</w:t>
      </w:r>
    </w:p>
    <w:bookmarkEnd w:id="78"/>
    <w:bookmarkStart w:name="z93" w:id="79"/>
    <w:p>
      <w:pPr>
        <w:spacing w:after="0"/>
        <w:ind w:left="0"/>
        <w:jc w:val="both"/>
      </w:pPr>
      <w:r>
        <w:rPr>
          <w:rFonts w:ascii="Times New Roman"/>
          <w:b w:val="false"/>
          <w:i w:val="false"/>
          <w:color w:val="000000"/>
          <w:sz w:val="28"/>
        </w:rPr>
        <w:t>
      шасси № _______________________________________________________</w:t>
      </w:r>
    </w:p>
    <w:bookmarkEnd w:id="79"/>
    <w:bookmarkStart w:name="z94" w:id="80"/>
    <w:p>
      <w:pPr>
        <w:spacing w:after="0"/>
        <w:ind w:left="0"/>
        <w:jc w:val="both"/>
      </w:pPr>
      <w:r>
        <w:rPr>
          <w:rFonts w:ascii="Times New Roman"/>
          <w:b w:val="false"/>
          <w:i w:val="false"/>
          <w:color w:val="000000"/>
          <w:sz w:val="28"/>
        </w:rPr>
        <w:t>
      государственный знак ____________________________________________</w:t>
      </w:r>
    </w:p>
    <w:bookmarkEnd w:id="80"/>
    <w:bookmarkStart w:name="z95" w:id="81"/>
    <w:p>
      <w:pPr>
        <w:spacing w:after="0"/>
        <w:ind w:left="0"/>
        <w:jc w:val="both"/>
      </w:pPr>
      <w:r>
        <w:rPr>
          <w:rFonts w:ascii="Times New Roman"/>
          <w:b w:val="false"/>
          <w:i w:val="false"/>
          <w:color w:val="000000"/>
          <w:sz w:val="28"/>
        </w:rPr>
        <w:t>
      вместимость ____________________________________________________</w:t>
      </w:r>
    </w:p>
    <w:bookmarkEnd w:id="81"/>
    <w:bookmarkStart w:name="z96" w:id="82"/>
    <w:p>
      <w:pPr>
        <w:spacing w:after="0"/>
        <w:ind w:left="0"/>
        <w:jc w:val="both"/>
      </w:pPr>
      <w:r>
        <w:rPr>
          <w:rFonts w:ascii="Times New Roman"/>
          <w:b w:val="false"/>
          <w:i w:val="false"/>
          <w:color w:val="000000"/>
          <w:sz w:val="28"/>
        </w:rPr>
        <w:t>
      технический паспорт № ___________________________________________</w:t>
      </w:r>
    </w:p>
    <w:bookmarkEnd w:id="82"/>
    <w:bookmarkStart w:name="z97" w:id="83"/>
    <w:p>
      <w:pPr>
        <w:spacing w:after="0"/>
        <w:ind w:left="0"/>
        <w:jc w:val="both"/>
      </w:pPr>
      <w:r>
        <w:rPr>
          <w:rFonts w:ascii="Times New Roman"/>
          <w:b w:val="false"/>
          <w:i w:val="false"/>
          <w:color w:val="000000"/>
          <w:sz w:val="28"/>
        </w:rPr>
        <w:t>
      масса объекта по паспорту ________________________________________</w:t>
      </w:r>
    </w:p>
    <w:bookmarkEnd w:id="83"/>
    <w:bookmarkStart w:name="z98" w:id="84"/>
    <w:p>
      <w:pPr>
        <w:spacing w:after="0"/>
        <w:ind w:left="0"/>
        <w:jc w:val="both"/>
      </w:pPr>
      <w:r>
        <w:rPr>
          <w:rFonts w:ascii="Times New Roman"/>
          <w:b w:val="false"/>
          <w:i w:val="false"/>
          <w:color w:val="000000"/>
          <w:sz w:val="28"/>
        </w:rPr>
        <w:t>
      количество драгоценных металлов _________________________________</w:t>
      </w:r>
    </w:p>
    <w:bookmarkEnd w:id="84"/>
    <w:bookmarkStart w:name="z99" w:id="85"/>
    <w:p>
      <w:pPr>
        <w:spacing w:after="0"/>
        <w:ind w:left="0"/>
        <w:jc w:val="both"/>
      </w:pPr>
      <w:r>
        <w:rPr>
          <w:rFonts w:ascii="Times New Roman"/>
          <w:b w:val="false"/>
          <w:i w:val="false"/>
          <w:color w:val="000000"/>
          <w:sz w:val="28"/>
        </w:rPr>
        <w:t>
      принадлежащего_________________________________________________</w:t>
      </w:r>
    </w:p>
    <w:bookmarkEnd w:id="85"/>
    <w:bookmarkStart w:name="z100" w:id="86"/>
    <w:p>
      <w:pPr>
        <w:spacing w:after="0"/>
        <w:ind w:left="0"/>
        <w:jc w:val="both"/>
      </w:pPr>
      <w:r>
        <w:rPr>
          <w:rFonts w:ascii="Times New Roman"/>
          <w:b w:val="false"/>
          <w:i w:val="false"/>
          <w:color w:val="000000"/>
          <w:sz w:val="28"/>
        </w:rPr>
        <w:t>
      наименование государственного учреждения _________________________</w:t>
      </w:r>
    </w:p>
    <w:bookmarkEnd w:id="86"/>
    <w:bookmarkStart w:name="z101" w:id="87"/>
    <w:p>
      <w:pPr>
        <w:spacing w:after="0"/>
        <w:ind w:left="0"/>
        <w:jc w:val="both"/>
      </w:pPr>
      <w:r>
        <w:rPr>
          <w:rFonts w:ascii="Times New Roman"/>
          <w:b w:val="false"/>
          <w:i w:val="false"/>
          <w:color w:val="000000"/>
          <w:sz w:val="28"/>
        </w:rPr>
        <w:t>
      Адрес государственного учреждения _______________________________</w:t>
      </w:r>
    </w:p>
    <w:bookmarkEnd w:id="87"/>
    <w:bookmarkStart w:name="z102" w:id="88"/>
    <w:p>
      <w:pPr>
        <w:spacing w:after="0"/>
        <w:ind w:left="0"/>
        <w:jc w:val="both"/>
      </w:pPr>
      <w:r>
        <w:rPr>
          <w:rFonts w:ascii="Times New Roman"/>
          <w:b w:val="false"/>
          <w:i w:val="false"/>
          <w:color w:val="000000"/>
          <w:sz w:val="28"/>
        </w:rPr>
        <w:t>
      В результате осмотра _____________________________________________</w:t>
      </w:r>
    </w:p>
    <w:bookmarkEnd w:id="88"/>
    <w:bookmarkStart w:name="z103" w:id="89"/>
    <w:p>
      <w:pPr>
        <w:spacing w:after="0"/>
        <w:ind w:left="0"/>
        <w:jc w:val="both"/>
      </w:pPr>
      <w:r>
        <w:rPr>
          <w:rFonts w:ascii="Times New Roman"/>
          <w:b w:val="false"/>
          <w:i w:val="false"/>
          <w:color w:val="000000"/>
          <w:sz w:val="28"/>
        </w:rPr>
        <w:t>
                               автомобиля, прицепа, полуприцепа,</w:t>
      </w:r>
    </w:p>
    <w:bookmarkEnd w:id="89"/>
    <w:bookmarkStart w:name="z104" w:id="90"/>
    <w:p>
      <w:pPr>
        <w:spacing w:after="0"/>
        <w:ind w:left="0"/>
        <w:jc w:val="both"/>
      </w:pPr>
      <w:r>
        <w:rPr>
          <w:rFonts w:ascii="Times New Roman"/>
          <w:b w:val="false"/>
          <w:i w:val="false"/>
          <w:color w:val="000000"/>
          <w:sz w:val="28"/>
        </w:rPr>
        <w:t>
      _______________________________________________________________</w:t>
      </w:r>
    </w:p>
    <w:bookmarkEnd w:id="90"/>
    <w:bookmarkStart w:name="z105" w:id="91"/>
    <w:p>
      <w:pPr>
        <w:spacing w:after="0"/>
        <w:ind w:left="0"/>
        <w:jc w:val="both"/>
      </w:pPr>
      <w:r>
        <w:rPr>
          <w:rFonts w:ascii="Times New Roman"/>
          <w:b w:val="false"/>
          <w:i w:val="false"/>
          <w:color w:val="000000"/>
          <w:sz w:val="28"/>
        </w:rPr>
        <w:t>
                         марка его агрегатов, узлов и механизмов</w:t>
      </w:r>
    </w:p>
    <w:bookmarkEnd w:id="91"/>
    <w:bookmarkStart w:name="z106" w:id="92"/>
    <w:p>
      <w:pPr>
        <w:spacing w:after="0"/>
        <w:ind w:left="0"/>
        <w:jc w:val="both"/>
      </w:pPr>
      <w:r>
        <w:rPr>
          <w:rFonts w:ascii="Times New Roman"/>
          <w:b w:val="false"/>
          <w:i w:val="false"/>
          <w:color w:val="000000"/>
          <w:sz w:val="28"/>
        </w:rPr>
        <w:t>
      _______________________________________________________________</w:t>
      </w:r>
    </w:p>
    <w:bookmarkEnd w:id="92"/>
    <w:bookmarkStart w:name="z107" w:id="93"/>
    <w:p>
      <w:pPr>
        <w:spacing w:after="0"/>
        <w:ind w:left="0"/>
        <w:jc w:val="both"/>
      </w:pPr>
      <w:r>
        <w:rPr>
          <w:rFonts w:ascii="Times New Roman"/>
          <w:b w:val="false"/>
          <w:i w:val="false"/>
          <w:color w:val="000000"/>
          <w:sz w:val="28"/>
        </w:rPr>
        <w:t>
      _______________________________________________________________</w:t>
      </w:r>
    </w:p>
    <w:bookmarkEnd w:id="93"/>
    <w:bookmarkStart w:name="z108" w:id="94"/>
    <w:p>
      <w:pPr>
        <w:spacing w:after="0"/>
        <w:ind w:left="0"/>
        <w:jc w:val="both"/>
      </w:pPr>
      <w:r>
        <w:rPr>
          <w:rFonts w:ascii="Times New Roman"/>
          <w:b w:val="false"/>
          <w:i w:val="false"/>
          <w:color w:val="000000"/>
          <w:sz w:val="28"/>
        </w:rPr>
        <w:t>
      и ознакомления с документами (паспорт, формуляр) комиссия</w:t>
      </w:r>
    </w:p>
    <w:bookmarkEnd w:id="94"/>
    <w:bookmarkStart w:name="z109" w:id="95"/>
    <w:p>
      <w:pPr>
        <w:spacing w:after="0"/>
        <w:ind w:left="0"/>
        <w:jc w:val="both"/>
      </w:pPr>
      <w:r>
        <w:rPr>
          <w:rFonts w:ascii="Times New Roman"/>
          <w:b w:val="false"/>
          <w:i w:val="false"/>
          <w:color w:val="000000"/>
          <w:sz w:val="28"/>
        </w:rPr>
        <w:t>
      установила:___________________________________________________________</w:t>
      </w:r>
    </w:p>
    <w:bookmarkEnd w:id="95"/>
    <w:bookmarkStart w:name="z110" w:id="96"/>
    <w:p>
      <w:pPr>
        <w:spacing w:after="0"/>
        <w:ind w:left="0"/>
        <w:jc w:val="both"/>
      </w:pPr>
      <w:r>
        <w:rPr>
          <w:rFonts w:ascii="Times New Roman"/>
          <w:b w:val="false"/>
          <w:i w:val="false"/>
          <w:color w:val="000000"/>
          <w:sz w:val="28"/>
        </w:rPr>
        <w:t>
      _____________________________________________________________________</w:t>
      </w:r>
    </w:p>
    <w:bookmarkEnd w:id="96"/>
    <w:bookmarkStart w:name="z111" w:id="97"/>
    <w:p>
      <w:pPr>
        <w:spacing w:after="0"/>
        <w:ind w:left="0"/>
        <w:jc w:val="both"/>
      </w:pPr>
      <w:r>
        <w:rPr>
          <w:rFonts w:ascii="Times New Roman"/>
          <w:b w:val="false"/>
          <w:i w:val="false"/>
          <w:color w:val="000000"/>
          <w:sz w:val="28"/>
        </w:rPr>
        <w:t>
      _____________________________________________________________________</w:t>
      </w:r>
    </w:p>
    <w:bookmarkEnd w:id="97"/>
    <w:bookmarkStart w:name="z112" w:id="98"/>
    <w:p>
      <w:pPr>
        <w:spacing w:after="0"/>
        <w:ind w:left="0"/>
        <w:jc w:val="both"/>
      </w:pPr>
      <w:r>
        <w:rPr>
          <w:rFonts w:ascii="Times New Roman"/>
          <w:b w:val="false"/>
          <w:i w:val="false"/>
          <w:color w:val="000000"/>
          <w:sz w:val="28"/>
        </w:rPr>
        <w:t>
      1. Состоит на балансе государственного учреждения с "___" _______ года</w:t>
      </w:r>
    </w:p>
    <w:bookmarkEnd w:id="98"/>
    <w:bookmarkStart w:name="z113" w:id="99"/>
    <w:p>
      <w:pPr>
        <w:spacing w:after="0"/>
        <w:ind w:left="0"/>
        <w:jc w:val="both"/>
      </w:pPr>
      <w:r>
        <w:rPr>
          <w:rFonts w:ascii="Times New Roman"/>
          <w:b w:val="false"/>
          <w:i w:val="false"/>
          <w:color w:val="000000"/>
          <w:sz w:val="28"/>
        </w:rPr>
        <w:t>
      2. Количество ремонтов __________ на сумму ___________________ тенге.</w:t>
      </w:r>
    </w:p>
    <w:bookmarkEnd w:id="99"/>
    <w:bookmarkStart w:name="z114" w:id="100"/>
    <w:p>
      <w:pPr>
        <w:spacing w:after="0"/>
        <w:ind w:left="0"/>
        <w:jc w:val="both"/>
      </w:pPr>
      <w:r>
        <w:rPr>
          <w:rFonts w:ascii="Times New Roman"/>
          <w:b w:val="false"/>
          <w:i w:val="false"/>
          <w:color w:val="000000"/>
          <w:sz w:val="28"/>
        </w:rPr>
        <w:t>
      Внешнее состояние (автомобиля, прицепа, полуприцепа) _______________</w:t>
      </w:r>
    </w:p>
    <w:bookmarkEnd w:id="100"/>
    <w:bookmarkStart w:name="z115" w:id="101"/>
    <w:p>
      <w:pPr>
        <w:spacing w:after="0"/>
        <w:ind w:left="0"/>
        <w:jc w:val="both"/>
      </w:pPr>
      <w:r>
        <w:rPr>
          <w:rFonts w:ascii="Times New Roman"/>
          <w:b w:val="false"/>
          <w:i w:val="false"/>
          <w:color w:val="000000"/>
          <w:sz w:val="28"/>
        </w:rPr>
        <w:t>
      _________________________________________________________________</w:t>
      </w:r>
    </w:p>
    <w:bookmarkEnd w:id="101"/>
    <w:bookmarkStart w:name="z116" w:id="102"/>
    <w:p>
      <w:pPr>
        <w:spacing w:after="0"/>
        <w:ind w:left="0"/>
        <w:jc w:val="both"/>
      </w:pPr>
      <w:r>
        <w:rPr>
          <w:rFonts w:ascii="Times New Roman"/>
          <w:b w:val="false"/>
          <w:i w:val="false"/>
          <w:color w:val="000000"/>
          <w:sz w:val="28"/>
        </w:rPr>
        <w:t>
      на автомобиле (прицепе, полуприцепе) отсутствуют следующие узлы и детали:</w:t>
      </w:r>
    </w:p>
    <w:bookmarkEnd w:id="102"/>
    <w:bookmarkStart w:name="z117" w:id="103"/>
    <w:p>
      <w:pPr>
        <w:spacing w:after="0"/>
        <w:ind w:left="0"/>
        <w:jc w:val="both"/>
      </w:pPr>
      <w:r>
        <w:rPr>
          <w:rFonts w:ascii="Times New Roman"/>
          <w:b w:val="false"/>
          <w:i w:val="false"/>
          <w:color w:val="000000"/>
          <w:sz w:val="28"/>
        </w:rPr>
        <w:t>
       ___________________________________________________________________</w:t>
      </w:r>
    </w:p>
    <w:bookmarkEnd w:id="103"/>
    <w:bookmarkStart w:name="z118" w:id="104"/>
    <w:p>
      <w:pPr>
        <w:spacing w:after="0"/>
        <w:ind w:left="0"/>
        <w:jc w:val="both"/>
      </w:pPr>
      <w:r>
        <w:rPr>
          <w:rFonts w:ascii="Times New Roman"/>
          <w:b w:val="false"/>
          <w:i w:val="false"/>
          <w:color w:val="000000"/>
          <w:sz w:val="28"/>
        </w:rPr>
        <w:t>
      _________________________________________________________________</w:t>
      </w:r>
    </w:p>
    <w:bookmarkEnd w:id="104"/>
    <w:bookmarkStart w:name="z119" w:id="105"/>
    <w:p>
      <w:pPr>
        <w:spacing w:after="0"/>
        <w:ind w:left="0"/>
        <w:jc w:val="both"/>
      </w:pPr>
      <w:r>
        <w:rPr>
          <w:rFonts w:ascii="Times New Roman"/>
          <w:b w:val="false"/>
          <w:i w:val="false"/>
          <w:color w:val="000000"/>
          <w:sz w:val="28"/>
        </w:rPr>
        <w:t>
      Оборотная сторона формы ОС-4</w:t>
      </w:r>
    </w:p>
    <w:bookmarkEnd w:id="105"/>
    <w:bookmarkStart w:name="z120" w:id="106"/>
    <w:p>
      <w:pPr>
        <w:spacing w:after="0"/>
        <w:ind w:left="0"/>
        <w:jc w:val="left"/>
      </w:pPr>
      <w:r>
        <w:rPr>
          <w:rFonts w:ascii="Times New Roman"/>
          <w:b/>
          <w:i w:val="false"/>
          <w:color w:val="000000"/>
        </w:rPr>
        <w:t xml:space="preserve"> Техническая характеристика агрегатов и деталей автомобиля (прицепа, полуприцепа)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агрегатов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Годные для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Процент годности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Подлежат восстановлению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Негодные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Обнаруженные дефекты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пневмотормоза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и карданный вал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 заднего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 рулевое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ось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рулевого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и подножки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тормозной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7"/>
    <w:p>
      <w:pPr>
        <w:spacing w:after="0"/>
        <w:ind w:left="0"/>
        <w:jc w:val="both"/>
      </w:pPr>
      <w:r>
        <w:rPr>
          <w:rFonts w:ascii="Times New Roman"/>
          <w:b w:val="false"/>
          <w:i w:val="false"/>
          <w:color w:val="000000"/>
          <w:sz w:val="28"/>
        </w:rPr>
        <w:t>
      Примечание: В графах 3, 5 и 6 указывается: да, нет.</w:t>
      </w:r>
    </w:p>
    <w:bookmarkEnd w:id="107"/>
    <w:bookmarkStart w:name="z122" w:id="108"/>
    <w:p>
      <w:pPr>
        <w:spacing w:after="0"/>
        <w:ind w:left="0"/>
        <w:jc w:val="both"/>
      </w:pPr>
      <w:r>
        <w:rPr>
          <w:rFonts w:ascii="Times New Roman"/>
          <w:b w:val="false"/>
          <w:i w:val="false"/>
          <w:color w:val="000000"/>
          <w:sz w:val="28"/>
        </w:rPr>
        <w:t>
      Заключение комиссии ____________________________________________</w:t>
      </w:r>
    </w:p>
    <w:bookmarkEnd w:id="108"/>
    <w:bookmarkStart w:name="z123" w:id="109"/>
    <w:p>
      <w:pPr>
        <w:spacing w:after="0"/>
        <w:ind w:left="0"/>
        <w:jc w:val="both"/>
      </w:pPr>
      <w:r>
        <w:rPr>
          <w:rFonts w:ascii="Times New Roman"/>
          <w:b w:val="false"/>
          <w:i w:val="false"/>
          <w:color w:val="000000"/>
          <w:sz w:val="28"/>
        </w:rPr>
        <w:t>
      Председатель комиссии ____________________________________________________</w:t>
      </w:r>
    </w:p>
    <w:bookmarkEnd w:id="109"/>
    <w:bookmarkStart w:name="z124" w:id="11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0"/>
    <w:bookmarkStart w:name="z125" w:id="111"/>
    <w:p>
      <w:pPr>
        <w:spacing w:after="0"/>
        <w:ind w:left="0"/>
        <w:jc w:val="both"/>
      </w:pPr>
      <w:r>
        <w:rPr>
          <w:rFonts w:ascii="Times New Roman"/>
          <w:b w:val="false"/>
          <w:i w:val="false"/>
          <w:color w:val="000000"/>
          <w:sz w:val="28"/>
        </w:rPr>
        <w:t>
      Члены комиссии: ___________________________________________________________</w:t>
      </w:r>
    </w:p>
    <w:bookmarkEnd w:id="111"/>
    <w:bookmarkStart w:name="z126" w:id="11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2"/>
    <w:bookmarkStart w:name="z127" w:id="113"/>
    <w:p>
      <w:pPr>
        <w:spacing w:after="0"/>
        <w:ind w:left="0"/>
        <w:jc w:val="both"/>
      </w:pPr>
      <w:r>
        <w:rPr>
          <w:rFonts w:ascii="Times New Roman"/>
          <w:b w:val="false"/>
          <w:i w:val="false"/>
          <w:color w:val="000000"/>
          <w:sz w:val="28"/>
        </w:rPr>
        <w:t>
      __________________________________________________________________________</w:t>
      </w:r>
    </w:p>
    <w:bookmarkEnd w:id="113"/>
    <w:bookmarkStart w:name="z128" w:id="11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4"/>
    <w:bookmarkStart w:name="z129" w:id="115"/>
    <w:p>
      <w:pPr>
        <w:spacing w:after="0"/>
        <w:ind w:left="0"/>
        <w:jc w:val="both"/>
      </w:pPr>
      <w:r>
        <w:rPr>
          <w:rFonts w:ascii="Times New Roman"/>
          <w:b w:val="false"/>
          <w:i w:val="false"/>
          <w:color w:val="000000"/>
          <w:sz w:val="28"/>
        </w:rPr>
        <w:t>
      __________________________________________________________________________</w:t>
      </w:r>
    </w:p>
    <w:bookmarkEnd w:id="115"/>
    <w:bookmarkStart w:name="z130" w:id="11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6"/>
    <w:bookmarkStart w:name="z131" w:id="117"/>
    <w:p>
      <w:pPr>
        <w:spacing w:after="0"/>
        <w:ind w:left="0"/>
        <w:jc w:val="both"/>
      </w:pPr>
      <w:r>
        <w:rPr>
          <w:rFonts w:ascii="Times New Roman"/>
          <w:b w:val="false"/>
          <w:i w:val="false"/>
          <w:color w:val="000000"/>
          <w:sz w:val="28"/>
        </w:rPr>
        <w:t>
      Материально – ответственное лицо ____________________________________________</w:t>
      </w:r>
    </w:p>
    <w:bookmarkEnd w:id="117"/>
    <w:bookmarkStart w:name="z132" w:id="11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18"/>
    <w:bookmarkStart w:name="z133" w:id="119"/>
    <w:p>
      <w:pPr>
        <w:spacing w:after="0"/>
        <w:ind w:left="0"/>
        <w:jc w:val="both"/>
      </w:pPr>
      <w:r>
        <w:rPr>
          <w:rFonts w:ascii="Times New Roman"/>
          <w:b w:val="false"/>
          <w:i w:val="false"/>
          <w:color w:val="000000"/>
          <w:sz w:val="28"/>
        </w:rPr>
        <w:t>
      Место печати</w:t>
      </w:r>
    </w:p>
    <w:bookmarkEnd w:id="119"/>
    <w:bookmarkStart w:name="z134" w:id="120"/>
    <w:p>
      <w:pPr>
        <w:spacing w:after="0"/>
        <w:ind w:left="0"/>
        <w:jc w:val="both"/>
      </w:pPr>
      <w:r>
        <w:rPr>
          <w:rFonts w:ascii="Times New Roman"/>
          <w:b w:val="false"/>
          <w:i w:val="false"/>
          <w:color w:val="000000"/>
          <w:sz w:val="28"/>
        </w:rPr>
        <w:t>
      Подлежат оприходованию следующие основные детали и узлы: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по каталогу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Номенклатурный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1"/>
    <w:p>
      <w:pPr>
        <w:spacing w:after="0"/>
        <w:ind w:left="0"/>
        <w:jc w:val="both"/>
      </w:pPr>
      <w:r>
        <w:rPr>
          <w:rFonts w:ascii="Times New Roman"/>
          <w:b w:val="false"/>
          <w:i w:val="false"/>
          <w:color w:val="000000"/>
          <w:sz w:val="28"/>
        </w:rPr>
        <w:t>
      Расчет результатов списания ______________________________________</w:t>
      </w:r>
    </w:p>
    <w:bookmarkEnd w:id="121"/>
    <w:bookmarkStart w:name="z136" w:id="122"/>
    <w:p>
      <w:pPr>
        <w:spacing w:after="0"/>
        <w:ind w:left="0"/>
        <w:jc w:val="both"/>
      </w:pPr>
      <w:r>
        <w:rPr>
          <w:rFonts w:ascii="Times New Roman"/>
          <w:b w:val="false"/>
          <w:i w:val="false"/>
          <w:color w:val="000000"/>
          <w:sz w:val="28"/>
        </w:rPr>
        <w:t>
                                     (автомобиля, прицепа, полуприцепа)</w:t>
      </w:r>
    </w:p>
    <w:bookmarkEnd w:id="122"/>
    <w:bookmarkStart w:name="z137" w:id="123"/>
    <w:p>
      <w:pPr>
        <w:spacing w:after="0"/>
        <w:ind w:left="0"/>
        <w:jc w:val="both"/>
      </w:pPr>
      <w:r>
        <w:rPr>
          <w:rFonts w:ascii="Times New Roman"/>
          <w:b w:val="false"/>
          <w:i w:val="false"/>
          <w:color w:val="000000"/>
          <w:sz w:val="28"/>
        </w:rPr>
        <w:t>
      _______________________________________________________________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по списанию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4"/>
    <w:p>
      <w:pPr>
        <w:spacing w:after="0"/>
        <w:ind w:left="0"/>
        <w:jc w:val="both"/>
      </w:pPr>
      <w:r>
        <w:rPr>
          <w:rFonts w:ascii="Times New Roman"/>
          <w:b w:val="false"/>
          <w:i w:val="false"/>
          <w:color w:val="000000"/>
          <w:sz w:val="28"/>
        </w:rPr>
        <w:t>
      Сумма накопленной амортизации ________________________ тенге</w:t>
      </w:r>
    </w:p>
    <w:bookmarkEnd w:id="124"/>
    <w:bookmarkStart w:name="z139" w:id="125"/>
    <w:p>
      <w:pPr>
        <w:spacing w:after="0"/>
        <w:ind w:left="0"/>
        <w:jc w:val="both"/>
      </w:pPr>
      <w:r>
        <w:rPr>
          <w:rFonts w:ascii="Times New Roman"/>
          <w:b w:val="false"/>
          <w:i w:val="false"/>
          <w:color w:val="000000"/>
          <w:sz w:val="28"/>
        </w:rPr>
        <w:t>
      Результаты списания ____________________________________________</w:t>
      </w:r>
    </w:p>
    <w:bookmarkEnd w:id="125"/>
    <w:bookmarkStart w:name="z140" w:id="126"/>
    <w:p>
      <w:pPr>
        <w:spacing w:after="0"/>
        <w:ind w:left="0"/>
        <w:jc w:val="both"/>
      </w:pPr>
      <w:r>
        <w:rPr>
          <w:rFonts w:ascii="Times New Roman"/>
          <w:b w:val="false"/>
          <w:i w:val="false"/>
          <w:color w:val="000000"/>
          <w:sz w:val="28"/>
        </w:rPr>
        <w:t>
      _______________________________________________________________</w:t>
      </w:r>
    </w:p>
    <w:bookmarkEnd w:id="126"/>
    <w:bookmarkStart w:name="z141" w:id="127"/>
    <w:p>
      <w:pPr>
        <w:spacing w:after="0"/>
        <w:ind w:left="0"/>
        <w:jc w:val="both"/>
      </w:pPr>
      <w:r>
        <w:rPr>
          <w:rFonts w:ascii="Times New Roman"/>
          <w:b w:val="false"/>
          <w:i w:val="false"/>
          <w:color w:val="000000"/>
          <w:sz w:val="28"/>
        </w:rPr>
        <w:t>
      В карточке (книге) списания автотранспортных средств отмечено ___________________________________________________________</w:t>
      </w:r>
    </w:p>
    <w:bookmarkEnd w:id="127"/>
    <w:bookmarkStart w:name="z142" w:id="128"/>
    <w:p>
      <w:pPr>
        <w:spacing w:after="0"/>
        <w:ind w:left="0"/>
        <w:jc w:val="both"/>
      </w:pPr>
      <w:r>
        <w:rPr>
          <w:rFonts w:ascii="Times New Roman"/>
          <w:b w:val="false"/>
          <w:i w:val="false"/>
          <w:color w:val="000000"/>
          <w:sz w:val="28"/>
        </w:rPr>
        <w:t>
      Главный бухгалтер _________________________________________________________</w:t>
      </w:r>
    </w:p>
    <w:bookmarkEnd w:id="128"/>
    <w:bookmarkStart w:name="z143" w:id="129"/>
    <w:p>
      <w:pPr>
        <w:spacing w:after="0"/>
        <w:ind w:left="0"/>
        <w:jc w:val="both"/>
      </w:pPr>
      <w:r>
        <w:rPr>
          <w:rFonts w:ascii="Times New Roman"/>
          <w:b w:val="false"/>
          <w:i w:val="false"/>
          <w:color w:val="000000"/>
          <w:sz w:val="28"/>
        </w:rPr>
        <w:t>
                               подпись (фамилия, имя, отчество (при его наличии)</w:t>
      </w:r>
    </w:p>
    <w:bookmarkEnd w:id="129"/>
    <w:bookmarkStart w:name="z144" w:id="130"/>
    <w:p>
      <w:pPr>
        <w:spacing w:after="0"/>
        <w:ind w:left="0"/>
        <w:jc w:val="both"/>
      </w:pPr>
      <w:r>
        <w:rPr>
          <w:rFonts w:ascii="Times New Roman"/>
          <w:b w:val="false"/>
          <w:i w:val="false"/>
          <w:color w:val="000000"/>
          <w:sz w:val="28"/>
        </w:rPr>
        <w:t>
      "____" ___________________ года</w:t>
      </w:r>
    </w:p>
    <w:bookmarkEnd w:id="130"/>
    <w:bookmarkStart w:name="z145" w:id="131"/>
    <w:p>
      <w:pPr>
        <w:spacing w:after="0"/>
        <w:ind w:left="0"/>
        <w:jc w:val="both"/>
      </w:pPr>
      <w:r>
        <w:rPr>
          <w:rFonts w:ascii="Times New Roman"/>
          <w:b w:val="false"/>
          <w:i w:val="false"/>
          <w:color w:val="000000"/>
          <w:sz w:val="28"/>
        </w:rPr>
        <w:t>
      Примечание:</w:t>
      </w:r>
    </w:p>
    <w:bookmarkEnd w:id="131"/>
    <w:bookmarkStart w:name="z146" w:id="132"/>
    <w:p>
      <w:pPr>
        <w:spacing w:after="0"/>
        <w:ind w:left="0"/>
        <w:jc w:val="both"/>
      </w:pPr>
      <w:r>
        <w:rPr>
          <w:rFonts w:ascii="Times New Roman"/>
          <w:b w:val="false"/>
          <w:i w:val="false"/>
          <w:color w:val="000000"/>
          <w:sz w:val="28"/>
        </w:rPr>
        <w:t>
      Данная форма применяется для оформления выбытия автотранспортных средств по счету 2350 "Транспортные средства".</w:t>
      </w:r>
    </w:p>
    <w:bookmarkEnd w:id="132"/>
    <w:bookmarkStart w:name="z147" w:id="133"/>
    <w:p>
      <w:pPr>
        <w:spacing w:after="0"/>
        <w:ind w:left="0"/>
        <w:jc w:val="both"/>
      </w:pPr>
      <w:r>
        <w:rPr>
          <w:rFonts w:ascii="Times New Roman"/>
          <w:b w:val="false"/>
          <w:i w:val="false"/>
          <w:color w:val="000000"/>
          <w:sz w:val="28"/>
        </w:rPr>
        <w:t>
      В Акте по форме № ОС–4 на списание указываются данные, характеризующие объект основных средств (транспортное средство): год изготовления автотранспортного средства, дата поступления в государственное учреждение,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пробег автомобиля и другие данные характеризующие объект.</w:t>
      </w:r>
    </w:p>
    <w:bookmarkEnd w:id="133"/>
    <w:bookmarkStart w:name="z148" w:id="134"/>
    <w:p>
      <w:pPr>
        <w:spacing w:after="0"/>
        <w:ind w:left="0"/>
        <w:jc w:val="both"/>
      </w:pPr>
      <w:r>
        <w:rPr>
          <w:rFonts w:ascii="Times New Roman"/>
          <w:b w:val="false"/>
          <w:i w:val="false"/>
          <w:color w:val="000000"/>
          <w:sz w:val="28"/>
        </w:rPr>
        <w:t>
      Подробно освещаются причины выбытия автотранспортного средства, дается техническая характеристика основных частей, деталей, узлов, конструктивных элементов. Акт по форме № ОС–4 на списание автотранспортных средств составляется комиссией в двух экземплярах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134"/>
    <w:bookmarkStart w:name="z149" w:id="135"/>
    <w:p>
      <w:pPr>
        <w:spacing w:after="0"/>
        <w:ind w:left="0"/>
        <w:jc w:val="both"/>
      </w:pPr>
      <w:r>
        <w:rPr>
          <w:rFonts w:ascii="Times New Roman"/>
          <w:b w:val="false"/>
          <w:i w:val="false"/>
          <w:color w:val="000000"/>
          <w:sz w:val="28"/>
        </w:rPr>
        <w:t>
      Один экземпляр Акта по форме № ОС–4 передается в бухгалтерскую службу для отражения в учете списания основных средств, другой экземпляр остается у материально-ответственного лица и служит основанием для сдачи на склад годных узлов и деталей, лома, утиля и других запасных частей, полученных от ликвидации автотранспортных средств.</w:t>
      </w:r>
    </w:p>
    <w:bookmarkEnd w:id="135"/>
    <w:bookmarkStart w:name="z150" w:id="136"/>
    <w:p>
      <w:pPr>
        <w:spacing w:after="0"/>
        <w:ind w:left="0"/>
        <w:jc w:val="both"/>
      </w:pPr>
      <w:r>
        <w:rPr>
          <w:rFonts w:ascii="Times New Roman"/>
          <w:b w:val="false"/>
          <w:i w:val="false"/>
          <w:color w:val="000000"/>
          <w:sz w:val="28"/>
        </w:rPr>
        <w:t>
      Разборка и демонтаж автотранспортных средств до утверждения Актов по форме № ОС–4 на списание не допускается.</w:t>
      </w:r>
    </w:p>
    <w:bookmarkEnd w:id="136"/>
    <w:bookmarkStart w:name="z151" w:id="137"/>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транспортных средств государственного учреждения с вышестоящим государственным органом/уполномоченным органом соответствующей отрасли.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w:t>
            </w:r>
          </w:p>
        </w:tc>
      </w:tr>
    </w:tbl>
    <w:bookmarkStart w:name="z155" w:id="138"/>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Согласовано:</w:t>
            </w:r>
          </w:p>
          <w:bookmarkEnd w:id="139"/>
          <w:p>
            <w:pPr>
              <w:spacing w:after="20"/>
              <w:ind w:left="20"/>
              <w:jc w:val="both"/>
            </w:pPr>
            <w:r>
              <w:rPr>
                <w:rFonts w:ascii="Times New Roman"/>
                <w:b w:val="false"/>
                <w:i w:val="false"/>
                <w:color w:val="000000"/>
                <w:sz w:val="20"/>
              </w:rPr>
              <w:t>Руководитель вышестоящего</w:t>
            </w:r>
          </w:p>
          <w:p>
            <w:pPr>
              <w:spacing w:after="20"/>
              <w:ind w:left="20"/>
              <w:jc w:val="both"/>
            </w:pPr>
            <w:r>
              <w:rPr>
                <w:rFonts w:ascii="Times New Roman"/>
                <w:b w:val="false"/>
                <w:i w:val="false"/>
                <w:color w:val="000000"/>
                <w:sz w:val="20"/>
              </w:rPr>
              <w:t>государственного органа/</w:t>
            </w:r>
          </w:p>
          <w:p>
            <w:pPr>
              <w:spacing w:after="20"/>
              <w:ind w:left="20"/>
              <w:jc w:val="both"/>
            </w:pPr>
            <w:r>
              <w:rPr>
                <w:rFonts w:ascii="Times New Roman"/>
                <w:b w:val="false"/>
                <w:i w:val="false"/>
                <w:color w:val="000000"/>
                <w:sz w:val="20"/>
              </w:rPr>
              <w:t>уполномоченный орган</w:t>
            </w:r>
          </w:p>
          <w:p>
            <w:pPr>
              <w:spacing w:after="20"/>
              <w:ind w:left="20"/>
              <w:jc w:val="both"/>
            </w:pPr>
            <w:r>
              <w:rPr>
                <w:rFonts w:ascii="Times New Roman"/>
                <w:b w:val="false"/>
                <w:i w:val="false"/>
                <w:color w:val="000000"/>
                <w:sz w:val="20"/>
              </w:rPr>
              <w:t>соответствующей отрасли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(фамилия, имя,</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от "__"_________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Утверждаю:</w:t>
            </w:r>
          </w:p>
          <w:bookmarkEnd w:id="140"/>
          <w:p>
            <w:pPr>
              <w:spacing w:after="20"/>
              <w:ind w:left="20"/>
              <w:jc w:val="both"/>
            </w:pPr>
            <w:r>
              <w:rPr>
                <w:rFonts w:ascii="Times New Roman"/>
                <w:b w:val="false"/>
                <w:i w:val="false"/>
                <w:color w:val="000000"/>
                <w:sz w:val="20"/>
              </w:rPr>
              <w:t>Руководитель</w:t>
            </w:r>
          </w:p>
          <w:p>
            <w:pPr>
              <w:spacing w:after="20"/>
              <w:ind w:left="20"/>
              <w:jc w:val="both"/>
            </w:pPr>
            <w:r>
              <w:rPr>
                <w:rFonts w:ascii="Times New Roman"/>
                <w:b w:val="false"/>
                <w:i w:val="false"/>
                <w:color w:val="000000"/>
                <w:sz w:val="20"/>
              </w:rPr>
              <w:t>государственного учреждения/</w:t>
            </w:r>
          </w:p>
          <w:p>
            <w:pPr>
              <w:spacing w:after="20"/>
              <w:ind w:left="20"/>
              <w:jc w:val="both"/>
            </w:pPr>
            <w:r>
              <w:rPr>
                <w:rFonts w:ascii="Times New Roman"/>
                <w:b w:val="false"/>
                <w:i w:val="false"/>
                <w:color w:val="000000"/>
                <w:sz w:val="20"/>
              </w:rPr>
              <w:t>Руководитель аппарата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 (фамилия, имя,</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от "____" ______________года</w:t>
            </w:r>
          </w:p>
          <w:p>
            <w:pPr>
              <w:spacing w:after="20"/>
              <w:ind w:left="20"/>
              <w:jc w:val="both"/>
            </w:pPr>
            <w:r>
              <w:rPr>
                <w:rFonts w:ascii="Times New Roman"/>
                <w:b w:val="false"/>
                <w:i w:val="false"/>
                <w:color w:val="000000"/>
                <w:sz w:val="20"/>
              </w:rPr>
              <w:t>
Место печати</w:t>
            </w:r>
          </w:p>
        </w:tc>
      </w:tr>
    </w:tbl>
    <w:bookmarkStart w:name="z158" w:id="141"/>
    <w:p>
      <w:pPr>
        <w:spacing w:after="0"/>
        <w:ind w:left="0"/>
        <w:jc w:val="both"/>
      </w:pPr>
      <w:r>
        <w:rPr>
          <w:rFonts w:ascii="Times New Roman"/>
          <w:b w:val="false"/>
          <w:i w:val="false"/>
          <w:color w:val="000000"/>
          <w:sz w:val="28"/>
        </w:rPr>
        <w:t>
      Акт № ____ на списание биологических активов (животных)</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инвентарный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биологических активов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голов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Живой вес,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голову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килограмм веса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веса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3"/>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143"/>
    <w:bookmarkStart w:name="z161" w:id="144"/>
    <w:p>
      <w:pPr>
        <w:spacing w:after="0"/>
        <w:ind w:left="0"/>
        <w:jc w:val="both"/>
      </w:pPr>
      <w:r>
        <w:rPr>
          <w:rFonts w:ascii="Times New Roman"/>
          <w:b w:val="false"/>
          <w:i w:val="false"/>
          <w:color w:val="000000"/>
          <w:sz w:val="28"/>
        </w:rPr>
        <w:t>
      № _____ от "__" ______ года</w:t>
      </w:r>
    </w:p>
    <w:bookmarkEnd w:id="144"/>
    <w:bookmarkStart w:name="z162" w:id="145"/>
    <w:p>
      <w:pPr>
        <w:spacing w:after="0"/>
        <w:ind w:left="0"/>
        <w:jc w:val="both"/>
      </w:pPr>
      <w:r>
        <w:rPr>
          <w:rFonts w:ascii="Times New Roman"/>
          <w:b w:val="false"/>
          <w:i w:val="false"/>
          <w:color w:val="000000"/>
          <w:sz w:val="28"/>
        </w:rPr>
        <w:t>
      ________________________________________________________________</w:t>
      </w:r>
    </w:p>
    <w:bookmarkEnd w:id="145"/>
    <w:bookmarkStart w:name="z163" w:id="146"/>
    <w:p>
      <w:pPr>
        <w:spacing w:after="0"/>
        <w:ind w:left="0"/>
        <w:jc w:val="both"/>
      </w:pPr>
      <w:r>
        <w:rPr>
          <w:rFonts w:ascii="Times New Roman"/>
          <w:b w:val="false"/>
          <w:i w:val="false"/>
          <w:color w:val="000000"/>
          <w:sz w:val="28"/>
        </w:rPr>
        <w:t>
                   должность (фамилия, имя, отчество (при его наличии)</w:t>
      </w:r>
    </w:p>
    <w:bookmarkEnd w:id="146"/>
    <w:bookmarkStart w:name="z164" w:id="147"/>
    <w:p>
      <w:pPr>
        <w:spacing w:after="0"/>
        <w:ind w:left="0"/>
        <w:jc w:val="both"/>
      </w:pPr>
      <w:r>
        <w:rPr>
          <w:rFonts w:ascii="Times New Roman"/>
          <w:b w:val="false"/>
          <w:i w:val="false"/>
          <w:color w:val="000000"/>
          <w:sz w:val="28"/>
        </w:rPr>
        <w:t>
      ________________________________________________________________</w:t>
      </w:r>
    </w:p>
    <w:bookmarkEnd w:id="147"/>
    <w:bookmarkStart w:name="z165" w:id="148"/>
    <w:p>
      <w:pPr>
        <w:spacing w:after="0"/>
        <w:ind w:left="0"/>
        <w:jc w:val="both"/>
      </w:pPr>
      <w:r>
        <w:rPr>
          <w:rFonts w:ascii="Times New Roman"/>
          <w:b w:val="false"/>
          <w:i w:val="false"/>
          <w:color w:val="000000"/>
          <w:sz w:val="28"/>
        </w:rPr>
        <w:t>
                   должность (фамилия, имя, отчество (при его наличии)</w:t>
      </w:r>
    </w:p>
    <w:bookmarkEnd w:id="148"/>
    <w:bookmarkStart w:name="z166" w:id="149"/>
    <w:p>
      <w:pPr>
        <w:spacing w:after="0"/>
        <w:ind w:left="0"/>
        <w:jc w:val="both"/>
      </w:pPr>
      <w:r>
        <w:rPr>
          <w:rFonts w:ascii="Times New Roman"/>
          <w:b w:val="false"/>
          <w:i w:val="false"/>
          <w:color w:val="000000"/>
          <w:sz w:val="28"/>
        </w:rPr>
        <w:t>
      ________________________________________________________________</w:t>
      </w:r>
    </w:p>
    <w:bookmarkEnd w:id="149"/>
    <w:bookmarkStart w:name="z167" w:id="150"/>
    <w:p>
      <w:pPr>
        <w:spacing w:after="0"/>
        <w:ind w:left="0"/>
        <w:jc w:val="both"/>
      </w:pPr>
      <w:r>
        <w:rPr>
          <w:rFonts w:ascii="Times New Roman"/>
          <w:b w:val="false"/>
          <w:i w:val="false"/>
          <w:color w:val="000000"/>
          <w:sz w:val="28"/>
        </w:rPr>
        <w:t>
                   должность (фамилия, имя, отчество (при его наличии)</w:t>
      </w:r>
    </w:p>
    <w:bookmarkEnd w:id="150"/>
    <w:bookmarkStart w:name="z168" w:id="151"/>
    <w:p>
      <w:pPr>
        <w:spacing w:after="0"/>
        <w:ind w:left="0"/>
        <w:jc w:val="both"/>
      </w:pPr>
      <w:r>
        <w:rPr>
          <w:rFonts w:ascii="Times New Roman"/>
          <w:b w:val="false"/>
          <w:i w:val="false"/>
          <w:color w:val="000000"/>
          <w:sz w:val="28"/>
        </w:rPr>
        <w:t>
      от "____" _______________ года № __________ на основании___________</w:t>
      </w:r>
    </w:p>
    <w:bookmarkEnd w:id="151"/>
    <w:bookmarkStart w:name="z169" w:id="152"/>
    <w:p>
      <w:pPr>
        <w:spacing w:after="0"/>
        <w:ind w:left="0"/>
        <w:jc w:val="both"/>
      </w:pPr>
      <w:r>
        <w:rPr>
          <w:rFonts w:ascii="Times New Roman"/>
          <w:b w:val="false"/>
          <w:i w:val="false"/>
          <w:color w:val="000000"/>
          <w:sz w:val="28"/>
        </w:rPr>
        <w:t>
      ________________________________________________________________</w:t>
      </w:r>
    </w:p>
    <w:bookmarkEnd w:id="152"/>
    <w:bookmarkStart w:name="z170" w:id="153"/>
    <w:p>
      <w:pPr>
        <w:spacing w:after="0"/>
        <w:ind w:left="0"/>
        <w:jc w:val="both"/>
      </w:pPr>
      <w:r>
        <w:rPr>
          <w:rFonts w:ascii="Times New Roman"/>
          <w:b w:val="false"/>
          <w:i w:val="false"/>
          <w:color w:val="000000"/>
          <w:sz w:val="28"/>
        </w:rPr>
        <w:t>
      произвела осмотр _________________________________________________</w:t>
      </w:r>
    </w:p>
    <w:bookmarkEnd w:id="153"/>
    <w:bookmarkStart w:name="z171" w:id="154"/>
    <w:p>
      <w:pPr>
        <w:spacing w:after="0"/>
        <w:ind w:left="0"/>
        <w:jc w:val="both"/>
      </w:pPr>
      <w:r>
        <w:rPr>
          <w:rFonts w:ascii="Times New Roman"/>
          <w:b w:val="false"/>
          <w:i w:val="false"/>
          <w:color w:val="000000"/>
          <w:sz w:val="28"/>
        </w:rPr>
        <w:t>
      и установила причину списания _____________________________________</w:t>
      </w:r>
    </w:p>
    <w:bookmarkEnd w:id="154"/>
    <w:bookmarkStart w:name="z172" w:id="155"/>
    <w:p>
      <w:pPr>
        <w:spacing w:after="0"/>
        <w:ind w:left="0"/>
        <w:jc w:val="both"/>
      </w:pPr>
      <w:r>
        <w:rPr>
          <w:rFonts w:ascii="Times New Roman"/>
          <w:b w:val="false"/>
          <w:i w:val="false"/>
          <w:color w:val="000000"/>
          <w:sz w:val="28"/>
        </w:rPr>
        <w:t>
      ________________________________________________________________</w:t>
      </w:r>
    </w:p>
    <w:bookmarkEnd w:id="155"/>
    <w:bookmarkStart w:name="z173" w:id="156"/>
    <w:p>
      <w:pPr>
        <w:spacing w:after="0"/>
        <w:ind w:left="0"/>
        <w:jc w:val="both"/>
      </w:pPr>
      <w:r>
        <w:rPr>
          <w:rFonts w:ascii="Times New Roman"/>
          <w:b w:val="false"/>
          <w:i w:val="false"/>
          <w:color w:val="000000"/>
          <w:sz w:val="28"/>
        </w:rPr>
        <w:t>
      Заключение комиссии _____________________________________________</w:t>
      </w:r>
    </w:p>
    <w:bookmarkEnd w:id="156"/>
    <w:bookmarkStart w:name="z174" w:id="157"/>
    <w:p>
      <w:pPr>
        <w:spacing w:after="0"/>
        <w:ind w:left="0"/>
        <w:jc w:val="both"/>
      </w:pPr>
      <w:r>
        <w:rPr>
          <w:rFonts w:ascii="Times New Roman"/>
          <w:b w:val="false"/>
          <w:i w:val="false"/>
          <w:color w:val="000000"/>
          <w:sz w:val="28"/>
        </w:rPr>
        <w:t>
      ________________________________________________________________</w:t>
      </w:r>
    </w:p>
    <w:bookmarkEnd w:id="157"/>
    <w:bookmarkStart w:name="z175" w:id="158"/>
    <w:p>
      <w:pPr>
        <w:spacing w:after="0"/>
        <w:ind w:left="0"/>
        <w:jc w:val="both"/>
      </w:pPr>
      <w:r>
        <w:rPr>
          <w:rFonts w:ascii="Times New Roman"/>
          <w:b w:val="false"/>
          <w:i w:val="false"/>
          <w:color w:val="000000"/>
          <w:sz w:val="28"/>
        </w:rPr>
        <w:t>
      Приложение: Перечень прилагаемых документов______________________</w:t>
      </w:r>
    </w:p>
    <w:bookmarkEnd w:id="158"/>
    <w:bookmarkStart w:name="z176" w:id="159"/>
    <w:p>
      <w:pPr>
        <w:spacing w:after="0"/>
        <w:ind w:left="0"/>
        <w:jc w:val="both"/>
      </w:pPr>
      <w:r>
        <w:rPr>
          <w:rFonts w:ascii="Times New Roman"/>
          <w:b w:val="false"/>
          <w:i w:val="false"/>
          <w:color w:val="000000"/>
          <w:sz w:val="28"/>
        </w:rPr>
        <w:t>
      ________________________________________________________________</w:t>
      </w:r>
    </w:p>
    <w:bookmarkEnd w:id="159"/>
    <w:bookmarkStart w:name="z177" w:id="160"/>
    <w:p>
      <w:pPr>
        <w:spacing w:after="0"/>
        <w:ind w:left="0"/>
        <w:jc w:val="both"/>
      </w:pPr>
      <w:r>
        <w:rPr>
          <w:rFonts w:ascii="Times New Roman"/>
          <w:b w:val="false"/>
          <w:i w:val="false"/>
          <w:color w:val="000000"/>
          <w:sz w:val="28"/>
        </w:rPr>
        <w:t>
      Члены комиссии: _________________________________________________</w:t>
      </w:r>
    </w:p>
    <w:bookmarkEnd w:id="160"/>
    <w:bookmarkStart w:name="z178" w:id="161"/>
    <w:p>
      <w:pPr>
        <w:spacing w:after="0"/>
        <w:ind w:left="0"/>
        <w:jc w:val="both"/>
      </w:pPr>
      <w:r>
        <w:rPr>
          <w:rFonts w:ascii="Times New Roman"/>
          <w:b w:val="false"/>
          <w:i w:val="false"/>
          <w:color w:val="000000"/>
          <w:sz w:val="28"/>
        </w:rPr>
        <w:t>
      ________________________________________________________________</w:t>
      </w:r>
    </w:p>
    <w:bookmarkEnd w:id="161"/>
    <w:bookmarkStart w:name="z179" w:id="16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2"/>
    <w:bookmarkStart w:name="z180" w:id="163"/>
    <w:p>
      <w:pPr>
        <w:spacing w:after="0"/>
        <w:ind w:left="0"/>
        <w:jc w:val="both"/>
      </w:pPr>
      <w:r>
        <w:rPr>
          <w:rFonts w:ascii="Times New Roman"/>
          <w:b w:val="false"/>
          <w:i w:val="false"/>
          <w:color w:val="000000"/>
          <w:sz w:val="28"/>
        </w:rPr>
        <w:t>
      ________________________________________________________________</w:t>
      </w:r>
    </w:p>
    <w:bookmarkEnd w:id="163"/>
    <w:bookmarkStart w:name="z181" w:id="16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4"/>
    <w:bookmarkStart w:name="z182" w:id="165"/>
    <w:p>
      <w:pPr>
        <w:spacing w:after="0"/>
        <w:ind w:left="0"/>
        <w:jc w:val="both"/>
      </w:pPr>
      <w:r>
        <w:rPr>
          <w:rFonts w:ascii="Times New Roman"/>
          <w:b w:val="false"/>
          <w:i w:val="false"/>
          <w:color w:val="000000"/>
          <w:sz w:val="28"/>
        </w:rPr>
        <w:t>
      ________________________________________________________________</w:t>
      </w:r>
    </w:p>
    <w:bookmarkEnd w:id="165"/>
    <w:bookmarkStart w:name="z183" w:id="16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6"/>
    <w:bookmarkStart w:name="z184" w:id="167"/>
    <w:p>
      <w:pPr>
        <w:spacing w:after="0"/>
        <w:ind w:left="0"/>
        <w:jc w:val="both"/>
      </w:pPr>
      <w:r>
        <w:rPr>
          <w:rFonts w:ascii="Times New Roman"/>
          <w:b w:val="false"/>
          <w:i w:val="false"/>
          <w:color w:val="000000"/>
          <w:sz w:val="28"/>
        </w:rPr>
        <w:t>
      Материально-ответственное лицо____________________________________</w:t>
      </w:r>
    </w:p>
    <w:bookmarkEnd w:id="167"/>
    <w:bookmarkStart w:name="z185" w:id="16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68"/>
    <w:bookmarkStart w:name="z186" w:id="169"/>
    <w:p>
      <w:pPr>
        <w:spacing w:after="0"/>
        <w:ind w:left="0"/>
        <w:jc w:val="left"/>
      </w:pPr>
      <w:r>
        <w:rPr>
          <w:rFonts w:ascii="Times New Roman"/>
          <w:b/>
          <w:i w:val="false"/>
          <w:color w:val="000000"/>
        </w:rPr>
        <w:t xml:space="preserve"> Справка о затратах, связанных со списанием биологических активов</w:t>
      </w:r>
    </w:p>
    <w:bookmarkEnd w:id="169"/>
    <w:bookmarkStart w:name="z187" w:id="170"/>
    <w:p>
      <w:pPr>
        <w:spacing w:after="0"/>
        <w:ind w:left="0"/>
        <w:jc w:val="left"/>
      </w:pPr>
      <w:r>
        <w:rPr>
          <w:rFonts w:ascii="Times New Roman"/>
          <w:b/>
          <w:i w:val="false"/>
          <w:color w:val="000000"/>
        </w:rPr>
        <w:t xml:space="preserve"> Затраты на списание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1"/>
    <w:p>
      <w:pPr>
        <w:spacing w:after="0"/>
        <w:ind w:left="0"/>
        <w:jc w:val="both"/>
      </w:pPr>
      <w:r>
        <w:rPr>
          <w:rFonts w:ascii="Times New Roman"/>
          <w:b w:val="false"/>
          <w:i w:val="false"/>
          <w:color w:val="000000"/>
          <w:sz w:val="28"/>
        </w:rPr>
        <w:t>
      Результаты от списания ___________________________________________</w:t>
      </w:r>
    </w:p>
    <w:bookmarkEnd w:id="171"/>
    <w:bookmarkStart w:name="z189" w:id="172"/>
    <w:p>
      <w:pPr>
        <w:spacing w:after="0"/>
        <w:ind w:left="0"/>
        <w:jc w:val="both"/>
      </w:pPr>
      <w:r>
        <w:rPr>
          <w:rFonts w:ascii="Times New Roman"/>
          <w:b w:val="false"/>
          <w:i w:val="false"/>
          <w:color w:val="000000"/>
          <w:sz w:val="28"/>
        </w:rPr>
        <w:t>
      ________________________________________________________________</w:t>
      </w:r>
    </w:p>
    <w:bookmarkEnd w:id="172"/>
    <w:bookmarkStart w:name="z190" w:id="173"/>
    <w:p>
      <w:pPr>
        <w:spacing w:after="0"/>
        <w:ind w:left="0"/>
        <w:jc w:val="both"/>
      </w:pPr>
      <w:r>
        <w:rPr>
          <w:rFonts w:ascii="Times New Roman"/>
          <w:b w:val="false"/>
          <w:i w:val="false"/>
          <w:color w:val="000000"/>
          <w:sz w:val="28"/>
        </w:rPr>
        <w:t>
      В инвентарной карточке учета биологических активов (животных) выбытие</w:t>
      </w:r>
    </w:p>
    <w:bookmarkEnd w:id="173"/>
    <w:bookmarkStart w:name="z191" w:id="174"/>
    <w:p>
      <w:pPr>
        <w:spacing w:after="0"/>
        <w:ind w:left="0"/>
        <w:jc w:val="both"/>
      </w:pPr>
      <w:r>
        <w:rPr>
          <w:rFonts w:ascii="Times New Roman"/>
          <w:b w:val="false"/>
          <w:i w:val="false"/>
          <w:color w:val="000000"/>
          <w:sz w:val="28"/>
        </w:rPr>
        <w:t>
      отмечено _____________________________________________________________</w:t>
      </w:r>
    </w:p>
    <w:bookmarkEnd w:id="174"/>
    <w:bookmarkStart w:name="z192" w:id="175"/>
    <w:p>
      <w:pPr>
        <w:spacing w:after="0"/>
        <w:ind w:left="0"/>
        <w:jc w:val="both"/>
      </w:pPr>
      <w:r>
        <w:rPr>
          <w:rFonts w:ascii="Times New Roman"/>
          <w:b w:val="false"/>
          <w:i w:val="false"/>
          <w:color w:val="000000"/>
          <w:sz w:val="28"/>
        </w:rPr>
        <w:t>
      Главный бухгалтер (бухгалтер) __________________________________________</w:t>
      </w:r>
    </w:p>
    <w:bookmarkEnd w:id="175"/>
    <w:bookmarkStart w:name="z193" w:id="176"/>
    <w:p>
      <w:pPr>
        <w:spacing w:after="0"/>
        <w:ind w:left="0"/>
        <w:jc w:val="both"/>
      </w:pPr>
      <w:r>
        <w:rPr>
          <w:rFonts w:ascii="Times New Roman"/>
          <w:b w:val="false"/>
          <w:i w:val="false"/>
          <w:color w:val="000000"/>
          <w:sz w:val="28"/>
        </w:rPr>
        <w:t>
                               подпись (фамилия, имя, отчество (при его наличии)</w:t>
      </w:r>
    </w:p>
    <w:bookmarkEnd w:id="176"/>
    <w:bookmarkStart w:name="z194" w:id="177"/>
    <w:p>
      <w:pPr>
        <w:spacing w:after="0"/>
        <w:ind w:left="0"/>
        <w:jc w:val="both"/>
      </w:pPr>
      <w:r>
        <w:rPr>
          <w:rFonts w:ascii="Times New Roman"/>
          <w:b w:val="false"/>
          <w:i w:val="false"/>
          <w:color w:val="000000"/>
          <w:sz w:val="28"/>
        </w:rPr>
        <w:t>
      "____" ______________________ года</w:t>
      </w:r>
    </w:p>
    <w:bookmarkEnd w:id="177"/>
    <w:bookmarkStart w:name="z195" w:id="178"/>
    <w:p>
      <w:pPr>
        <w:spacing w:after="0"/>
        <w:ind w:left="0"/>
        <w:jc w:val="both"/>
      </w:pPr>
      <w:r>
        <w:rPr>
          <w:rFonts w:ascii="Times New Roman"/>
          <w:b w:val="false"/>
          <w:i w:val="false"/>
          <w:color w:val="000000"/>
          <w:sz w:val="28"/>
        </w:rPr>
        <w:t>
      Примечание:</w:t>
      </w:r>
    </w:p>
    <w:bookmarkEnd w:id="178"/>
    <w:bookmarkStart w:name="z196" w:id="179"/>
    <w:p>
      <w:pPr>
        <w:spacing w:after="0"/>
        <w:ind w:left="0"/>
        <w:jc w:val="both"/>
      </w:pPr>
      <w:r>
        <w:rPr>
          <w:rFonts w:ascii="Times New Roman"/>
          <w:b w:val="false"/>
          <w:i w:val="false"/>
          <w:color w:val="000000"/>
          <w:sz w:val="28"/>
        </w:rPr>
        <w:t>
      Акт по форме № БА-2 составляется в двух экземплярах и подписывается членами комиссии,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179"/>
    <w:bookmarkStart w:name="z197" w:id="180"/>
    <w:p>
      <w:pPr>
        <w:spacing w:after="0"/>
        <w:ind w:left="0"/>
        <w:jc w:val="both"/>
      </w:pPr>
      <w:r>
        <w:rPr>
          <w:rFonts w:ascii="Times New Roman"/>
          <w:b w:val="false"/>
          <w:i w:val="false"/>
          <w:color w:val="000000"/>
          <w:sz w:val="28"/>
        </w:rPr>
        <w:t>
      Первый экземпляр Акта по форме № БА-2 передается в бухгалтерию для снятия биологических активов (животных) по счету 2610 "Животные" с учета, второй экземпляр Акта по форме № БА-2 остается у лица, ответственного за сохранность активов.</w:t>
      </w:r>
    </w:p>
    <w:bookmarkEnd w:id="180"/>
    <w:bookmarkStart w:name="z198" w:id="181"/>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 на списание биологических активов (животных) государственного учреждения с вышестоящим государственным органом/уполномоченным органом соответствующей отрасли.</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БА–2А</w:t>
            </w:r>
          </w:p>
        </w:tc>
      </w:tr>
    </w:tbl>
    <w:bookmarkStart w:name="z202" w:id="182"/>
    <w:p>
      <w:pPr>
        <w:spacing w:after="0"/>
        <w:ind w:left="0"/>
        <w:jc w:val="left"/>
      </w:pPr>
      <w:r>
        <w:rPr>
          <w:rFonts w:ascii="Times New Roman"/>
          <w:b/>
          <w:i w:val="false"/>
          <w:color w:val="000000"/>
        </w:rPr>
        <w:t xml:space="preserve"> _______________________________________________________________________________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183"/>
          <w:p>
            <w:pPr>
              <w:spacing w:after="20"/>
              <w:ind w:left="20"/>
              <w:jc w:val="both"/>
            </w:pPr>
            <w:r>
              <w:rPr>
                <w:rFonts w:ascii="Times New Roman"/>
                <w:b/>
                <w:i w:val="false"/>
                <w:color w:val="000000"/>
                <w:sz w:val="20"/>
              </w:rPr>
              <w:t>Руководитель</w:t>
            </w:r>
            <w:r>
              <w:rPr>
                <w:rFonts w:ascii="Times New Roman"/>
                <w:b/>
                <w:i w:val="false"/>
                <w:color w:val="000000"/>
                <w:sz w:val="20"/>
              </w:rPr>
              <w:t xml:space="preserve">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184"/>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"____" 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205" w:id="185"/>
    <w:p>
      <w:pPr>
        <w:spacing w:after="0"/>
        <w:ind w:left="0"/>
        <w:jc w:val="both"/>
      </w:pPr>
      <w:r>
        <w:rPr>
          <w:rFonts w:ascii="Times New Roman"/>
          <w:b w:val="false"/>
          <w:i w:val="false"/>
          <w:color w:val="000000"/>
          <w:sz w:val="28"/>
        </w:rPr>
        <w:t>
      Акт № ____ на списание биологических активов (растений)</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6"/>
    <w:p>
      <w:pPr>
        <w:spacing w:after="0"/>
        <w:ind w:left="0"/>
        <w:jc w:val="both"/>
      </w:pPr>
      <w:r>
        <w:rPr>
          <w:rFonts w:ascii="Times New Roman"/>
          <w:b w:val="false"/>
          <w:i w:val="false"/>
          <w:color w:val="000000"/>
          <w:sz w:val="28"/>
        </w:rPr>
        <w:t xml:space="preserve">
      продолжение таблицы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87"/>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187"/>
    <w:bookmarkStart w:name="z208" w:id="188"/>
    <w:p>
      <w:pPr>
        <w:spacing w:after="0"/>
        <w:ind w:left="0"/>
        <w:jc w:val="both"/>
      </w:pPr>
      <w:r>
        <w:rPr>
          <w:rFonts w:ascii="Times New Roman"/>
          <w:b w:val="false"/>
          <w:i w:val="false"/>
          <w:color w:val="000000"/>
          <w:sz w:val="28"/>
        </w:rPr>
        <w:t>
      № ____от "___" ______ года</w:t>
      </w:r>
    </w:p>
    <w:bookmarkEnd w:id="188"/>
    <w:bookmarkStart w:name="z209" w:id="189"/>
    <w:p>
      <w:pPr>
        <w:spacing w:after="0"/>
        <w:ind w:left="0"/>
        <w:jc w:val="both"/>
      </w:pPr>
      <w:r>
        <w:rPr>
          <w:rFonts w:ascii="Times New Roman"/>
          <w:b w:val="false"/>
          <w:i w:val="false"/>
          <w:color w:val="000000"/>
          <w:sz w:val="28"/>
        </w:rPr>
        <w:t>
      Председатель комиссии ___________________________________________________</w:t>
      </w:r>
    </w:p>
    <w:bookmarkEnd w:id="189"/>
    <w:bookmarkStart w:name="z210" w:id="190"/>
    <w:p>
      <w:pPr>
        <w:spacing w:after="0"/>
        <w:ind w:left="0"/>
        <w:jc w:val="both"/>
      </w:pPr>
      <w:r>
        <w:rPr>
          <w:rFonts w:ascii="Times New Roman"/>
          <w:b w:val="false"/>
          <w:i w:val="false"/>
          <w:color w:val="000000"/>
          <w:sz w:val="28"/>
        </w:rPr>
        <w:t>
                         должность (фамилия, имя, отчество (при его наличии)</w:t>
      </w:r>
    </w:p>
    <w:bookmarkEnd w:id="190"/>
    <w:bookmarkStart w:name="z211" w:id="191"/>
    <w:p>
      <w:pPr>
        <w:spacing w:after="0"/>
        <w:ind w:left="0"/>
        <w:jc w:val="both"/>
      </w:pPr>
      <w:r>
        <w:rPr>
          <w:rFonts w:ascii="Times New Roman"/>
          <w:b w:val="false"/>
          <w:i w:val="false"/>
          <w:color w:val="000000"/>
          <w:sz w:val="28"/>
        </w:rPr>
        <w:t>
      Члены комиссии: _________________________________________________________</w:t>
      </w:r>
    </w:p>
    <w:bookmarkEnd w:id="191"/>
    <w:bookmarkStart w:name="z212" w:id="192"/>
    <w:p>
      <w:pPr>
        <w:spacing w:after="0"/>
        <w:ind w:left="0"/>
        <w:jc w:val="both"/>
      </w:pPr>
      <w:r>
        <w:rPr>
          <w:rFonts w:ascii="Times New Roman"/>
          <w:b w:val="false"/>
          <w:i w:val="false"/>
          <w:color w:val="000000"/>
          <w:sz w:val="28"/>
        </w:rPr>
        <w:t>
                         должность (фамилия, имя, отчество (при его наличии)</w:t>
      </w:r>
    </w:p>
    <w:bookmarkEnd w:id="192"/>
    <w:bookmarkStart w:name="z213" w:id="193"/>
    <w:p>
      <w:pPr>
        <w:spacing w:after="0"/>
        <w:ind w:left="0"/>
        <w:jc w:val="both"/>
      </w:pPr>
      <w:r>
        <w:rPr>
          <w:rFonts w:ascii="Times New Roman"/>
          <w:b w:val="false"/>
          <w:i w:val="false"/>
          <w:color w:val="000000"/>
          <w:sz w:val="28"/>
        </w:rPr>
        <w:t>
      _________________________________________________________________________</w:t>
      </w:r>
    </w:p>
    <w:bookmarkEnd w:id="193"/>
    <w:bookmarkStart w:name="z214" w:id="194"/>
    <w:p>
      <w:pPr>
        <w:spacing w:after="0"/>
        <w:ind w:left="0"/>
        <w:jc w:val="both"/>
      </w:pPr>
      <w:r>
        <w:rPr>
          <w:rFonts w:ascii="Times New Roman"/>
          <w:b w:val="false"/>
          <w:i w:val="false"/>
          <w:color w:val="000000"/>
          <w:sz w:val="28"/>
        </w:rPr>
        <w:t>
                         должность (фамилия, имя, отчество (при его наличии)</w:t>
      </w:r>
    </w:p>
    <w:bookmarkEnd w:id="194"/>
    <w:bookmarkStart w:name="z215" w:id="195"/>
    <w:p>
      <w:pPr>
        <w:spacing w:after="0"/>
        <w:ind w:left="0"/>
        <w:jc w:val="both"/>
      </w:pPr>
      <w:r>
        <w:rPr>
          <w:rFonts w:ascii="Times New Roman"/>
          <w:b w:val="false"/>
          <w:i w:val="false"/>
          <w:color w:val="000000"/>
          <w:sz w:val="28"/>
        </w:rPr>
        <w:t>
      _________________________________________________________________________</w:t>
      </w:r>
    </w:p>
    <w:bookmarkEnd w:id="195"/>
    <w:bookmarkStart w:name="z216" w:id="196"/>
    <w:p>
      <w:pPr>
        <w:spacing w:after="0"/>
        <w:ind w:left="0"/>
        <w:jc w:val="both"/>
      </w:pPr>
      <w:r>
        <w:rPr>
          <w:rFonts w:ascii="Times New Roman"/>
          <w:b w:val="false"/>
          <w:i w:val="false"/>
          <w:color w:val="000000"/>
          <w:sz w:val="28"/>
        </w:rPr>
        <w:t>
                         должность (фамилия, имя, отчество (при его наличии)</w:t>
      </w:r>
    </w:p>
    <w:bookmarkEnd w:id="196"/>
    <w:bookmarkStart w:name="z217" w:id="197"/>
    <w:p>
      <w:pPr>
        <w:spacing w:after="0"/>
        <w:ind w:left="0"/>
        <w:jc w:val="both"/>
      </w:pPr>
      <w:r>
        <w:rPr>
          <w:rFonts w:ascii="Times New Roman"/>
          <w:b w:val="false"/>
          <w:i w:val="false"/>
          <w:color w:val="000000"/>
          <w:sz w:val="28"/>
        </w:rPr>
        <w:t>
      _________________________________________________________________________</w:t>
      </w:r>
    </w:p>
    <w:bookmarkEnd w:id="197"/>
    <w:bookmarkStart w:name="z218" w:id="198"/>
    <w:p>
      <w:pPr>
        <w:spacing w:after="0"/>
        <w:ind w:left="0"/>
        <w:jc w:val="both"/>
      </w:pPr>
      <w:r>
        <w:rPr>
          <w:rFonts w:ascii="Times New Roman"/>
          <w:b w:val="false"/>
          <w:i w:val="false"/>
          <w:color w:val="000000"/>
          <w:sz w:val="28"/>
        </w:rPr>
        <w:t>
      произвела осмотр ______________________________________________</w:t>
      </w:r>
    </w:p>
    <w:bookmarkEnd w:id="198"/>
    <w:bookmarkStart w:name="z219" w:id="199"/>
    <w:p>
      <w:pPr>
        <w:spacing w:after="0"/>
        <w:ind w:left="0"/>
        <w:jc w:val="both"/>
      </w:pPr>
      <w:r>
        <w:rPr>
          <w:rFonts w:ascii="Times New Roman"/>
          <w:b w:val="false"/>
          <w:i w:val="false"/>
          <w:color w:val="000000"/>
          <w:sz w:val="28"/>
        </w:rPr>
        <w:t>
                                     наименование объекта</w:t>
      </w:r>
    </w:p>
    <w:bookmarkEnd w:id="199"/>
    <w:bookmarkStart w:name="z220" w:id="200"/>
    <w:p>
      <w:pPr>
        <w:spacing w:after="0"/>
        <w:ind w:left="0"/>
        <w:jc w:val="both"/>
      </w:pPr>
      <w:r>
        <w:rPr>
          <w:rFonts w:ascii="Times New Roman"/>
          <w:b w:val="false"/>
          <w:i w:val="false"/>
          <w:color w:val="000000"/>
          <w:sz w:val="28"/>
        </w:rPr>
        <w:t>
      и установила причину списания ____________________________________</w:t>
      </w:r>
    </w:p>
    <w:bookmarkEnd w:id="200"/>
    <w:bookmarkStart w:name="z221" w:id="201"/>
    <w:p>
      <w:pPr>
        <w:spacing w:after="0"/>
        <w:ind w:left="0"/>
        <w:jc w:val="both"/>
      </w:pPr>
      <w:r>
        <w:rPr>
          <w:rFonts w:ascii="Times New Roman"/>
          <w:b w:val="false"/>
          <w:i w:val="false"/>
          <w:color w:val="000000"/>
          <w:sz w:val="28"/>
        </w:rPr>
        <w:t>
      _______________________________________________________________</w:t>
      </w:r>
    </w:p>
    <w:bookmarkEnd w:id="201"/>
    <w:bookmarkStart w:name="z222" w:id="202"/>
    <w:p>
      <w:pPr>
        <w:spacing w:after="0"/>
        <w:ind w:left="0"/>
        <w:jc w:val="both"/>
      </w:pPr>
      <w:r>
        <w:rPr>
          <w:rFonts w:ascii="Times New Roman"/>
          <w:b w:val="false"/>
          <w:i w:val="false"/>
          <w:color w:val="000000"/>
          <w:sz w:val="28"/>
        </w:rPr>
        <w:t>
      Качественные характеристики _____________________________________</w:t>
      </w:r>
    </w:p>
    <w:bookmarkEnd w:id="202"/>
    <w:bookmarkStart w:name="z223" w:id="203"/>
    <w:p>
      <w:pPr>
        <w:spacing w:after="0"/>
        <w:ind w:left="0"/>
        <w:jc w:val="both"/>
      </w:pPr>
      <w:r>
        <w:rPr>
          <w:rFonts w:ascii="Times New Roman"/>
          <w:b w:val="false"/>
          <w:i w:val="false"/>
          <w:color w:val="000000"/>
          <w:sz w:val="28"/>
        </w:rPr>
        <w:t>
      Заключение комиссии ____________________________________________</w:t>
      </w:r>
    </w:p>
    <w:bookmarkEnd w:id="203"/>
    <w:bookmarkStart w:name="z224" w:id="204"/>
    <w:p>
      <w:pPr>
        <w:spacing w:after="0"/>
        <w:ind w:left="0"/>
        <w:jc w:val="both"/>
      </w:pPr>
      <w:r>
        <w:rPr>
          <w:rFonts w:ascii="Times New Roman"/>
          <w:b w:val="false"/>
          <w:i w:val="false"/>
          <w:color w:val="000000"/>
          <w:sz w:val="28"/>
        </w:rPr>
        <w:t>
      _______________________________________________________________</w:t>
      </w:r>
    </w:p>
    <w:bookmarkEnd w:id="204"/>
    <w:bookmarkStart w:name="z225" w:id="205"/>
    <w:p>
      <w:pPr>
        <w:spacing w:after="0"/>
        <w:ind w:left="0"/>
        <w:jc w:val="both"/>
      </w:pPr>
      <w:r>
        <w:rPr>
          <w:rFonts w:ascii="Times New Roman"/>
          <w:b w:val="false"/>
          <w:i w:val="false"/>
          <w:color w:val="000000"/>
          <w:sz w:val="28"/>
        </w:rPr>
        <w:t>
      Председатель комиссии _____________________________________________________</w:t>
      </w:r>
    </w:p>
    <w:bookmarkEnd w:id="205"/>
    <w:bookmarkStart w:name="z226" w:id="20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06"/>
    <w:bookmarkStart w:name="z227" w:id="207"/>
    <w:p>
      <w:pPr>
        <w:spacing w:after="0"/>
        <w:ind w:left="0"/>
        <w:jc w:val="both"/>
      </w:pPr>
      <w:r>
        <w:rPr>
          <w:rFonts w:ascii="Times New Roman"/>
          <w:b w:val="false"/>
          <w:i w:val="false"/>
          <w:color w:val="000000"/>
          <w:sz w:val="28"/>
        </w:rPr>
        <w:t>
      Члены комиссии: __________________________________________________________</w:t>
      </w:r>
    </w:p>
    <w:bookmarkEnd w:id="207"/>
    <w:bookmarkStart w:name="z228" w:id="20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08"/>
    <w:bookmarkStart w:name="z229" w:id="209"/>
    <w:p>
      <w:pPr>
        <w:spacing w:after="0"/>
        <w:ind w:left="0"/>
        <w:jc w:val="both"/>
      </w:pPr>
      <w:r>
        <w:rPr>
          <w:rFonts w:ascii="Times New Roman"/>
          <w:b w:val="false"/>
          <w:i w:val="false"/>
          <w:color w:val="000000"/>
          <w:sz w:val="28"/>
        </w:rPr>
        <w:t>
      __________________________________________________________________________</w:t>
      </w:r>
    </w:p>
    <w:bookmarkEnd w:id="209"/>
    <w:bookmarkStart w:name="z230" w:id="21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0"/>
    <w:bookmarkStart w:name="z231" w:id="211"/>
    <w:p>
      <w:pPr>
        <w:spacing w:after="0"/>
        <w:ind w:left="0"/>
        <w:jc w:val="both"/>
      </w:pPr>
      <w:r>
        <w:rPr>
          <w:rFonts w:ascii="Times New Roman"/>
          <w:b w:val="false"/>
          <w:i w:val="false"/>
          <w:color w:val="000000"/>
          <w:sz w:val="28"/>
        </w:rPr>
        <w:t>
      __________________________________________________________________________</w:t>
      </w:r>
    </w:p>
    <w:bookmarkEnd w:id="211"/>
    <w:bookmarkStart w:name="z232" w:id="21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2"/>
    <w:bookmarkStart w:name="z233" w:id="213"/>
    <w:p>
      <w:pPr>
        <w:spacing w:after="0"/>
        <w:ind w:left="0"/>
        <w:jc w:val="both"/>
      </w:pPr>
      <w:r>
        <w:rPr>
          <w:rFonts w:ascii="Times New Roman"/>
          <w:b w:val="false"/>
          <w:i w:val="false"/>
          <w:color w:val="000000"/>
          <w:sz w:val="28"/>
        </w:rPr>
        <w:t>
      Материально-ответственное лицо:_____________________________________________</w:t>
      </w:r>
    </w:p>
    <w:bookmarkEnd w:id="213"/>
    <w:bookmarkStart w:name="z234" w:id="21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14"/>
    <w:bookmarkStart w:name="z235" w:id="215"/>
    <w:p>
      <w:pPr>
        <w:spacing w:after="0"/>
        <w:ind w:left="0"/>
        <w:jc w:val="both"/>
      </w:pPr>
      <w:r>
        <w:rPr>
          <w:rFonts w:ascii="Times New Roman"/>
          <w:b w:val="false"/>
          <w:i w:val="false"/>
          <w:color w:val="000000"/>
          <w:sz w:val="28"/>
        </w:rPr>
        <w:t>
      Приложение: Перечень прилагаемых документов _____________________</w:t>
      </w:r>
    </w:p>
    <w:bookmarkEnd w:id="215"/>
    <w:bookmarkStart w:name="z236" w:id="216"/>
    <w:p>
      <w:pPr>
        <w:spacing w:after="0"/>
        <w:ind w:left="0"/>
        <w:jc w:val="left"/>
      </w:pPr>
      <w:r>
        <w:rPr>
          <w:rFonts w:ascii="Times New Roman"/>
          <w:b/>
          <w:i w:val="false"/>
          <w:color w:val="000000"/>
        </w:rPr>
        <w:t xml:space="preserve"> Справка о затратах, связанных со списанием биологических активов </w:t>
      </w:r>
    </w:p>
    <w:bookmarkEnd w:id="216"/>
    <w:bookmarkStart w:name="z237" w:id="217"/>
    <w:p>
      <w:pPr>
        <w:spacing w:after="0"/>
        <w:ind w:left="0"/>
        <w:jc w:val="left"/>
      </w:pPr>
      <w:r>
        <w:rPr>
          <w:rFonts w:ascii="Times New Roman"/>
          <w:b/>
          <w:i w:val="false"/>
          <w:color w:val="000000"/>
        </w:rPr>
        <w:t xml:space="preserve"> Затраты на списание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18"/>
    <w:p>
      <w:pPr>
        <w:spacing w:after="0"/>
        <w:ind w:left="0"/>
        <w:jc w:val="both"/>
      </w:pPr>
      <w:r>
        <w:rPr>
          <w:rFonts w:ascii="Times New Roman"/>
          <w:b w:val="false"/>
          <w:i w:val="false"/>
          <w:color w:val="000000"/>
          <w:sz w:val="28"/>
        </w:rPr>
        <w:t>
      Результаты от списания ___________________________________________</w:t>
      </w:r>
    </w:p>
    <w:bookmarkEnd w:id="218"/>
    <w:bookmarkStart w:name="z239" w:id="219"/>
    <w:p>
      <w:pPr>
        <w:spacing w:after="0"/>
        <w:ind w:left="0"/>
        <w:jc w:val="both"/>
      </w:pPr>
      <w:r>
        <w:rPr>
          <w:rFonts w:ascii="Times New Roman"/>
          <w:b w:val="false"/>
          <w:i w:val="false"/>
          <w:color w:val="000000"/>
          <w:sz w:val="28"/>
        </w:rPr>
        <w:t>
      _______________________________________________________________</w:t>
      </w:r>
    </w:p>
    <w:bookmarkEnd w:id="219"/>
    <w:bookmarkStart w:name="z240" w:id="220"/>
    <w:p>
      <w:pPr>
        <w:spacing w:after="0"/>
        <w:ind w:left="0"/>
        <w:jc w:val="both"/>
      </w:pPr>
      <w:r>
        <w:rPr>
          <w:rFonts w:ascii="Times New Roman"/>
          <w:b w:val="false"/>
          <w:i w:val="false"/>
          <w:color w:val="000000"/>
          <w:sz w:val="28"/>
        </w:rPr>
        <w:t>
      В инвентарной карточке учета биологических активов (растений) выбытие</w:t>
      </w:r>
    </w:p>
    <w:bookmarkEnd w:id="220"/>
    <w:bookmarkStart w:name="z241" w:id="221"/>
    <w:p>
      <w:pPr>
        <w:spacing w:after="0"/>
        <w:ind w:left="0"/>
        <w:jc w:val="both"/>
      </w:pPr>
      <w:r>
        <w:rPr>
          <w:rFonts w:ascii="Times New Roman"/>
          <w:b w:val="false"/>
          <w:i w:val="false"/>
          <w:color w:val="000000"/>
          <w:sz w:val="28"/>
        </w:rPr>
        <w:t>
      отмечено ___________________________________________________________</w:t>
      </w:r>
    </w:p>
    <w:bookmarkEnd w:id="221"/>
    <w:bookmarkStart w:name="z242" w:id="222"/>
    <w:p>
      <w:pPr>
        <w:spacing w:after="0"/>
        <w:ind w:left="0"/>
        <w:jc w:val="both"/>
      </w:pPr>
      <w:r>
        <w:rPr>
          <w:rFonts w:ascii="Times New Roman"/>
          <w:b w:val="false"/>
          <w:i w:val="false"/>
          <w:color w:val="000000"/>
          <w:sz w:val="28"/>
        </w:rPr>
        <w:t>
      Главный бухгалтер (бухгалтер) _________________________________________</w:t>
      </w:r>
    </w:p>
    <w:bookmarkEnd w:id="222"/>
    <w:bookmarkStart w:name="z243" w:id="223"/>
    <w:p>
      <w:pPr>
        <w:spacing w:after="0"/>
        <w:ind w:left="0"/>
        <w:jc w:val="both"/>
      </w:pPr>
      <w:r>
        <w:rPr>
          <w:rFonts w:ascii="Times New Roman"/>
          <w:b w:val="false"/>
          <w:i w:val="false"/>
          <w:color w:val="000000"/>
          <w:sz w:val="28"/>
        </w:rPr>
        <w:t>
                               подпись (фамилия, имя, отчество (при его наличии)</w:t>
      </w:r>
    </w:p>
    <w:bookmarkEnd w:id="223"/>
    <w:bookmarkStart w:name="z244" w:id="224"/>
    <w:p>
      <w:pPr>
        <w:spacing w:after="0"/>
        <w:ind w:left="0"/>
        <w:jc w:val="both"/>
      </w:pPr>
      <w:r>
        <w:rPr>
          <w:rFonts w:ascii="Times New Roman"/>
          <w:b w:val="false"/>
          <w:i w:val="false"/>
          <w:color w:val="000000"/>
          <w:sz w:val="28"/>
        </w:rPr>
        <w:t>
      "____" ______года</w:t>
      </w:r>
    </w:p>
    <w:bookmarkEnd w:id="224"/>
    <w:bookmarkStart w:name="z245" w:id="225"/>
    <w:p>
      <w:pPr>
        <w:spacing w:after="0"/>
        <w:ind w:left="0"/>
        <w:jc w:val="both"/>
      </w:pPr>
      <w:r>
        <w:rPr>
          <w:rFonts w:ascii="Times New Roman"/>
          <w:b w:val="false"/>
          <w:i w:val="false"/>
          <w:color w:val="000000"/>
          <w:sz w:val="28"/>
        </w:rPr>
        <w:t>
      Примечание:</w:t>
      </w:r>
    </w:p>
    <w:bookmarkEnd w:id="225"/>
    <w:bookmarkStart w:name="z246" w:id="226"/>
    <w:p>
      <w:pPr>
        <w:spacing w:after="0"/>
        <w:ind w:left="0"/>
        <w:jc w:val="both"/>
      </w:pPr>
      <w:r>
        <w:rPr>
          <w:rFonts w:ascii="Times New Roman"/>
          <w:b w:val="false"/>
          <w:i w:val="false"/>
          <w:color w:val="000000"/>
          <w:sz w:val="28"/>
        </w:rPr>
        <w:t>
      Применяется для списания биологических активов (растений) по счету 2620 "Многолетние насаждения". Акт по форме № БА–2А составляется в двух экземплярах, подписывается членами комиссии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226"/>
    <w:bookmarkStart w:name="z247" w:id="227"/>
    <w:p>
      <w:pPr>
        <w:spacing w:after="0"/>
        <w:ind w:left="0"/>
        <w:jc w:val="both"/>
      </w:pPr>
      <w:r>
        <w:rPr>
          <w:rFonts w:ascii="Times New Roman"/>
          <w:b w:val="false"/>
          <w:i w:val="false"/>
          <w:color w:val="000000"/>
          <w:sz w:val="28"/>
        </w:rPr>
        <w:t>
      Первый экземпляр Акта по форме № БА–2А передается в бухгалтерию для снятия биологических активов (растений) с учета, второй – остается у лица, ответственного за сохранность биологических активов (растений).</w:t>
      </w:r>
    </w:p>
    <w:bookmarkEnd w:id="227"/>
    <w:bookmarkStart w:name="z248" w:id="228"/>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БА–2А на списание биологических активов (растений) государственного учреждения с вышестоящим государственным органом/уполномоченным органом соответствующей отрасли.</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443</w:t>
            </w:r>
          </w:p>
        </w:tc>
      </w:tr>
    </w:tbl>
    <w:bookmarkStart w:name="z252" w:id="229"/>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0"/>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230"/>
          <w:p>
            <w:pPr>
              <w:spacing w:after="20"/>
              <w:ind w:left="20"/>
              <w:jc w:val="both"/>
            </w:pPr>
            <w:r>
              <w:rPr>
                <w:rFonts w:ascii="Times New Roman"/>
                <w:b/>
                <w:i w:val="false"/>
                <w:color w:val="000000"/>
                <w:sz w:val="20"/>
              </w:rPr>
              <w:t>Руководитель</w:t>
            </w:r>
            <w:r>
              <w:rPr>
                <w:rFonts w:ascii="Times New Roman"/>
                <w:b/>
                <w:i w:val="false"/>
                <w:color w:val="000000"/>
                <w:sz w:val="20"/>
              </w:rPr>
              <w:t xml:space="preserve">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__________________________</w:t>
            </w:r>
            <w:r>
              <w:rPr>
                <w:rFonts w:ascii="Times New Roman"/>
                <w:b/>
                <w:i w:val="false"/>
                <w:color w:val="000000"/>
                <w:sz w:val="20"/>
              </w:rPr>
              <w:t>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1"/>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231"/>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32"/>
    <w:p>
      <w:pPr>
        <w:spacing w:after="0"/>
        <w:ind w:left="0"/>
        <w:jc w:val="left"/>
      </w:pPr>
      <w:r>
        <w:rPr>
          <w:rFonts w:ascii="Times New Roman"/>
          <w:b/>
          <w:i w:val="false"/>
          <w:color w:val="000000"/>
        </w:rPr>
        <w:t xml:space="preserve"> Акт №____ на списание с баланса инструментов,</w:t>
      </w:r>
      <w:r>
        <w:br/>
      </w:r>
      <w:r>
        <w:rPr>
          <w:rFonts w:ascii="Times New Roman"/>
          <w:b/>
          <w:i w:val="false"/>
          <w:color w:val="000000"/>
        </w:rPr>
        <w:t>производственного и хозяйственного инвентаря от "__" ______ года</w:t>
      </w:r>
    </w:p>
    <w:bookmarkEnd w:id="232"/>
    <w:bookmarkStart w:name="z256" w:id="233"/>
    <w:p>
      <w:pPr>
        <w:spacing w:after="0"/>
        <w:ind w:left="0"/>
        <w:jc w:val="both"/>
      </w:pPr>
      <w:r>
        <w:rPr>
          <w:rFonts w:ascii="Times New Roman"/>
          <w:b w:val="false"/>
          <w:i w:val="false"/>
          <w:color w:val="000000"/>
          <w:sz w:val="28"/>
        </w:rPr>
        <w:t>
      Комиссия, утвержденная приказом (распоряжением)</w:t>
      </w:r>
    </w:p>
    <w:bookmarkEnd w:id="233"/>
    <w:bookmarkStart w:name="z257" w:id="234"/>
    <w:p>
      <w:pPr>
        <w:spacing w:after="0"/>
        <w:ind w:left="0"/>
        <w:jc w:val="both"/>
      </w:pPr>
      <w:r>
        <w:rPr>
          <w:rFonts w:ascii="Times New Roman"/>
          <w:b w:val="false"/>
          <w:i w:val="false"/>
          <w:color w:val="000000"/>
          <w:sz w:val="28"/>
        </w:rPr>
        <w:t>
      №_____от "___" ______года</w:t>
      </w:r>
    </w:p>
    <w:bookmarkEnd w:id="234"/>
    <w:bookmarkStart w:name="z258" w:id="235"/>
    <w:p>
      <w:pPr>
        <w:spacing w:after="0"/>
        <w:ind w:left="0"/>
        <w:jc w:val="both"/>
      </w:pPr>
      <w:r>
        <w:rPr>
          <w:rFonts w:ascii="Times New Roman"/>
          <w:b w:val="false"/>
          <w:i w:val="false"/>
          <w:color w:val="000000"/>
          <w:sz w:val="28"/>
        </w:rPr>
        <w:t>
      Председатель комиссии ______________________________________________</w:t>
      </w:r>
    </w:p>
    <w:bookmarkEnd w:id="235"/>
    <w:bookmarkStart w:name="z259" w:id="236"/>
    <w:p>
      <w:pPr>
        <w:spacing w:after="0"/>
        <w:ind w:left="0"/>
        <w:jc w:val="both"/>
      </w:pPr>
      <w:r>
        <w:rPr>
          <w:rFonts w:ascii="Times New Roman"/>
          <w:b w:val="false"/>
          <w:i w:val="false"/>
          <w:color w:val="000000"/>
          <w:sz w:val="28"/>
        </w:rPr>
        <w:t>
                         должность (фамилия, имя, отчество (при его наличии)</w:t>
      </w:r>
    </w:p>
    <w:bookmarkEnd w:id="236"/>
    <w:bookmarkStart w:name="z260" w:id="237"/>
    <w:p>
      <w:pPr>
        <w:spacing w:after="0"/>
        <w:ind w:left="0"/>
        <w:jc w:val="both"/>
      </w:pPr>
      <w:r>
        <w:rPr>
          <w:rFonts w:ascii="Times New Roman"/>
          <w:b w:val="false"/>
          <w:i w:val="false"/>
          <w:color w:val="000000"/>
          <w:sz w:val="28"/>
        </w:rPr>
        <w:t>
      Члены комиссии: ________________________________________________</w:t>
      </w:r>
    </w:p>
    <w:bookmarkEnd w:id="237"/>
    <w:bookmarkStart w:name="z261" w:id="238"/>
    <w:p>
      <w:pPr>
        <w:spacing w:after="0"/>
        <w:ind w:left="0"/>
        <w:jc w:val="both"/>
      </w:pPr>
      <w:r>
        <w:rPr>
          <w:rFonts w:ascii="Times New Roman"/>
          <w:b w:val="false"/>
          <w:i w:val="false"/>
          <w:color w:val="000000"/>
          <w:sz w:val="28"/>
        </w:rPr>
        <w:t>
                         должность (фамилия, имя, отчество (при его наличии)</w:t>
      </w:r>
    </w:p>
    <w:bookmarkEnd w:id="238"/>
    <w:bookmarkStart w:name="z262" w:id="239"/>
    <w:p>
      <w:pPr>
        <w:spacing w:after="0"/>
        <w:ind w:left="0"/>
        <w:jc w:val="both"/>
      </w:pPr>
      <w:r>
        <w:rPr>
          <w:rFonts w:ascii="Times New Roman"/>
          <w:b w:val="false"/>
          <w:i w:val="false"/>
          <w:color w:val="000000"/>
          <w:sz w:val="28"/>
        </w:rPr>
        <w:t>
      _______________________________________________________________</w:t>
      </w:r>
    </w:p>
    <w:bookmarkEnd w:id="239"/>
    <w:bookmarkStart w:name="z263" w:id="240"/>
    <w:p>
      <w:pPr>
        <w:spacing w:after="0"/>
        <w:ind w:left="0"/>
        <w:jc w:val="both"/>
      </w:pPr>
      <w:r>
        <w:rPr>
          <w:rFonts w:ascii="Times New Roman"/>
          <w:b w:val="false"/>
          <w:i w:val="false"/>
          <w:color w:val="000000"/>
          <w:sz w:val="28"/>
        </w:rPr>
        <w:t>
                         должность (фамилия, имя, отчество (при его наличии)</w:t>
      </w:r>
    </w:p>
    <w:bookmarkEnd w:id="240"/>
    <w:bookmarkStart w:name="z264" w:id="241"/>
    <w:p>
      <w:pPr>
        <w:spacing w:after="0"/>
        <w:ind w:left="0"/>
        <w:jc w:val="both"/>
      </w:pPr>
      <w:r>
        <w:rPr>
          <w:rFonts w:ascii="Times New Roman"/>
          <w:b w:val="false"/>
          <w:i w:val="false"/>
          <w:color w:val="000000"/>
          <w:sz w:val="28"/>
        </w:rPr>
        <w:t>
      _______________________________________________________________</w:t>
      </w:r>
    </w:p>
    <w:bookmarkEnd w:id="241"/>
    <w:bookmarkStart w:name="z265" w:id="242"/>
    <w:p>
      <w:pPr>
        <w:spacing w:after="0"/>
        <w:ind w:left="0"/>
        <w:jc w:val="both"/>
      </w:pPr>
      <w:r>
        <w:rPr>
          <w:rFonts w:ascii="Times New Roman"/>
          <w:b w:val="false"/>
          <w:i w:val="false"/>
          <w:color w:val="000000"/>
          <w:sz w:val="28"/>
        </w:rPr>
        <w:t>
                         должность (фамилия, имя, отчество (при его наличии)</w:t>
      </w:r>
    </w:p>
    <w:bookmarkEnd w:id="242"/>
    <w:bookmarkStart w:name="z266" w:id="243"/>
    <w:p>
      <w:pPr>
        <w:spacing w:after="0"/>
        <w:ind w:left="0"/>
        <w:jc w:val="both"/>
      </w:pPr>
      <w:r>
        <w:rPr>
          <w:rFonts w:ascii="Times New Roman"/>
          <w:b w:val="false"/>
          <w:i w:val="false"/>
          <w:color w:val="000000"/>
          <w:sz w:val="28"/>
        </w:rPr>
        <w:t>
      произвела проверку состояния пришедших в негодность инструментов, производственного и хозяйственного инвентаря</w:t>
      </w:r>
    </w:p>
    <w:bookmarkEnd w:id="243"/>
    <w:bookmarkStart w:name="z267" w:id="244"/>
    <w:p>
      <w:pPr>
        <w:spacing w:after="0"/>
        <w:ind w:left="0"/>
        <w:jc w:val="both"/>
      </w:pPr>
      <w:r>
        <w:rPr>
          <w:rFonts w:ascii="Times New Roman"/>
          <w:b w:val="false"/>
          <w:i w:val="false"/>
          <w:color w:val="000000"/>
          <w:sz w:val="28"/>
        </w:rPr>
        <w:t>
      ____________________________________________________________________</w:t>
      </w:r>
    </w:p>
    <w:bookmarkEnd w:id="244"/>
    <w:bookmarkStart w:name="z268" w:id="245"/>
    <w:p>
      <w:pPr>
        <w:spacing w:after="0"/>
        <w:ind w:left="0"/>
        <w:jc w:val="both"/>
      </w:pPr>
      <w:r>
        <w:rPr>
          <w:rFonts w:ascii="Times New Roman"/>
          <w:b w:val="false"/>
          <w:i w:val="false"/>
          <w:color w:val="000000"/>
          <w:sz w:val="28"/>
        </w:rPr>
        <w:t>
                         наименование отделения, кабинета</w:t>
      </w:r>
    </w:p>
    <w:bookmarkEnd w:id="245"/>
    <w:bookmarkStart w:name="z269" w:id="246"/>
    <w:p>
      <w:pPr>
        <w:spacing w:after="0"/>
        <w:ind w:left="0"/>
        <w:jc w:val="both"/>
      </w:pPr>
      <w:r>
        <w:rPr>
          <w:rFonts w:ascii="Times New Roman"/>
          <w:b w:val="false"/>
          <w:i w:val="false"/>
          <w:color w:val="000000"/>
          <w:sz w:val="28"/>
        </w:rPr>
        <w:t>
      ____________________________________________________________________</w:t>
      </w:r>
    </w:p>
    <w:bookmarkEnd w:id="246"/>
    <w:bookmarkStart w:name="z270" w:id="247"/>
    <w:p>
      <w:pPr>
        <w:spacing w:after="0"/>
        <w:ind w:left="0"/>
        <w:jc w:val="both"/>
      </w:pPr>
      <w:r>
        <w:rPr>
          <w:rFonts w:ascii="Times New Roman"/>
          <w:b w:val="false"/>
          <w:i w:val="false"/>
          <w:color w:val="000000"/>
          <w:sz w:val="28"/>
        </w:rPr>
        <w:t>
      ____________________________________________________________________</w:t>
      </w:r>
    </w:p>
    <w:bookmarkEnd w:id="247"/>
    <w:bookmarkStart w:name="z271" w:id="248"/>
    <w:p>
      <w:pPr>
        <w:spacing w:after="0"/>
        <w:ind w:left="0"/>
        <w:jc w:val="both"/>
      </w:pPr>
      <w:r>
        <w:rPr>
          <w:rFonts w:ascii="Times New Roman"/>
          <w:b w:val="false"/>
          <w:i w:val="false"/>
          <w:color w:val="000000"/>
          <w:sz w:val="28"/>
        </w:rPr>
        <w:t>
      ____________________________________________________________________</w:t>
      </w:r>
    </w:p>
    <w:bookmarkEnd w:id="248"/>
    <w:bookmarkStart w:name="z272" w:id="249"/>
    <w:p>
      <w:pPr>
        <w:spacing w:after="0"/>
        <w:ind w:left="0"/>
        <w:jc w:val="both"/>
      </w:pPr>
      <w:r>
        <w:rPr>
          <w:rFonts w:ascii="Times New Roman"/>
          <w:b w:val="false"/>
          <w:i w:val="false"/>
          <w:color w:val="000000"/>
          <w:sz w:val="28"/>
        </w:rPr>
        <w:t>
      и установила, что не поддается ремонту, не могут быть реализованы или переданы другим государственным учреждениям перечисленные ниже ценности, подлежащие списанию и исключению из учета: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описание (марка, сорт и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предметов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 единицу,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50"/>
    <w:p>
      <w:pPr>
        <w:spacing w:after="0"/>
        <w:ind w:left="0"/>
        <w:jc w:val="both"/>
      </w:pPr>
      <w:r>
        <w:rPr>
          <w:rFonts w:ascii="Times New Roman"/>
          <w:b w:val="false"/>
          <w:i w:val="false"/>
          <w:color w:val="000000"/>
          <w:sz w:val="28"/>
        </w:rPr>
        <w:t>
      и так далее до конца (линовка через 16 пунктов)</w:t>
      </w:r>
    </w:p>
    <w:bookmarkEnd w:id="250"/>
    <w:bookmarkStart w:name="z274" w:id="251"/>
    <w:p>
      <w:pPr>
        <w:spacing w:after="0"/>
        <w:ind w:left="0"/>
        <w:jc w:val="both"/>
      </w:pPr>
      <w:r>
        <w:rPr>
          <w:rFonts w:ascii="Times New Roman"/>
          <w:b w:val="false"/>
          <w:i w:val="false"/>
          <w:color w:val="000000"/>
          <w:sz w:val="28"/>
        </w:rPr>
        <w:t xml:space="preserve">
       продолжение таблицы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негодности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Материально-ответственное лицо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2"/>
          <w:p>
            <w:pPr>
              <w:spacing w:after="20"/>
              <w:ind w:left="20"/>
              <w:jc w:val="both"/>
            </w:pPr>
            <w:r>
              <w:rPr>
                <w:rFonts w:ascii="Times New Roman"/>
                <w:b w:val="false"/>
                <w:i w:val="false"/>
                <w:color w:val="000000"/>
                <w:sz w:val="20"/>
              </w:rPr>
              <w:t>
Сумма</w:t>
            </w:r>
          </w:p>
          <w:bookmarkEnd w:id="252"/>
          <w:p>
            <w:pPr>
              <w:spacing w:after="20"/>
              <w:ind w:left="20"/>
              <w:jc w:val="both"/>
            </w:pPr>
            <w:r>
              <w:rPr>
                <w:rFonts w:ascii="Times New Roman"/>
                <w:b w:val="false"/>
                <w:i w:val="false"/>
                <w:color w:val="000000"/>
                <w:sz w:val="20"/>
              </w:rPr>
              <w:t>
(по первоначальной стоимости,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53"/>
    <w:p>
      <w:pPr>
        <w:spacing w:after="0"/>
        <w:ind w:left="0"/>
        <w:jc w:val="both"/>
      </w:pPr>
      <w:r>
        <w:rPr>
          <w:rFonts w:ascii="Times New Roman"/>
          <w:b w:val="false"/>
          <w:i w:val="false"/>
          <w:color w:val="000000"/>
          <w:sz w:val="28"/>
        </w:rPr>
        <w:t>
       и так далее до конца (линовка через 16 пунктов)</w:t>
      </w:r>
    </w:p>
    <w:bookmarkEnd w:id="253"/>
    <w:bookmarkStart w:name="z277" w:id="254"/>
    <w:p>
      <w:pPr>
        <w:spacing w:after="0"/>
        <w:ind w:left="0"/>
        <w:jc w:val="both"/>
      </w:pPr>
      <w:r>
        <w:rPr>
          <w:rFonts w:ascii="Times New Roman"/>
          <w:b w:val="false"/>
          <w:i w:val="false"/>
          <w:color w:val="000000"/>
          <w:sz w:val="28"/>
        </w:rPr>
        <w:t>
      Оборотная сторона формы № 443</w:t>
      </w:r>
    </w:p>
    <w:bookmarkEnd w:id="254"/>
    <w:bookmarkStart w:name="z278" w:id="255"/>
    <w:p>
      <w:pPr>
        <w:spacing w:after="0"/>
        <w:ind w:left="0"/>
        <w:jc w:val="both"/>
      </w:pPr>
      <w:r>
        <w:rPr>
          <w:rFonts w:ascii="Times New Roman"/>
          <w:b w:val="false"/>
          <w:i w:val="false"/>
          <w:color w:val="000000"/>
          <w:sz w:val="28"/>
        </w:rPr>
        <w:t>
      Всего по настоящему акту _________________________________________</w:t>
      </w:r>
    </w:p>
    <w:bookmarkEnd w:id="255"/>
    <w:bookmarkStart w:name="z279" w:id="256"/>
    <w:p>
      <w:pPr>
        <w:spacing w:after="0"/>
        <w:ind w:left="0"/>
        <w:jc w:val="both"/>
      </w:pPr>
      <w:r>
        <w:rPr>
          <w:rFonts w:ascii="Times New Roman"/>
          <w:b w:val="false"/>
          <w:i w:val="false"/>
          <w:color w:val="000000"/>
          <w:sz w:val="28"/>
        </w:rPr>
        <w:t>
                                     количество прописью</w:t>
      </w:r>
    </w:p>
    <w:bookmarkEnd w:id="256"/>
    <w:bookmarkStart w:name="z280" w:id="257"/>
    <w:p>
      <w:pPr>
        <w:spacing w:after="0"/>
        <w:ind w:left="0"/>
        <w:jc w:val="both"/>
      </w:pPr>
      <w:r>
        <w:rPr>
          <w:rFonts w:ascii="Times New Roman"/>
          <w:b w:val="false"/>
          <w:i w:val="false"/>
          <w:color w:val="000000"/>
          <w:sz w:val="28"/>
        </w:rPr>
        <w:t>
      на общую сумму ____________________________________________</w:t>
      </w:r>
    </w:p>
    <w:bookmarkEnd w:id="257"/>
    <w:bookmarkStart w:name="z281" w:id="258"/>
    <w:p>
      <w:pPr>
        <w:spacing w:after="0"/>
        <w:ind w:left="0"/>
        <w:jc w:val="both"/>
      </w:pPr>
      <w:r>
        <w:rPr>
          <w:rFonts w:ascii="Times New Roman"/>
          <w:b w:val="false"/>
          <w:i w:val="false"/>
          <w:color w:val="000000"/>
          <w:sz w:val="28"/>
        </w:rPr>
        <w:t>
                                           тенге прописью</w:t>
      </w:r>
    </w:p>
    <w:bookmarkEnd w:id="258"/>
    <w:bookmarkStart w:name="z282" w:id="259"/>
    <w:p>
      <w:pPr>
        <w:spacing w:after="0"/>
        <w:ind w:left="0"/>
        <w:jc w:val="both"/>
      </w:pPr>
      <w:r>
        <w:rPr>
          <w:rFonts w:ascii="Times New Roman"/>
          <w:b w:val="false"/>
          <w:i w:val="false"/>
          <w:color w:val="000000"/>
          <w:sz w:val="28"/>
        </w:rPr>
        <w:t>
      Особые замечания комиссии _______________________________________</w:t>
      </w:r>
    </w:p>
    <w:bookmarkEnd w:id="259"/>
    <w:bookmarkStart w:name="z283" w:id="260"/>
    <w:p>
      <w:pPr>
        <w:spacing w:after="0"/>
        <w:ind w:left="0"/>
        <w:jc w:val="both"/>
      </w:pPr>
      <w:r>
        <w:rPr>
          <w:rFonts w:ascii="Times New Roman"/>
          <w:b w:val="false"/>
          <w:i w:val="false"/>
          <w:color w:val="000000"/>
          <w:sz w:val="28"/>
        </w:rPr>
        <w:t>
      ________________________________________________________________</w:t>
      </w:r>
    </w:p>
    <w:bookmarkEnd w:id="260"/>
    <w:bookmarkStart w:name="z284" w:id="261"/>
    <w:p>
      <w:pPr>
        <w:spacing w:after="0"/>
        <w:ind w:left="0"/>
        <w:jc w:val="both"/>
      </w:pPr>
      <w:r>
        <w:rPr>
          <w:rFonts w:ascii="Times New Roman"/>
          <w:b w:val="false"/>
          <w:i w:val="false"/>
          <w:color w:val="000000"/>
          <w:sz w:val="28"/>
        </w:rPr>
        <w:t>
      ________________________________________________________________</w:t>
      </w:r>
    </w:p>
    <w:bookmarkEnd w:id="261"/>
    <w:bookmarkStart w:name="z285" w:id="262"/>
    <w:p>
      <w:pPr>
        <w:spacing w:after="0"/>
        <w:ind w:left="0"/>
        <w:jc w:val="both"/>
      </w:pPr>
      <w:r>
        <w:rPr>
          <w:rFonts w:ascii="Times New Roman"/>
          <w:b w:val="false"/>
          <w:i w:val="false"/>
          <w:color w:val="000000"/>
          <w:sz w:val="28"/>
        </w:rPr>
        <w:t>
      Председатель комиссии ___________________________________________</w:t>
      </w:r>
    </w:p>
    <w:bookmarkEnd w:id="262"/>
    <w:bookmarkStart w:name="z286" w:id="26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63"/>
    <w:bookmarkStart w:name="z287" w:id="264"/>
    <w:p>
      <w:pPr>
        <w:spacing w:after="0"/>
        <w:ind w:left="0"/>
        <w:jc w:val="both"/>
      </w:pPr>
      <w:r>
        <w:rPr>
          <w:rFonts w:ascii="Times New Roman"/>
          <w:b w:val="false"/>
          <w:i w:val="false"/>
          <w:color w:val="000000"/>
          <w:sz w:val="28"/>
        </w:rPr>
        <w:t>
      Члены комиссии: ________________________________________________</w:t>
      </w:r>
    </w:p>
    <w:bookmarkEnd w:id="264"/>
    <w:bookmarkStart w:name="z288" w:id="26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65"/>
    <w:bookmarkStart w:name="z289" w:id="266"/>
    <w:p>
      <w:pPr>
        <w:spacing w:after="0"/>
        <w:ind w:left="0"/>
        <w:jc w:val="both"/>
      </w:pPr>
      <w:r>
        <w:rPr>
          <w:rFonts w:ascii="Times New Roman"/>
          <w:b w:val="false"/>
          <w:i w:val="false"/>
          <w:color w:val="000000"/>
          <w:sz w:val="28"/>
        </w:rPr>
        <w:t>
      _______________________________________________________________</w:t>
      </w:r>
    </w:p>
    <w:bookmarkEnd w:id="266"/>
    <w:bookmarkStart w:name="z290" w:id="26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67"/>
    <w:bookmarkStart w:name="z291" w:id="268"/>
    <w:p>
      <w:pPr>
        <w:spacing w:after="0"/>
        <w:ind w:left="0"/>
        <w:jc w:val="both"/>
      </w:pPr>
      <w:r>
        <w:rPr>
          <w:rFonts w:ascii="Times New Roman"/>
          <w:b w:val="false"/>
          <w:i w:val="false"/>
          <w:color w:val="000000"/>
          <w:sz w:val="28"/>
        </w:rPr>
        <w:t>
      _______________________________________________________________</w:t>
      </w:r>
    </w:p>
    <w:bookmarkEnd w:id="268"/>
    <w:bookmarkStart w:name="z292" w:id="26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69"/>
    <w:bookmarkStart w:name="z293" w:id="270"/>
    <w:p>
      <w:pPr>
        <w:spacing w:after="0"/>
        <w:ind w:left="0"/>
        <w:jc w:val="both"/>
      </w:pPr>
      <w:r>
        <w:rPr>
          <w:rFonts w:ascii="Times New Roman"/>
          <w:b w:val="false"/>
          <w:i w:val="false"/>
          <w:color w:val="000000"/>
          <w:sz w:val="28"/>
        </w:rPr>
        <w:t>
      Перечисленное в настоящем акте имущество принял на ответственное хранение</w:t>
      </w:r>
    </w:p>
    <w:bookmarkEnd w:id="270"/>
    <w:bookmarkStart w:name="z294" w:id="271"/>
    <w:p>
      <w:pPr>
        <w:spacing w:after="0"/>
        <w:ind w:left="0"/>
        <w:jc w:val="both"/>
      </w:pPr>
      <w:r>
        <w:rPr>
          <w:rFonts w:ascii="Times New Roman"/>
          <w:b w:val="false"/>
          <w:i w:val="false"/>
          <w:color w:val="000000"/>
          <w:sz w:val="28"/>
        </w:rPr>
        <w:t>
       "___"_______ года ___________________________________________</w:t>
      </w:r>
    </w:p>
    <w:bookmarkEnd w:id="271"/>
    <w:bookmarkStart w:name="z295" w:id="272"/>
    <w:p>
      <w:pPr>
        <w:spacing w:after="0"/>
        <w:ind w:left="0"/>
        <w:jc w:val="both"/>
      </w:pPr>
      <w:r>
        <w:rPr>
          <w:rFonts w:ascii="Times New Roman"/>
          <w:b w:val="false"/>
          <w:i w:val="false"/>
          <w:color w:val="000000"/>
          <w:sz w:val="28"/>
        </w:rPr>
        <w:t>
                               сумма прописью</w:t>
      </w:r>
    </w:p>
    <w:bookmarkEnd w:id="272"/>
    <w:bookmarkStart w:name="z296" w:id="273"/>
    <w:p>
      <w:pPr>
        <w:spacing w:after="0"/>
        <w:ind w:left="0"/>
        <w:jc w:val="both"/>
      </w:pPr>
      <w:r>
        <w:rPr>
          <w:rFonts w:ascii="Times New Roman"/>
          <w:b w:val="false"/>
          <w:i w:val="false"/>
          <w:color w:val="000000"/>
          <w:sz w:val="28"/>
        </w:rPr>
        <w:t>
      В инвентарной карточке выбытия инструментов, производственного и</w:t>
      </w:r>
    </w:p>
    <w:bookmarkEnd w:id="273"/>
    <w:bookmarkStart w:name="z297" w:id="274"/>
    <w:p>
      <w:pPr>
        <w:spacing w:after="0"/>
        <w:ind w:left="0"/>
        <w:jc w:val="both"/>
      </w:pPr>
      <w:r>
        <w:rPr>
          <w:rFonts w:ascii="Times New Roman"/>
          <w:b w:val="false"/>
          <w:i w:val="false"/>
          <w:color w:val="000000"/>
          <w:sz w:val="28"/>
        </w:rPr>
        <w:t>
      хозяйственного инвентаря отмечено.</w:t>
      </w:r>
    </w:p>
    <w:bookmarkEnd w:id="274"/>
    <w:bookmarkStart w:name="z298" w:id="275"/>
    <w:p>
      <w:pPr>
        <w:spacing w:after="0"/>
        <w:ind w:left="0"/>
        <w:jc w:val="both"/>
      </w:pPr>
      <w:r>
        <w:rPr>
          <w:rFonts w:ascii="Times New Roman"/>
          <w:b w:val="false"/>
          <w:i w:val="false"/>
          <w:color w:val="000000"/>
          <w:sz w:val="28"/>
        </w:rPr>
        <w:t>
      Председатель комиссии __________________________________________________</w:t>
      </w:r>
    </w:p>
    <w:bookmarkEnd w:id="275"/>
    <w:bookmarkStart w:name="z299" w:id="27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76"/>
    <w:bookmarkStart w:name="z300" w:id="277"/>
    <w:p>
      <w:pPr>
        <w:spacing w:after="0"/>
        <w:ind w:left="0"/>
        <w:jc w:val="both"/>
      </w:pPr>
      <w:r>
        <w:rPr>
          <w:rFonts w:ascii="Times New Roman"/>
          <w:b w:val="false"/>
          <w:i w:val="false"/>
          <w:color w:val="000000"/>
          <w:sz w:val="28"/>
        </w:rPr>
        <w:t>
      Члены комиссии: _______________________________________________________</w:t>
      </w:r>
    </w:p>
    <w:bookmarkEnd w:id="277"/>
    <w:bookmarkStart w:name="z301" w:id="27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78"/>
    <w:bookmarkStart w:name="z302" w:id="279"/>
    <w:p>
      <w:pPr>
        <w:spacing w:after="0"/>
        <w:ind w:left="0"/>
        <w:jc w:val="both"/>
      </w:pPr>
      <w:r>
        <w:rPr>
          <w:rFonts w:ascii="Times New Roman"/>
          <w:b w:val="false"/>
          <w:i w:val="false"/>
          <w:color w:val="000000"/>
          <w:sz w:val="28"/>
        </w:rPr>
        <w:t>
      _______________________________________________________________________</w:t>
      </w:r>
    </w:p>
    <w:bookmarkEnd w:id="279"/>
    <w:bookmarkStart w:name="z303" w:id="28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80"/>
    <w:bookmarkStart w:name="z304" w:id="281"/>
    <w:p>
      <w:pPr>
        <w:spacing w:after="0"/>
        <w:ind w:left="0"/>
        <w:jc w:val="both"/>
      </w:pPr>
      <w:r>
        <w:rPr>
          <w:rFonts w:ascii="Times New Roman"/>
          <w:b w:val="false"/>
          <w:i w:val="false"/>
          <w:color w:val="000000"/>
          <w:sz w:val="28"/>
        </w:rPr>
        <w:t>
      _______________________________________________________________________</w:t>
      </w:r>
    </w:p>
    <w:bookmarkEnd w:id="281"/>
    <w:bookmarkStart w:name="z305" w:id="28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82"/>
    <w:bookmarkStart w:name="z306" w:id="283"/>
    <w:p>
      <w:pPr>
        <w:spacing w:after="0"/>
        <w:ind w:left="0"/>
        <w:jc w:val="both"/>
      </w:pPr>
      <w:r>
        <w:rPr>
          <w:rFonts w:ascii="Times New Roman"/>
          <w:b w:val="false"/>
          <w:i w:val="false"/>
          <w:color w:val="000000"/>
          <w:sz w:val="28"/>
        </w:rPr>
        <w:t>
      Кладовщик ___________________________________________________________</w:t>
      </w:r>
    </w:p>
    <w:bookmarkEnd w:id="283"/>
    <w:bookmarkStart w:name="z307" w:id="28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84"/>
    <w:bookmarkStart w:name="z308" w:id="285"/>
    <w:p>
      <w:pPr>
        <w:spacing w:after="0"/>
        <w:ind w:left="0"/>
        <w:jc w:val="both"/>
      </w:pPr>
      <w:r>
        <w:rPr>
          <w:rFonts w:ascii="Times New Roman"/>
          <w:b w:val="false"/>
          <w:i w:val="false"/>
          <w:color w:val="000000"/>
          <w:sz w:val="28"/>
        </w:rPr>
        <w:t>
      "____" ______года</w:t>
      </w:r>
    </w:p>
    <w:bookmarkEnd w:id="285"/>
    <w:bookmarkStart w:name="z309" w:id="286"/>
    <w:p>
      <w:pPr>
        <w:spacing w:after="0"/>
        <w:ind w:left="0"/>
        <w:jc w:val="both"/>
      </w:pPr>
      <w:r>
        <w:rPr>
          <w:rFonts w:ascii="Times New Roman"/>
          <w:b w:val="false"/>
          <w:i w:val="false"/>
          <w:color w:val="000000"/>
          <w:sz w:val="28"/>
        </w:rPr>
        <w:t>
      Примечание:</w:t>
      </w:r>
    </w:p>
    <w:bookmarkEnd w:id="286"/>
    <w:bookmarkStart w:name="z310" w:id="287"/>
    <w:p>
      <w:pPr>
        <w:spacing w:after="0"/>
        <w:ind w:left="0"/>
        <w:jc w:val="both"/>
      </w:pPr>
      <w:r>
        <w:rPr>
          <w:rFonts w:ascii="Times New Roman"/>
          <w:b w:val="false"/>
          <w:i w:val="false"/>
          <w:color w:val="000000"/>
          <w:sz w:val="28"/>
        </w:rPr>
        <w:t>
      Акт по форме № 443 составляется в двух экземплярах по счету 2370 "Инструменты, производственный и хозяйственный инвентарь". Первый экземпляр передается в бухгалтерскую службу, а второй остается у материально – ответственного лица.</w:t>
      </w:r>
    </w:p>
    <w:bookmarkEnd w:id="287"/>
    <w:bookmarkStart w:name="z311" w:id="288"/>
    <w:p>
      <w:pPr>
        <w:spacing w:after="0"/>
        <w:ind w:left="0"/>
        <w:jc w:val="both"/>
      </w:pPr>
      <w:r>
        <w:rPr>
          <w:rFonts w:ascii="Times New Roman"/>
          <w:b w:val="false"/>
          <w:i w:val="false"/>
          <w:color w:val="000000"/>
          <w:sz w:val="28"/>
        </w:rPr>
        <w:t>
      Списание пришедших в ветхость и негодность инструментов, производственного и хозяйственного инвентаря производится с учетом сроков службы, на основании утвержденного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 Акта по форме № 443.</w:t>
      </w:r>
    </w:p>
    <w:bookmarkEnd w:id="288"/>
    <w:bookmarkStart w:name="z312" w:id="289"/>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443 на списание инструментов, производственного и хозяйственного инвентаря государственного учреждения с органом государственного управления.</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444</w:t>
            </w:r>
          </w:p>
        </w:tc>
      </w:tr>
    </w:tbl>
    <w:bookmarkStart w:name="z316" w:id="290"/>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1"/>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291"/>
          <w:p>
            <w:pPr>
              <w:spacing w:after="20"/>
              <w:ind w:left="20"/>
              <w:jc w:val="both"/>
            </w:pPr>
            <w:r>
              <w:rPr>
                <w:rFonts w:ascii="Times New Roman"/>
                <w:b/>
                <w:i w:val="false"/>
                <w:color w:val="000000"/>
                <w:sz w:val="20"/>
              </w:rPr>
              <w:t>Руководитель</w:t>
            </w:r>
            <w:r>
              <w:rPr>
                <w:rFonts w:ascii="Times New Roman"/>
                <w:b/>
                <w:i w:val="false"/>
                <w:color w:val="000000"/>
                <w:sz w:val="20"/>
              </w:rPr>
              <w:t xml:space="preserve"> органа государственного</w:t>
            </w:r>
          </w:p>
          <w:p>
            <w:pPr>
              <w:spacing w:after="20"/>
              <w:ind w:left="20"/>
              <w:jc w:val="both"/>
            </w:pPr>
            <w:r>
              <w:rPr>
                <w:rFonts w:ascii="Times New Roman"/>
                <w:b/>
                <w:i w:val="false"/>
                <w:color w:val="000000"/>
                <w:sz w:val="20"/>
              </w:rPr>
              <w:t xml:space="preserve"> управления________________________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2"/>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292"/>
          <w:p>
            <w:pPr>
              <w:spacing w:after="20"/>
              <w:ind w:left="20"/>
              <w:jc w:val="both"/>
            </w:pPr>
            <w:r>
              <w:rPr>
                <w:rFonts w:ascii="Times New Roman"/>
                <w:b/>
                <w:i w:val="false"/>
                <w:color w:val="000000"/>
                <w:sz w:val="20"/>
              </w:rPr>
              <w:t>Руководитель</w:t>
            </w:r>
            <w:r>
              <w:rPr>
                <w:rFonts w:ascii="Times New Roman"/>
                <w:b/>
                <w:i w:val="false"/>
                <w:color w:val="000000"/>
                <w:sz w:val="20"/>
              </w:rPr>
              <w:t xml:space="preserve"> государственного</w:t>
            </w:r>
          </w:p>
          <w:p>
            <w:pPr>
              <w:spacing w:after="20"/>
              <w:ind w:left="20"/>
              <w:jc w:val="both"/>
            </w:pPr>
            <w:r>
              <w:rPr>
                <w:rFonts w:ascii="Times New Roman"/>
                <w:b/>
                <w:i w:val="false"/>
                <w:color w:val="000000"/>
                <w:sz w:val="20"/>
              </w:rPr>
              <w:t>учреждения/Руководитель аппарата</w:t>
            </w:r>
          </w:p>
          <w:p>
            <w:pPr>
              <w:spacing w:after="20"/>
              <w:ind w:left="20"/>
              <w:jc w:val="both"/>
            </w:pPr>
            <w:r>
              <w:rPr>
                <w:rFonts w:ascii="Times New Roman"/>
                <w:b/>
                <w:i w:val="false"/>
                <w:color w:val="000000"/>
                <w:sz w:val="20"/>
              </w:rPr>
              <w:t>_______________________________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3"/>
          <w:p>
            <w:pPr>
              <w:spacing w:after="20"/>
              <w:ind w:left="20"/>
              <w:jc w:val="both"/>
            </w:pPr>
            <w:r>
              <w:rPr>
                <w:rFonts w:ascii="Times New Roman"/>
                <w:b w:val="false"/>
                <w:i w:val="false"/>
                <w:color w:val="000000"/>
                <w:sz w:val="20"/>
              </w:rPr>
              <w:t>
Код</w:t>
            </w:r>
          </w:p>
          <w:bookmarkEnd w:id="293"/>
          <w:p>
            <w:pPr>
              <w:spacing w:after="20"/>
              <w:ind w:left="20"/>
              <w:jc w:val="both"/>
            </w:pPr>
            <w:r>
              <w:rPr>
                <w:rFonts w:ascii="Times New Roman"/>
                <w:b w:val="false"/>
                <w:i w:val="false"/>
                <w:color w:val="000000"/>
                <w:sz w:val="20"/>
              </w:rPr>
              <w:t>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4"/>
          <w:p>
            <w:pPr>
              <w:spacing w:after="20"/>
              <w:ind w:left="20"/>
              <w:jc w:val="both"/>
            </w:pPr>
            <w:r>
              <w:rPr>
                <w:rFonts w:ascii="Times New Roman"/>
                <w:b w:val="false"/>
                <w:i w:val="false"/>
                <w:color w:val="000000"/>
                <w:sz w:val="20"/>
              </w:rPr>
              <w:t>
Корреспондирующий</w:t>
            </w:r>
          </w:p>
          <w:bookmarkEnd w:id="294"/>
          <w:p>
            <w:pPr>
              <w:spacing w:after="20"/>
              <w:ind w:left="20"/>
              <w:jc w:val="both"/>
            </w:pPr>
            <w:r>
              <w:rPr>
                <w:rFonts w:ascii="Times New Roman"/>
                <w:b w:val="false"/>
                <w:i w:val="false"/>
                <w:color w:val="000000"/>
                <w:sz w:val="20"/>
              </w:rPr>
              <w:t>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295"/>
    <w:p>
      <w:pPr>
        <w:spacing w:after="0"/>
        <w:ind w:left="0"/>
        <w:jc w:val="left"/>
      </w:pPr>
      <w:r>
        <w:rPr>
          <w:rFonts w:ascii="Times New Roman"/>
          <w:b/>
          <w:i w:val="false"/>
          <w:color w:val="000000"/>
        </w:rPr>
        <w:t xml:space="preserve"> Акт № _______на списание из библиотеки литературы в государственных</w:t>
      </w:r>
      <w:r>
        <w:br/>
      </w:r>
      <w:r>
        <w:rPr>
          <w:rFonts w:ascii="Times New Roman"/>
          <w:b/>
          <w:i w:val="false"/>
          <w:color w:val="000000"/>
        </w:rPr>
        <w:t>учреждениях от "____" _____года</w:t>
      </w:r>
    </w:p>
    <w:bookmarkEnd w:id="295"/>
    <w:bookmarkStart w:name="z322" w:id="296"/>
    <w:p>
      <w:pPr>
        <w:spacing w:after="0"/>
        <w:ind w:left="0"/>
        <w:jc w:val="both"/>
      </w:pPr>
      <w:r>
        <w:rPr>
          <w:rFonts w:ascii="Times New Roman"/>
          <w:b w:val="false"/>
          <w:i w:val="false"/>
          <w:color w:val="000000"/>
          <w:sz w:val="28"/>
        </w:rPr>
        <w:t>
      Комиссия, назначенная приказом по государственному учреждению</w:t>
      </w:r>
    </w:p>
    <w:bookmarkEnd w:id="296"/>
    <w:bookmarkStart w:name="z323" w:id="297"/>
    <w:p>
      <w:pPr>
        <w:spacing w:after="0"/>
        <w:ind w:left="0"/>
        <w:jc w:val="both"/>
      </w:pPr>
      <w:r>
        <w:rPr>
          <w:rFonts w:ascii="Times New Roman"/>
          <w:b w:val="false"/>
          <w:i w:val="false"/>
          <w:color w:val="000000"/>
          <w:sz w:val="28"/>
        </w:rPr>
        <w:t xml:space="preserve">
       __________ от "__" ____ года № ___ </w:t>
      </w:r>
    </w:p>
    <w:bookmarkEnd w:id="297"/>
    <w:bookmarkStart w:name="z324" w:id="298"/>
    <w:p>
      <w:pPr>
        <w:spacing w:after="0"/>
        <w:ind w:left="0"/>
        <w:jc w:val="both"/>
      </w:pPr>
      <w:r>
        <w:rPr>
          <w:rFonts w:ascii="Times New Roman"/>
          <w:b w:val="false"/>
          <w:i w:val="false"/>
          <w:color w:val="000000"/>
          <w:sz w:val="28"/>
        </w:rPr>
        <w:t xml:space="preserve">
      в составе______________________________________________________ </w:t>
      </w:r>
    </w:p>
    <w:bookmarkEnd w:id="298"/>
    <w:bookmarkStart w:name="z325" w:id="299"/>
    <w:p>
      <w:pPr>
        <w:spacing w:after="0"/>
        <w:ind w:left="0"/>
        <w:jc w:val="both"/>
      </w:pPr>
      <w:r>
        <w:rPr>
          <w:rFonts w:ascii="Times New Roman"/>
          <w:b w:val="false"/>
          <w:i w:val="false"/>
          <w:color w:val="000000"/>
          <w:sz w:val="28"/>
        </w:rPr>
        <w:t>
      произвела проверку состояния устаревшей (пришедшей в ветхость)</w:t>
      </w:r>
    </w:p>
    <w:bookmarkEnd w:id="299"/>
    <w:bookmarkStart w:name="z326" w:id="300"/>
    <w:p>
      <w:pPr>
        <w:spacing w:after="0"/>
        <w:ind w:left="0"/>
        <w:jc w:val="both"/>
      </w:pPr>
      <w:r>
        <w:rPr>
          <w:rFonts w:ascii="Times New Roman"/>
          <w:b w:val="false"/>
          <w:i w:val="false"/>
          <w:color w:val="000000"/>
          <w:sz w:val="28"/>
        </w:rPr>
        <w:t>
      литературы в библиотеке и установила, что перечисленная в описи литература подлежит списанию и исключению из учета.</w:t>
      </w:r>
    </w:p>
    <w:bookmarkEnd w:id="300"/>
    <w:bookmarkStart w:name="z327" w:id="301"/>
    <w:p>
      <w:pPr>
        <w:spacing w:after="0"/>
        <w:ind w:left="0"/>
        <w:jc w:val="both"/>
      </w:pPr>
      <w:r>
        <w:rPr>
          <w:rFonts w:ascii="Times New Roman"/>
          <w:b w:val="false"/>
          <w:i w:val="false"/>
          <w:color w:val="000000"/>
          <w:sz w:val="28"/>
        </w:rPr>
        <w:t>
       Приложение: опись на исключение из библиотеки, устаревшей (пришедшей в ветхость) литературы.</w:t>
      </w:r>
    </w:p>
    <w:bookmarkEnd w:id="301"/>
    <w:bookmarkStart w:name="z328" w:id="302"/>
    <w:p>
      <w:pPr>
        <w:spacing w:after="0"/>
        <w:ind w:left="0"/>
        <w:jc w:val="both"/>
      </w:pPr>
      <w:r>
        <w:rPr>
          <w:rFonts w:ascii="Times New Roman"/>
          <w:b w:val="false"/>
          <w:i w:val="false"/>
          <w:color w:val="000000"/>
          <w:sz w:val="28"/>
        </w:rPr>
        <w:t>
      В инвентарной книге библиотеки выбытие литературы отмечено.</w:t>
      </w:r>
    </w:p>
    <w:bookmarkEnd w:id="302"/>
    <w:bookmarkStart w:name="z329" w:id="303"/>
    <w:p>
      <w:pPr>
        <w:spacing w:after="0"/>
        <w:ind w:left="0"/>
        <w:jc w:val="both"/>
      </w:pPr>
      <w:r>
        <w:rPr>
          <w:rFonts w:ascii="Times New Roman"/>
          <w:b w:val="false"/>
          <w:i w:val="false"/>
          <w:color w:val="000000"/>
          <w:sz w:val="28"/>
        </w:rPr>
        <w:t>
      Председатель комиссии _________________________________________________</w:t>
      </w:r>
    </w:p>
    <w:bookmarkEnd w:id="303"/>
    <w:bookmarkStart w:name="z330" w:id="30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4"/>
    <w:bookmarkStart w:name="z331" w:id="305"/>
    <w:p>
      <w:pPr>
        <w:spacing w:after="0"/>
        <w:ind w:left="0"/>
        <w:jc w:val="both"/>
      </w:pPr>
      <w:r>
        <w:rPr>
          <w:rFonts w:ascii="Times New Roman"/>
          <w:b w:val="false"/>
          <w:i w:val="false"/>
          <w:color w:val="000000"/>
          <w:sz w:val="28"/>
        </w:rPr>
        <w:t>
      Члены комиссии: _______________________________________________________</w:t>
      </w:r>
    </w:p>
    <w:bookmarkEnd w:id="305"/>
    <w:bookmarkStart w:name="z332" w:id="30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6"/>
    <w:bookmarkStart w:name="z333" w:id="307"/>
    <w:p>
      <w:pPr>
        <w:spacing w:after="0"/>
        <w:ind w:left="0"/>
        <w:jc w:val="both"/>
      </w:pPr>
      <w:r>
        <w:rPr>
          <w:rFonts w:ascii="Times New Roman"/>
          <w:b w:val="false"/>
          <w:i w:val="false"/>
          <w:color w:val="000000"/>
          <w:sz w:val="28"/>
        </w:rPr>
        <w:t>
      Оборотная сторона ф. № 444</w:t>
      </w:r>
    </w:p>
    <w:bookmarkEnd w:id="307"/>
    <w:bookmarkStart w:name="z334" w:id="308"/>
    <w:p>
      <w:pPr>
        <w:spacing w:after="0"/>
        <w:ind w:left="0"/>
        <w:jc w:val="both"/>
      </w:pPr>
      <w:r>
        <w:rPr>
          <w:rFonts w:ascii="Times New Roman"/>
          <w:b w:val="false"/>
          <w:i w:val="false"/>
          <w:color w:val="000000"/>
          <w:sz w:val="28"/>
        </w:rPr>
        <w:t>
      ________________________________________________________________________</w:t>
      </w:r>
    </w:p>
    <w:bookmarkEnd w:id="308"/>
    <w:bookmarkStart w:name="z335" w:id="309"/>
    <w:p>
      <w:pPr>
        <w:spacing w:after="0"/>
        <w:ind w:left="0"/>
        <w:jc w:val="both"/>
      </w:pPr>
      <w:r>
        <w:rPr>
          <w:rFonts w:ascii="Times New Roman"/>
          <w:b w:val="false"/>
          <w:i w:val="false"/>
          <w:color w:val="000000"/>
          <w:sz w:val="28"/>
        </w:rPr>
        <w:t>
                   Наименование государственного учреждения</w:t>
      </w:r>
    </w:p>
    <w:bookmarkEnd w:id="309"/>
    <w:bookmarkStart w:name="z336" w:id="310"/>
    <w:p>
      <w:pPr>
        <w:spacing w:after="0"/>
        <w:ind w:left="0"/>
        <w:jc w:val="both"/>
      </w:pPr>
      <w:r>
        <w:rPr>
          <w:rFonts w:ascii="Times New Roman"/>
          <w:b w:val="false"/>
          <w:i w:val="false"/>
          <w:color w:val="000000"/>
          <w:sz w:val="28"/>
        </w:rPr>
        <w:t>
                         к акту № _____ от "____" _____ года</w:t>
      </w:r>
    </w:p>
    <w:bookmarkEnd w:id="310"/>
    <w:bookmarkStart w:name="z337" w:id="311"/>
    <w:p>
      <w:pPr>
        <w:spacing w:after="0"/>
        <w:ind w:left="0"/>
        <w:jc w:val="left"/>
      </w:pPr>
      <w:r>
        <w:rPr>
          <w:rFonts w:ascii="Times New Roman"/>
          <w:b/>
          <w:i w:val="false"/>
          <w:color w:val="000000"/>
        </w:rPr>
        <w:t xml:space="preserve"> Опись </w:t>
      </w:r>
      <w:r>
        <w:br/>
      </w:r>
      <w:r>
        <w:rPr>
          <w:rFonts w:ascii="Times New Roman"/>
          <w:b/>
          <w:i w:val="false"/>
          <w:color w:val="000000"/>
        </w:rPr>
        <w:t>на списание из библиотеки литературы вследствие морального и физического износа (ненужное зачеркнуть)</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2"/>
          <w:p>
            <w:pPr>
              <w:spacing w:after="20"/>
              <w:ind w:left="20"/>
              <w:jc w:val="both"/>
            </w:pPr>
            <w:r>
              <w:rPr>
                <w:rFonts w:ascii="Times New Roman"/>
                <w:b w:val="false"/>
                <w:i w:val="false"/>
                <w:color w:val="000000"/>
                <w:sz w:val="20"/>
              </w:rPr>
              <w:t>
</w:t>
            </w:r>
            <w:r>
              <w:rPr>
                <w:rFonts w:ascii="Times New Roman"/>
                <w:b/>
                <w:i w:val="false"/>
                <w:color w:val="000000"/>
                <w:sz w:val="20"/>
              </w:rPr>
              <w:t>Инвентарный</w:t>
            </w:r>
          </w:p>
          <w:bookmarkEnd w:id="312"/>
          <w:p>
            <w:pPr>
              <w:spacing w:after="20"/>
              <w:ind w:left="20"/>
              <w:jc w:val="both"/>
            </w:pPr>
            <w:r>
              <w:rPr>
                <w:rFonts w:ascii="Times New Roman"/>
                <w:b w:val="false"/>
                <w:i w:val="false"/>
                <w:color w:val="000000"/>
                <w:sz w:val="20"/>
              </w:rPr>
              <w:t>
</w:t>
            </w:r>
            <w:r>
              <w:rPr>
                <w:rFonts w:ascii="Times New Roman"/>
                <w:b/>
                <w:i w:val="false"/>
                <w:color w:val="000000"/>
                <w:sz w:val="20"/>
              </w:rPr>
              <w:t>номер выбывших изданий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 и название книги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основании каких документов произведено исключение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13"/>
    <w:p>
      <w:pPr>
        <w:spacing w:after="0"/>
        <w:ind w:left="0"/>
        <w:jc w:val="both"/>
      </w:pPr>
      <w:r>
        <w:rPr>
          <w:rFonts w:ascii="Times New Roman"/>
          <w:b w:val="false"/>
          <w:i w:val="false"/>
          <w:color w:val="000000"/>
          <w:sz w:val="28"/>
        </w:rPr>
        <w:t>
      и так далее до конца (линовка через 16 пунктов)</w:t>
      </w:r>
    </w:p>
    <w:bookmarkEnd w:id="313"/>
    <w:bookmarkStart w:name="z340" w:id="314"/>
    <w:p>
      <w:pPr>
        <w:spacing w:after="0"/>
        <w:ind w:left="0"/>
        <w:jc w:val="both"/>
      </w:pPr>
      <w:r>
        <w:rPr>
          <w:rFonts w:ascii="Times New Roman"/>
          <w:b w:val="false"/>
          <w:i w:val="false"/>
          <w:color w:val="000000"/>
          <w:sz w:val="28"/>
        </w:rPr>
        <w:t>
      Всего на сумму __________________________________________________</w:t>
      </w:r>
    </w:p>
    <w:bookmarkEnd w:id="314"/>
    <w:bookmarkStart w:name="z341" w:id="315"/>
    <w:p>
      <w:pPr>
        <w:spacing w:after="0"/>
        <w:ind w:left="0"/>
        <w:jc w:val="both"/>
      </w:pPr>
      <w:r>
        <w:rPr>
          <w:rFonts w:ascii="Times New Roman"/>
          <w:b w:val="false"/>
          <w:i w:val="false"/>
          <w:color w:val="000000"/>
          <w:sz w:val="28"/>
        </w:rPr>
        <w:t>
      Председатель комиссии __________________________________________</w:t>
      </w:r>
    </w:p>
    <w:bookmarkEnd w:id="315"/>
    <w:bookmarkStart w:name="z342" w:id="31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16"/>
    <w:bookmarkStart w:name="z343" w:id="317"/>
    <w:p>
      <w:pPr>
        <w:spacing w:after="0"/>
        <w:ind w:left="0"/>
        <w:jc w:val="both"/>
      </w:pPr>
      <w:r>
        <w:rPr>
          <w:rFonts w:ascii="Times New Roman"/>
          <w:b w:val="false"/>
          <w:i w:val="false"/>
          <w:color w:val="000000"/>
          <w:sz w:val="28"/>
        </w:rPr>
        <w:t>
      Члены комиссии: ________________________________________________</w:t>
      </w:r>
    </w:p>
    <w:bookmarkEnd w:id="317"/>
    <w:bookmarkStart w:name="z344" w:id="31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18"/>
    <w:bookmarkStart w:name="z345" w:id="319"/>
    <w:p>
      <w:pPr>
        <w:spacing w:after="0"/>
        <w:ind w:left="0"/>
        <w:jc w:val="both"/>
      </w:pPr>
      <w:r>
        <w:rPr>
          <w:rFonts w:ascii="Times New Roman"/>
          <w:b w:val="false"/>
          <w:i w:val="false"/>
          <w:color w:val="000000"/>
          <w:sz w:val="28"/>
        </w:rPr>
        <w:t>
      _______________________________________________________________</w:t>
      </w:r>
    </w:p>
    <w:bookmarkEnd w:id="319"/>
    <w:bookmarkStart w:name="z346" w:id="32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20"/>
    <w:bookmarkStart w:name="z347" w:id="321"/>
    <w:p>
      <w:pPr>
        <w:spacing w:after="0"/>
        <w:ind w:left="0"/>
        <w:jc w:val="both"/>
      </w:pPr>
      <w:r>
        <w:rPr>
          <w:rFonts w:ascii="Times New Roman"/>
          <w:b w:val="false"/>
          <w:i w:val="false"/>
          <w:color w:val="000000"/>
          <w:sz w:val="28"/>
        </w:rPr>
        <w:t>
       _______________________________________________________________</w:t>
      </w:r>
    </w:p>
    <w:bookmarkEnd w:id="321"/>
    <w:bookmarkStart w:name="z348" w:id="32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22"/>
    <w:bookmarkStart w:name="z349" w:id="323"/>
    <w:p>
      <w:pPr>
        <w:spacing w:after="0"/>
        <w:ind w:left="0"/>
        <w:jc w:val="both"/>
      </w:pPr>
      <w:r>
        <w:rPr>
          <w:rFonts w:ascii="Times New Roman"/>
          <w:b w:val="false"/>
          <w:i w:val="false"/>
          <w:color w:val="000000"/>
          <w:sz w:val="28"/>
        </w:rPr>
        <w:t>
      Примечание:</w:t>
      </w:r>
    </w:p>
    <w:bookmarkEnd w:id="323"/>
    <w:bookmarkStart w:name="z350" w:id="324"/>
    <w:p>
      <w:pPr>
        <w:spacing w:after="0"/>
        <w:ind w:left="0"/>
        <w:jc w:val="both"/>
      </w:pPr>
      <w:r>
        <w:rPr>
          <w:rFonts w:ascii="Times New Roman"/>
          <w:b w:val="false"/>
          <w:i w:val="false"/>
          <w:color w:val="000000"/>
          <w:sz w:val="28"/>
        </w:rPr>
        <w:t>
      Акт по форме № 444 составляется в двух экземплярах на основании описи библиотечных фондов по субсчету 2382 "Библиотечный фонд". Опись составляется при очередном просмотре библиотечных фондов и выявлении устаревших изданий и по сводным спискам книг, подлежащих исключению из библиотек.</w:t>
      </w:r>
    </w:p>
    <w:bookmarkEnd w:id="324"/>
    <w:bookmarkStart w:name="z351" w:id="325"/>
    <w:p>
      <w:pPr>
        <w:spacing w:after="0"/>
        <w:ind w:left="0"/>
        <w:jc w:val="both"/>
      </w:pPr>
      <w:r>
        <w:rPr>
          <w:rFonts w:ascii="Times New Roman"/>
          <w:b w:val="false"/>
          <w:i w:val="false"/>
          <w:color w:val="000000"/>
          <w:sz w:val="28"/>
        </w:rPr>
        <w:t>
      Отдельная опись составляется по литературе, пришедшей в ветхость (изношенность книг, утеря страниц, восстановление которых не представляется возможным и другое состояние литературы, не годное к дальнейшему использованию). Первый экземпляр Акта по форме № 444 с описью передается в бухгалтерскую службу для снятия с учета, а второй остается у материально-ответственного лица.</w:t>
      </w:r>
    </w:p>
    <w:bookmarkEnd w:id="325"/>
    <w:bookmarkStart w:name="z352" w:id="326"/>
    <w:p>
      <w:pPr>
        <w:spacing w:after="0"/>
        <w:ind w:left="0"/>
        <w:jc w:val="both"/>
      </w:pPr>
      <w:r>
        <w:rPr>
          <w:rFonts w:ascii="Times New Roman"/>
          <w:b w:val="false"/>
          <w:i w:val="false"/>
          <w:color w:val="000000"/>
          <w:sz w:val="28"/>
        </w:rPr>
        <w:t>
      Списание литературы с баланса производится и оформляется на основании утвержденного руководителем государственного учреждения, а в государственных учреждениях, в которых введена должность руководителя аппарата – руководителем аппарата, Акта по форме № 444.</w:t>
      </w:r>
    </w:p>
    <w:bookmarkEnd w:id="326"/>
    <w:bookmarkStart w:name="z353" w:id="327"/>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444 на списание литературы государственного учреждения с органом государственного управления.</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приказу исполняющего </w:t>
            </w:r>
            <w:r>
              <w:br/>
            </w:r>
            <w:r>
              <w:rPr>
                <w:rFonts w:ascii="Times New Roman"/>
                <w:b w:val="false"/>
                <w:i w:val="false"/>
                <w:color w:val="000000"/>
                <w:sz w:val="20"/>
              </w:rPr>
              <w:t xml:space="preserve">обязанности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М-17</w:t>
            </w:r>
          </w:p>
        </w:tc>
      </w:tr>
    </w:tbl>
    <w:bookmarkStart w:name="z357" w:id="328"/>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328"/>
    <w:bookmarkStart w:name="z358" w:id="329"/>
    <w:p>
      <w:pPr>
        <w:spacing w:after="0"/>
        <w:ind w:left="0"/>
        <w:jc w:val="left"/>
      </w:pPr>
      <w:r>
        <w:rPr>
          <w:rFonts w:ascii="Times New Roman"/>
          <w:b/>
          <w:i w:val="false"/>
          <w:color w:val="000000"/>
        </w:rPr>
        <w:t xml:space="preserve"> Книга складского учета запасов</w:t>
      </w:r>
    </w:p>
    <w:bookmarkEnd w:id="329"/>
    <w:bookmarkStart w:name="z359" w:id="330"/>
    <w:p>
      <w:pPr>
        <w:spacing w:after="0"/>
        <w:ind w:left="0"/>
        <w:jc w:val="both"/>
      </w:pPr>
      <w:r>
        <w:rPr>
          <w:rFonts w:ascii="Times New Roman"/>
          <w:b w:val="false"/>
          <w:i w:val="false"/>
          <w:color w:val="000000"/>
          <w:sz w:val="28"/>
        </w:rPr>
        <w:t>
      Материально-ответственное лицо ________________________________________</w:t>
      </w:r>
    </w:p>
    <w:bookmarkEnd w:id="330"/>
    <w:bookmarkStart w:name="z360" w:id="331"/>
    <w:p>
      <w:pPr>
        <w:spacing w:after="0"/>
        <w:ind w:left="0"/>
        <w:jc w:val="both"/>
      </w:pPr>
      <w:r>
        <w:rPr>
          <w:rFonts w:ascii="Times New Roman"/>
          <w:b w:val="false"/>
          <w:i w:val="false"/>
          <w:color w:val="000000"/>
          <w:sz w:val="28"/>
        </w:rPr>
        <w:t>
                                     фамилия, имя, отчество (при его наличии)</w:t>
      </w:r>
    </w:p>
    <w:bookmarkEnd w:id="331"/>
    <w:bookmarkStart w:name="z361" w:id="332"/>
    <w:p>
      <w:pPr>
        <w:spacing w:after="0"/>
        <w:ind w:left="0"/>
        <w:jc w:val="both"/>
      </w:pPr>
      <w:r>
        <w:rPr>
          <w:rFonts w:ascii="Times New Roman"/>
          <w:b w:val="false"/>
          <w:i w:val="false"/>
          <w:color w:val="000000"/>
          <w:sz w:val="28"/>
        </w:rPr>
        <w:t>
      Образец 1-94 страницы ф. № М-17</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материала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учета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33"/>
    <w:p>
      <w:pPr>
        <w:spacing w:after="0"/>
        <w:ind w:left="0"/>
        <w:jc w:val="both"/>
      </w:pPr>
      <w:r>
        <w:rPr>
          <w:rFonts w:ascii="Times New Roman"/>
          <w:b w:val="false"/>
          <w:i w:val="false"/>
          <w:color w:val="000000"/>
          <w:sz w:val="28"/>
        </w:rPr>
        <w:t>
      и так далее до конца (линовка через 16 пунктов)</w:t>
      </w:r>
    </w:p>
    <w:bookmarkEnd w:id="333"/>
    <w:bookmarkStart w:name="z363" w:id="334"/>
    <w:p>
      <w:pPr>
        <w:spacing w:after="0"/>
        <w:ind w:left="0"/>
        <w:jc w:val="both"/>
      </w:pPr>
      <w:r>
        <w:rPr>
          <w:rFonts w:ascii="Times New Roman"/>
          <w:b w:val="false"/>
          <w:i w:val="false"/>
          <w:color w:val="000000"/>
          <w:sz w:val="28"/>
        </w:rPr>
        <w:t>
      продолжение таблицы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 запаса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годности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Драгоценный материал (металл, камень)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5"/>
          <w:p>
            <w:pPr>
              <w:spacing w:after="20"/>
              <w:ind w:left="20"/>
              <w:jc w:val="both"/>
            </w:pPr>
            <w:r>
              <w:rPr>
                <w:rFonts w:ascii="Times New Roman"/>
                <w:b w:val="false"/>
                <w:i w:val="false"/>
                <w:color w:val="000000"/>
                <w:sz w:val="20"/>
              </w:rPr>
              <w:t>
наименование</w:t>
            </w:r>
          </w:p>
          <w:bookmarkEnd w:id="335"/>
          <w:p>
            <w:pPr>
              <w:spacing w:after="20"/>
              <w:ind w:left="20"/>
              <w:jc w:val="both"/>
            </w:pPr>
            <w:r>
              <w:rPr>
                <w:rFonts w:ascii="Times New Roman"/>
                <w:b w:val="false"/>
                <w:i w:val="false"/>
                <w:color w:val="000000"/>
                <w:sz w:val="20"/>
              </w:rPr>
              <w:t>
материала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6"/>
          <w:p>
            <w:pPr>
              <w:spacing w:after="20"/>
              <w:ind w:left="20"/>
              <w:jc w:val="both"/>
            </w:pPr>
            <w:r>
              <w:rPr>
                <w:rFonts w:ascii="Times New Roman"/>
                <w:b w:val="false"/>
                <w:i w:val="false"/>
                <w:color w:val="000000"/>
                <w:sz w:val="20"/>
              </w:rPr>
              <w:t>
номенклатурный</w:t>
            </w:r>
          </w:p>
          <w:bookmarkEnd w:id="336"/>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7"/>
          <w:p>
            <w:pPr>
              <w:spacing w:after="20"/>
              <w:ind w:left="20"/>
              <w:jc w:val="both"/>
            </w:pPr>
            <w:r>
              <w:rPr>
                <w:rFonts w:ascii="Times New Roman"/>
                <w:b w:val="false"/>
                <w:i w:val="false"/>
                <w:color w:val="000000"/>
                <w:sz w:val="20"/>
              </w:rPr>
              <w:t>
единица</w:t>
            </w:r>
          </w:p>
          <w:bookmarkEnd w:id="337"/>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8"/>
          <w:p>
            <w:pPr>
              <w:spacing w:after="20"/>
              <w:ind w:left="20"/>
              <w:jc w:val="both"/>
            </w:pPr>
            <w:r>
              <w:rPr>
                <w:rFonts w:ascii="Times New Roman"/>
                <w:b w:val="false"/>
                <w:i w:val="false"/>
                <w:color w:val="000000"/>
                <w:sz w:val="20"/>
              </w:rPr>
              <w:t>
масса,</w:t>
            </w:r>
          </w:p>
          <w:bookmarkEnd w:id="338"/>
          <w:p>
            <w:pPr>
              <w:spacing w:after="20"/>
              <w:ind w:left="20"/>
              <w:jc w:val="both"/>
            </w:pPr>
            <w:r>
              <w:rPr>
                <w:rFonts w:ascii="Times New Roman"/>
                <w:b w:val="false"/>
                <w:i w:val="false"/>
                <w:color w:val="000000"/>
                <w:sz w:val="20"/>
              </w:rPr>
              <w:t>
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9"/>
          <w:p>
            <w:pPr>
              <w:spacing w:after="20"/>
              <w:ind w:left="20"/>
              <w:jc w:val="both"/>
            </w:pPr>
            <w:r>
              <w:rPr>
                <w:rFonts w:ascii="Times New Roman"/>
                <w:b w:val="false"/>
                <w:i w:val="false"/>
                <w:color w:val="000000"/>
                <w:sz w:val="20"/>
              </w:rPr>
              <w:t>
номер</w:t>
            </w:r>
          </w:p>
          <w:bookmarkEnd w:id="339"/>
          <w:p>
            <w:pPr>
              <w:spacing w:after="20"/>
              <w:ind w:left="20"/>
              <w:jc w:val="both"/>
            </w:pPr>
            <w:r>
              <w:rPr>
                <w:rFonts w:ascii="Times New Roman"/>
                <w:b w:val="false"/>
                <w:i w:val="false"/>
                <w:color w:val="000000"/>
                <w:sz w:val="20"/>
              </w:rPr>
              <w:t>
паспорта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40"/>
    <w:p>
      <w:pPr>
        <w:spacing w:after="0"/>
        <w:ind w:left="0"/>
        <w:jc w:val="both"/>
      </w:pPr>
      <w:r>
        <w:rPr>
          <w:rFonts w:ascii="Times New Roman"/>
          <w:b w:val="false"/>
          <w:i w:val="false"/>
          <w:color w:val="000000"/>
          <w:sz w:val="28"/>
        </w:rPr>
        <w:t>
      и так далее до конца (линовка через 16 пунктов)</w:t>
      </w:r>
    </w:p>
    <w:bookmarkEnd w:id="340"/>
    <w:bookmarkStart w:name="z370" w:id="341"/>
    <w:p>
      <w:pPr>
        <w:spacing w:after="0"/>
        <w:ind w:left="0"/>
        <w:jc w:val="both"/>
      </w:pPr>
      <w:r>
        <w:rPr>
          <w:rFonts w:ascii="Times New Roman"/>
          <w:b w:val="false"/>
          <w:i w:val="false"/>
          <w:color w:val="000000"/>
          <w:sz w:val="28"/>
        </w:rPr>
        <w:t>
      продолжение таблицы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документа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кого получено или кому отпущено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(подпись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42"/>
    <w:p>
      <w:pPr>
        <w:spacing w:after="0"/>
        <w:ind w:left="0"/>
        <w:jc w:val="both"/>
      </w:pPr>
      <w:r>
        <w:rPr>
          <w:rFonts w:ascii="Times New Roman"/>
          <w:b w:val="false"/>
          <w:i w:val="false"/>
          <w:color w:val="000000"/>
          <w:sz w:val="28"/>
        </w:rPr>
        <w:t>
      и так далее до конца (линовка через 16 пунктов)</w:t>
      </w:r>
    </w:p>
    <w:bookmarkEnd w:id="342"/>
    <w:bookmarkStart w:name="z372" w:id="343"/>
    <w:p>
      <w:pPr>
        <w:spacing w:after="0"/>
        <w:ind w:left="0"/>
        <w:jc w:val="both"/>
      </w:pPr>
      <w:r>
        <w:rPr>
          <w:rFonts w:ascii="Times New Roman"/>
          <w:b w:val="false"/>
          <w:i w:val="false"/>
          <w:color w:val="000000"/>
          <w:sz w:val="28"/>
        </w:rPr>
        <w:t>
      Образец 95-й и 96-й страниц ф. № М-17</w:t>
      </w:r>
    </w:p>
    <w:bookmarkEnd w:id="343"/>
    <w:bookmarkStart w:name="z373" w:id="344"/>
    <w:p>
      <w:pPr>
        <w:spacing w:after="0"/>
        <w:ind w:left="0"/>
        <w:jc w:val="both"/>
      </w:pPr>
      <w:r>
        <w:rPr>
          <w:rFonts w:ascii="Times New Roman"/>
          <w:b w:val="false"/>
          <w:i w:val="false"/>
          <w:color w:val="000000"/>
          <w:sz w:val="28"/>
        </w:rPr>
        <w:t>
      Замечание по проверке книги</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Замечания и предложения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и подпись проверившего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45"/>
    <w:p>
      <w:pPr>
        <w:spacing w:after="0"/>
        <w:ind w:left="0"/>
        <w:jc w:val="both"/>
      </w:pPr>
      <w:r>
        <w:rPr>
          <w:rFonts w:ascii="Times New Roman"/>
          <w:b w:val="false"/>
          <w:i w:val="false"/>
          <w:color w:val="000000"/>
          <w:sz w:val="28"/>
        </w:rPr>
        <w:t>
      и так далее до конца (линовка через 16 пунктов)</w:t>
      </w:r>
    </w:p>
    <w:bookmarkEnd w:id="345"/>
    <w:bookmarkStart w:name="z375" w:id="346"/>
    <w:p>
      <w:pPr>
        <w:spacing w:after="0"/>
        <w:ind w:left="0"/>
        <w:jc w:val="both"/>
      </w:pPr>
      <w:r>
        <w:rPr>
          <w:rFonts w:ascii="Times New Roman"/>
          <w:b w:val="false"/>
          <w:i w:val="false"/>
          <w:color w:val="000000"/>
          <w:sz w:val="28"/>
        </w:rPr>
        <w:t>
      Печатать на последней странице (96) в правом нижнем углу.</w:t>
      </w:r>
    </w:p>
    <w:bookmarkEnd w:id="346"/>
    <w:bookmarkStart w:name="z376" w:id="347"/>
    <w:p>
      <w:pPr>
        <w:spacing w:after="0"/>
        <w:ind w:left="0"/>
        <w:jc w:val="both"/>
      </w:pPr>
      <w:r>
        <w:rPr>
          <w:rFonts w:ascii="Times New Roman"/>
          <w:b w:val="false"/>
          <w:i w:val="false"/>
          <w:color w:val="000000"/>
          <w:sz w:val="28"/>
        </w:rPr>
        <w:t>
      В книге пронумеровано_______________ страниц прописью.</w:t>
      </w:r>
    </w:p>
    <w:bookmarkEnd w:id="347"/>
    <w:bookmarkStart w:name="z377" w:id="348"/>
    <w:p>
      <w:pPr>
        <w:spacing w:after="0"/>
        <w:ind w:left="0"/>
        <w:jc w:val="both"/>
      </w:pPr>
      <w:r>
        <w:rPr>
          <w:rFonts w:ascii="Times New Roman"/>
          <w:b w:val="false"/>
          <w:i w:val="false"/>
          <w:color w:val="000000"/>
          <w:sz w:val="28"/>
        </w:rPr>
        <w:t>
      Главный бухгалтер ____________________________________________ подпись (фамилия, имя, отчество (при его наличии)</w:t>
      </w:r>
    </w:p>
    <w:bookmarkEnd w:id="348"/>
    <w:bookmarkStart w:name="z378" w:id="349"/>
    <w:p>
      <w:pPr>
        <w:spacing w:after="0"/>
        <w:ind w:left="0"/>
        <w:jc w:val="both"/>
      </w:pPr>
      <w:r>
        <w:rPr>
          <w:rFonts w:ascii="Times New Roman"/>
          <w:b w:val="false"/>
          <w:i w:val="false"/>
          <w:color w:val="000000"/>
          <w:sz w:val="28"/>
        </w:rPr>
        <w:t>
      "____" _________________ года</w:t>
      </w:r>
    </w:p>
    <w:bookmarkEnd w:id="349"/>
    <w:bookmarkStart w:name="z379" w:id="350"/>
    <w:p>
      <w:pPr>
        <w:spacing w:after="0"/>
        <w:ind w:left="0"/>
        <w:jc w:val="both"/>
      </w:pPr>
      <w:r>
        <w:rPr>
          <w:rFonts w:ascii="Times New Roman"/>
          <w:b w:val="false"/>
          <w:i w:val="false"/>
          <w:color w:val="000000"/>
          <w:sz w:val="28"/>
        </w:rPr>
        <w:t>
      Примечание:</w:t>
      </w:r>
    </w:p>
    <w:bookmarkEnd w:id="350"/>
    <w:bookmarkStart w:name="z380" w:id="351"/>
    <w:p>
      <w:pPr>
        <w:spacing w:after="0"/>
        <w:ind w:left="0"/>
        <w:jc w:val="both"/>
      </w:pPr>
      <w:r>
        <w:rPr>
          <w:rFonts w:ascii="Times New Roman"/>
          <w:b w:val="false"/>
          <w:i w:val="false"/>
          <w:color w:val="000000"/>
          <w:sz w:val="28"/>
        </w:rPr>
        <w:t>
      Книга по форме № М-17 применяется для учета запасов по счетам 1310 "Материалы", 1320 "Незавершенное производство", 1330 "Готовая продукция", 1340 "Товары", 1350 "Запасы в пути" и продуктов питания на складе (кладовой) по субсчету 1314 "Продукты питания", записи в ней ведутся материально-ответственным лицом по ценам, наименованиям, сорту, количеству материальных ценностей.</w:t>
      </w:r>
    </w:p>
    <w:bookmarkEnd w:id="351"/>
    <w:bookmarkStart w:name="z381" w:id="352"/>
    <w:p>
      <w:pPr>
        <w:spacing w:after="0"/>
        <w:ind w:left="0"/>
        <w:jc w:val="both"/>
      </w:pPr>
      <w:r>
        <w:rPr>
          <w:rFonts w:ascii="Times New Roman"/>
          <w:b w:val="false"/>
          <w:i w:val="false"/>
          <w:color w:val="000000"/>
          <w:sz w:val="28"/>
        </w:rPr>
        <w:t>
      В аналогичной книге по форме № М-17 материально-ответственное лицо ведет учет находящихся на складе готовых изделий, готовой печатной продукции, продукции подсобных сельских и учебно-опытных хозяйств.</w:t>
      </w:r>
    </w:p>
    <w:bookmarkEnd w:id="352"/>
    <w:bookmarkStart w:name="z382" w:id="353"/>
    <w:p>
      <w:pPr>
        <w:spacing w:after="0"/>
        <w:ind w:left="0"/>
        <w:jc w:val="both"/>
      </w:pPr>
      <w:r>
        <w:rPr>
          <w:rFonts w:ascii="Times New Roman"/>
          <w:b w:val="false"/>
          <w:i w:val="false"/>
          <w:color w:val="000000"/>
          <w:sz w:val="28"/>
        </w:rPr>
        <w:t>
      Количество страниц в книге по форме № М-17 заверяются главным бухгалтером или лицом им уполномоченным. Не менее одного раза в квартал записи в книге по форме № М-17 проверяются бухгалтерской службой, о чем делается соответствующая запись на отведенной для этого странице в конце книги по форме № М-17.</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405</w:t>
            </w:r>
          </w:p>
        </w:tc>
      </w:tr>
    </w:tbl>
    <w:bookmarkStart w:name="z386" w:id="354"/>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354"/>
    <w:bookmarkStart w:name="z387" w:id="355"/>
    <w:p>
      <w:pPr>
        <w:spacing w:after="0"/>
        <w:ind w:left="0"/>
        <w:jc w:val="left"/>
      </w:pPr>
      <w:r>
        <w:rPr>
          <w:rFonts w:ascii="Times New Roman"/>
          <w:b/>
          <w:i w:val="false"/>
          <w:color w:val="000000"/>
        </w:rPr>
        <w:t xml:space="preserve"> Мемориальный ордер 5 за "____"_______________ год</w:t>
      </w:r>
      <w:r>
        <w:br/>
      </w:r>
      <w:r>
        <w:rPr>
          <w:rFonts w:ascii="Times New Roman"/>
          <w:b/>
          <w:i w:val="false"/>
          <w:color w:val="000000"/>
        </w:rPr>
        <w:t xml:space="preserve"> Свод расчетных ведомостей по заработной плате и стипендиям</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статей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счета/</w:t>
            </w:r>
            <w:r>
              <w:rPr>
                <w:rFonts w:ascii="Times New Roman"/>
                <w:b/>
                <w:i w:val="false"/>
                <w:color w:val="000000"/>
                <w:sz w:val="20"/>
              </w:rPr>
              <w:t>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 счета/</w:t>
            </w:r>
            <w:r>
              <w:rPr>
                <w:rFonts w:ascii="Times New Roman"/>
                <w:b/>
                <w:i w:val="false"/>
                <w:color w:val="000000"/>
                <w:sz w:val="20"/>
              </w:rPr>
              <w:t>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заработная плата, отпускные за отчетный период и пособия на оздоровление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отпускные за прошлые периоды за счет резерва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начисленной суммы социального налога на сумму начисленного социального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Удержаны обязательные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 индивидуальный подоходный налог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Удержаны взносы на обязательное социальное медицинское страхование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депонированной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на счета по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договорам добровольного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суммы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исполнительным документам и прочим удержаниям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отчисления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56"/>
    <w:p>
      <w:pPr>
        <w:spacing w:after="0"/>
        <w:ind w:left="0"/>
        <w:jc w:val="both"/>
      </w:pPr>
      <w:r>
        <w:rPr>
          <w:rFonts w:ascii="Times New Roman"/>
          <w:b w:val="false"/>
          <w:i w:val="false"/>
          <w:color w:val="000000"/>
          <w:sz w:val="28"/>
        </w:rPr>
        <w:t>
      Оборотная сторона формы № 405</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Учреждение, программа, подпрограмма бюджетной классификации, виды средств от реализации платных услуг, наименование обслуживаемых государственных учреждений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ведомости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Начислено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штатным работникам (по отдельным видам)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временной нетрудоспособности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7"/>
          <w:p>
            <w:pPr>
              <w:spacing w:after="20"/>
              <w:ind w:left="20"/>
              <w:jc w:val="both"/>
            </w:pPr>
            <w:r>
              <w:rPr>
                <w:rFonts w:ascii="Times New Roman"/>
                <w:b w:val="false"/>
                <w:i w:val="false"/>
                <w:color w:val="000000"/>
                <w:sz w:val="20"/>
              </w:rPr>
              <w:t>
по</w:t>
            </w:r>
          </w:p>
          <w:bookmarkEnd w:id="357"/>
          <w:p>
            <w:pPr>
              <w:spacing w:after="20"/>
              <w:ind w:left="20"/>
              <w:jc w:val="both"/>
            </w:pPr>
            <w:r>
              <w:rPr>
                <w:rFonts w:ascii="Times New Roman"/>
                <w:b w:val="false"/>
                <w:i w:val="false"/>
                <w:color w:val="000000"/>
                <w:sz w:val="20"/>
              </w:rPr>
              <w:t>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58"/>
    <w:p>
      <w:pPr>
        <w:spacing w:after="0"/>
        <w:ind w:left="0"/>
        <w:jc w:val="both"/>
      </w:pPr>
      <w:r>
        <w:rPr>
          <w:rFonts w:ascii="Times New Roman"/>
          <w:b w:val="false"/>
          <w:i w:val="false"/>
          <w:color w:val="000000"/>
          <w:sz w:val="28"/>
        </w:rPr>
        <w:t>
      продолжение таблицы</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Удержано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удержано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выдаче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59"/>
    <w:p>
      <w:pPr>
        <w:spacing w:after="0"/>
        <w:ind w:left="0"/>
        <w:jc w:val="both"/>
      </w:pPr>
      <w:r>
        <w:rPr>
          <w:rFonts w:ascii="Times New Roman"/>
          <w:b w:val="false"/>
          <w:i w:val="false"/>
          <w:color w:val="000000"/>
          <w:sz w:val="28"/>
        </w:rPr>
        <w:t>
      продолжение таблицы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Исчислены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установленные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60"/>
    <w:p>
      <w:pPr>
        <w:spacing w:after="0"/>
        <w:ind w:left="0"/>
        <w:jc w:val="both"/>
      </w:pPr>
      <w:r>
        <w:rPr>
          <w:rFonts w:ascii="Times New Roman"/>
          <w:b w:val="false"/>
          <w:i w:val="false"/>
          <w:color w:val="000000"/>
          <w:sz w:val="28"/>
        </w:rPr>
        <w:t>
      Исполнитель____________________________________________________ должность подпись (фамилия, имя, отчество (при его наличии)</w:t>
      </w:r>
    </w:p>
    <w:bookmarkEnd w:id="360"/>
    <w:bookmarkStart w:name="z393" w:id="361"/>
    <w:p>
      <w:pPr>
        <w:spacing w:after="0"/>
        <w:ind w:left="0"/>
        <w:jc w:val="both"/>
      </w:pPr>
      <w:r>
        <w:rPr>
          <w:rFonts w:ascii="Times New Roman"/>
          <w:b w:val="false"/>
          <w:i w:val="false"/>
          <w:color w:val="000000"/>
          <w:sz w:val="28"/>
        </w:rPr>
        <w:t>
      Главный бухгалтер_______________________________________________ подпись (фамилия, имя, отчество (при его наличии)</w:t>
      </w:r>
    </w:p>
    <w:bookmarkEnd w:id="361"/>
    <w:bookmarkStart w:name="z394" w:id="362"/>
    <w:p>
      <w:pPr>
        <w:spacing w:after="0"/>
        <w:ind w:left="0"/>
        <w:jc w:val="both"/>
      </w:pPr>
      <w:r>
        <w:rPr>
          <w:rFonts w:ascii="Times New Roman"/>
          <w:b w:val="false"/>
          <w:i w:val="false"/>
          <w:color w:val="000000"/>
          <w:sz w:val="28"/>
        </w:rPr>
        <w:t>
      Примечание:</w:t>
      </w:r>
    </w:p>
    <w:bookmarkEnd w:id="362"/>
    <w:bookmarkStart w:name="z395" w:id="363"/>
    <w:p>
      <w:pPr>
        <w:spacing w:after="0"/>
        <w:ind w:left="0"/>
        <w:jc w:val="both"/>
      </w:pPr>
      <w:r>
        <w:rPr>
          <w:rFonts w:ascii="Times New Roman"/>
          <w:b w:val="false"/>
          <w:i w:val="false"/>
          <w:color w:val="000000"/>
          <w:sz w:val="28"/>
        </w:rPr>
        <w:t>
      В государственных учреждениях, в которых начисление заработной платы производится в нескольких расчетно-платежных ведомостях, а также в централизованных бухгалтериях по итогам этих ведомостей составляется свод расчетных ведомостей, являющийся мемориальным ордером по заработной плате, который ведется по счетам 3230 "Краткосрочная кредиторская задолженность стипендиатам" и 3240 "Краткосрочная кредиторская задолженность перед работниками и прочими подотчетными лицами". На основании Свода по форме № 405 в мемориальном ордере 5 производится удержание индивидуального подоходного налога по субсчету 3121 "Краткосрочная кредиторская задолженность по индивидуальному подоходному налогу", взносов на обязательное социальное медицинское страхование по субсчету 3152 "Краткосрочная кредиторская задолженность по взносам на обязательное социальное медицинское страхование", исчисление социального налога по субсчету 3122 "Краткосрочная кредиторская задолженность по социальному налогу", начисление обязательных социальных отчислений по субсчету 3141 "Краткосрочная кредиторская задолженность по обязательным социальным отчислениям в Государственный фонд социального страхования", отчислений на обязательное социальное медицинское страхование по субсчету 3151 "Краткосрочная кредиторская задолженность по отчислениям на обязательное социальное медицинское страхование", начисление дополнительно установленных пенсионных взносов по субсчету 3142 "Краткосрочная кредиторская задолженность по пенсионным взносам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начисление обязательных пенсионных взносов работодателя по субсчету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начисление обязательных профессиональных пенсионных взносов по субсчету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удержание обязательных пенсионных взносов по субсчету 3142 "Краткосрочная кредиторская задолженность по пенсионным взносам в НАО "Государственная корпорация "Правительство для граждан", начисление социального пособия по временной нетрудоспособности по субсчету 3244 "Краткосрочная кредиторская задолженность работникам по социальному пособию по временной нетрудоспособности" и другие удержания и начисления. В конце месяца подсчитываются итоги, которые записываются в соответствующей корреспонденции в книгу по форме № 308 "Журнал-главная" и регистры аналитического учета.</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 381</w:t>
            </w:r>
          </w:p>
        </w:tc>
      </w:tr>
    </w:tbl>
    <w:bookmarkStart w:name="z399" w:id="364"/>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государственного учреждения</w:t>
      </w:r>
      <w:r>
        <w:br/>
      </w:r>
      <w:r>
        <w:rPr>
          <w:rFonts w:ascii="Times New Roman"/>
          <w:b/>
          <w:i w:val="false"/>
          <w:color w:val="000000"/>
        </w:rPr>
        <w:t>(централизованной бухгалтерии)</w:t>
      </w:r>
      <w:r>
        <w:br/>
      </w:r>
      <w:r>
        <w:rPr>
          <w:rFonts w:ascii="Times New Roman"/>
          <w:b/>
          <w:i w:val="false"/>
          <w:color w:val="000000"/>
        </w:rPr>
        <w:t>Мемориальный ордер 3 за _________________________ год</w:t>
      </w:r>
    </w:p>
    <w:bookmarkEnd w:id="364"/>
    <w:bookmarkStart w:name="z400" w:id="365"/>
    <w:p>
      <w:pPr>
        <w:spacing w:after="0"/>
        <w:ind w:left="0"/>
        <w:jc w:val="both"/>
      </w:pPr>
      <w:r>
        <w:rPr>
          <w:rFonts w:ascii="Times New Roman"/>
          <w:b w:val="false"/>
          <w:i w:val="false"/>
          <w:color w:val="000000"/>
          <w:sz w:val="28"/>
        </w:rPr>
        <w:t>
      Накопительная ведомость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Контрольный счет наличности местного самоуправления, Контрольный счет наличности целевого финансирования, на счете в иностранной валюте и специальных счетах бюджетного инвестиционного проекта по внешним займам и грантам</w:t>
      </w:r>
    </w:p>
    <w:bookmarkEnd w:id="365"/>
    <w:bookmarkStart w:name="z401" w:id="366"/>
    <w:p>
      <w:pPr>
        <w:spacing w:after="0"/>
        <w:ind w:left="0"/>
        <w:jc w:val="both"/>
      </w:pPr>
      <w:r>
        <w:rPr>
          <w:rFonts w:ascii="Times New Roman"/>
          <w:b w:val="false"/>
          <w:i w:val="false"/>
          <w:color w:val="000000"/>
          <w:sz w:val="28"/>
        </w:rPr>
        <w:t>
      Остаток на начало месяца __________</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67"/>
    <w:p>
      <w:pPr>
        <w:spacing w:after="0"/>
        <w:ind w:left="0"/>
        <w:jc w:val="both"/>
      </w:pPr>
      <w:r>
        <w:rPr>
          <w:rFonts w:ascii="Times New Roman"/>
          <w:b w:val="false"/>
          <w:i w:val="false"/>
          <w:color w:val="000000"/>
          <w:sz w:val="28"/>
        </w:rPr>
        <w:t>
      Оборотная сторона формы № 381</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кредит счета/</w:t>
            </w:r>
            <w:r>
              <w:rPr>
                <w:rFonts w:ascii="Times New Roman"/>
                <w:b/>
                <w:i w:val="false"/>
                <w:color w:val="000000"/>
                <w:sz w:val="20"/>
              </w:rPr>
              <w:t>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68"/>
    <w:p>
      <w:pPr>
        <w:spacing w:after="0"/>
        <w:ind w:left="0"/>
        <w:jc w:val="both"/>
      </w:pPr>
      <w:r>
        <w:rPr>
          <w:rFonts w:ascii="Times New Roman"/>
          <w:b w:val="false"/>
          <w:i w:val="false"/>
          <w:color w:val="000000"/>
          <w:sz w:val="28"/>
        </w:rPr>
        <w:t>
      Остаток на конец месяца __________________</w:t>
      </w:r>
    </w:p>
    <w:bookmarkEnd w:id="368"/>
    <w:bookmarkStart w:name="z404" w:id="369"/>
    <w:p>
      <w:pPr>
        <w:spacing w:after="0"/>
        <w:ind w:left="0"/>
        <w:jc w:val="both"/>
      </w:pPr>
      <w:r>
        <w:rPr>
          <w:rFonts w:ascii="Times New Roman"/>
          <w:b w:val="false"/>
          <w:i w:val="false"/>
          <w:color w:val="000000"/>
          <w:sz w:val="28"/>
        </w:rPr>
        <w:t>
      Исполнитель ___________________________________________________ должность, подпись (фамилия, имя, отчество (при его наличии) Главный бухгалтер _______________________________________________ подпись (фамилия, имя, отчество (при его наличии) Приложение на ________ листах.</w:t>
      </w:r>
    </w:p>
    <w:bookmarkEnd w:id="369"/>
    <w:bookmarkStart w:name="z405" w:id="370"/>
    <w:p>
      <w:pPr>
        <w:spacing w:after="0"/>
        <w:ind w:left="0"/>
        <w:jc w:val="both"/>
      </w:pPr>
      <w:r>
        <w:rPr>
          <w:rFonts w:ascii="Times New Roman"/>
          <w:b w:val="false"/>
          <w:i w:val="false"/>
          <w:color w:val="000000"/>
          <w:sz w:val="28"/>
        </w:rPr>
        <w:t>
      Примечание:</w:t>
      </w:r>
    </w:p>
    <w:bookmarkEnd w:id="370"/>
    <w:bookmarkStart w:name="z406" w:id="371"/>
    <w:p>
      <w:pPr>
        <w:spacing w:after="0"/>
        <w:ind w:left="0"/>
        <w:jc w:val="both"/>
      </w:pPr>
      <w:r>
        <w:rPr>
          <w:rFonts w:ascii="Times New Roman"/>
          <w:b w:val="false"/>
          <w:i w:val="false"/>
          <w:color w:val="000000"/>
          <w:sz w:val="28"/>
        </w:rPr>
        <w:t xml:space="preserve">
      Операции по движению денежных средств на других счетах государственных учреждений оформляются мемориальным ордером 3 накопительная ведомость по учету денежных средств на Контрольный счет наличности спонсорской и благотворительной помощи по субсчету 1041 "КСН спонсорской и благотворительной помощи", КСН платных услуг по субсчету 1042 "КСН платных услуг", КСН временного размещения денег по субсчету 1043 "КСН временного размещения денег", КСН местного самоуправления по субсчету 1044 "КСН местного самоуправления", КСН целевого финансирования по субсчету 1045 "КСН целевого финансирования", на счете в иностранной валюте по счету 1050 "Счет в иностранной валюте", специальных счетах бюджетного инвестиционного проекта по грантам по субсчету 1061 "Специальный счет связанного гранта", где учитываются финансовые операции по поступлению и расходованию средств по связанным грантам", по внешним займам по субсчету 1062 "Специальный счет внешнего займа", где учитываются финансовые операции по поступлению и расходованию средств по внешним займам (заемным средствам) и по прочим денежным средствам счета 1070 "Прочие денежные средства" по субсчетам: 1076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371"/>
    <w:bookmarkStart w:name="z407" w:id="372"/>
    <w:p>
      <w:pPr>
        <w:spacing w:after="0"/>
        <w:ind w:left="0"/>
        <w:jc w:val="both"/>
      </w:pPr>
      <w:r>
        <w:rPr>
          <w:rFonts w:ascii="Times New Roman"/>
          <w:b w:val="false"/>
          <w:i w:val="false"/>
          <w:color w:val="000000"/>
          <w:sz w:val="28"/>
        </w:rPr>
        <w:t>
      Записи операций в мемориальный ордер 3 производятся на основании форм 5-15 "Ежедневная выписка по проведенным платежам государственного учреждения", 5-20 "Выписка с контрольного счета наличности", 5-33 "Отчет об остатках на контрольных счетах наличности платных услуг", 4-20 "Сводный отчет по расходам" выданных территориальными органами казначейства и приложенных к ним документов.</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 АТ-3</w:t>
            </w:r>
          </w:p>
        </w:tc>
      </w:tr>
    </w:tbl>
    <w:bookmarkStart w:name="z411" w:id="373"/>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государственного учреждения</w:t>
      </w:r>
      <w:r>
        <w:br/>
      </w:r>
      <w:r>
        <w:rPr>
          <w:rFonts w:ascii="Times New Roman"/>
          <w:b/>
          <w:i w:val="false"/>
          <w:color w:val="000000"/>
        </w:rPr>
        <w:t xml:space="preserve"> (централизованной бухгалтерии)</w:t>
      </w:r>
    </w:p>
    <w:bookmarkEnd w:id="373"/>
    <w:bookmarkStart w:name="z412" w:id="374"/>
    <w:p>
      <w:pPr>
        <w:spacing w:after="0"/>
        <w:ind w:left="0"/>
        <w:jc w:val="left"/>
      </w:pPr>
      <w:r>
        <w:rPr>
          <w:rFonts w:ascii="Times New Roman"/>
          <w:b/>
          <w:i w:val="false"/>
          <w:color w:val="000000"/>
        </w:rPr>
        <w:t xml:space="preserve"> Путевой лист легкового/грузового автомобиля</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__________________________________ Колонна ______________________________________ Автомобиль___________________________________ тип, марка, государственный регистрационный номер Техническая характеристика (при перевозке грузов) __________________________________________________ максимальная масса (тонн), ширина, высота, длина (метр) Водитель_____________________________________ фамилия, имя, отчество (при его наличии), _____________________________________________ № служебного удостоверения, классность Табельный номер №___________________________ Прицеп 1 ____________________________________ марка, государственный номер Сопровождающие лица ________________________ Задание______________________________________ _____________________________________________</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5"/>
          <w:p>
            <w:pPr>
              <w:spacing w:after="20"/>
              <w:ind w:left="20"/>
              <w:jc w:val="both"/>
            </w:pPr>
            <w:r>
              <w:rPr>
                <w:rFonts w:ascii="Times New Roman"/>
                <w:b w:val="false"/>
                <w:i w:val="false"/>
                <w:color w:val="000000"/>
                <w:sz w:val="20"/>
              </w:rPr>
              <w:t>
Код</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Бригада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 №</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 №</w:t>
            </w:r>
          </w:p>
          <w:p>
            <w:pPr>
              <w:spacing w:after="20"/>
              <w:ind w:left="20"/>
              <w:jc w:val="both"/>
            </w:pPr>
            <w:r>
              <w:rPr>
                <w:rFonts w:ascii="Times New Roman"/>
                <w:b w:val="false"/>
                <w:i w:val="false"/>
                <w:color w:val="000000"/>
                <w:sz w:val="20"/>
              </w:rPr>
              <w:t>
Гараж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6"/>
          <w:p>
            <w:pPr>
              <w:spacing w:after="20"/>
              <w:ind w:left="20"/>
              <w:jc w:val="both"/>
            </w:pPr>
            <w:r>
              <w:rPr>
                <w:rFonts w:ascii="Times New Roman"/>
                <w:b w:val="false"/>
                <w:i w:val="false"/>
                <w:color w:val="000000"/>
                <w:sz w:val="20"/>
              </w:rPr>
              <w:t>
гаражный</w:t>
            </w:r>
          </w:p>
          <w:bookmarkEnd w:id="376"/>
          <w:p>
            <w:pPr>
              <w:spacing w:after="20"/>
              <w:ind w:left="20"/>
              <w:jc w:val="both"/>
            </w:pPr>
            <w:r>
              <w:rPr>
                <w:rFonts w:ascii="Times New Roman"/>
                <w:b w:val="false"/>
                <w:i w:val="false"/>
                <w:color w:val="000000"/>
                <w:sz w:val="20"/>
              </w:rPr>
              <w:t>
инвентарный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7"/>
          <w:p>
            <w:pPr>
              <w:spacing w:after="20"/>
              <w:ind w:left="20"/>
              <w:jc w:val="both"/>
            </w:pPr>
            <w:r>
              <w:rPr>
                <w:rFonts w:ascii="Times New Roman"/>
                <w:b w:val="false"/>
                <w:i w:val="false"/>
                <w:color w:val="000000"/>
                <w:sz w:val="20"/>
              </w:rPr>
              <w:t>
Коэффициент</w:t>
            </w:r>
          </w:p>
          <w:bookmarkEnd w:id="377"/>
          <w:p>
            <w:pPr>
              <w:spacing w:after="20"/>
              <w:ind w:left="20"/>
              <w:jc w:val="both"/>
            </w:pPr>
            <w:r>
              <w:rPr>
                <w:rFonts w:ascii="Times New Roman"/>
                <w:b w:val="false"/>
                <w:i w:val="false"/>
                <w:color w:val="000000"/>
                <w:sz w:val="20"/>
              </w:rPr>
              <w:t>
изменения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 километр пробега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час работы двигателя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8"/>
          <w:p>
            <w:pPr>
              <w:spacing w:after="20"/>
              <w:ind w:left="20"/>
              <w:jc w:val="both"/>
            </w:pPr>
            <w:r>
              <w:rPr>
                <w:rFonts w:ascii="Times New Roman"/>
                <w:b w:val="false"/>
                <w:i w:val="false"/>
                <w:color w:val="000000"/>
                <w:sz w:val="20"/>
              </w:rPr>
              <w:t>
Показания</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спидометра,</w:t>
            </w:r>
          </w:p>
          <w:p>
            <w:pPr>
              <w:spacing w:after="20"/>
              <w:ind w:left="20"/>
              <w:jc w:val="both"/>
            </w:pPr>
            <w:r>
              <w:rPr>
                <w:rFonts w:ascii="Times New Roman"/>
                <w:b w:val="false"/>
                <w:i w:val="false"/>
                <w:color w:val="000000"/>
                <w:sz w:val="20"/>
              </w:rPr>
              <w:t>
километр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9"/>
          <w:p>
            <w:pPr>
              <w:spacing w:after="20"/>
              <w:ind w:left="20"/>
              <w:jc w:val="both"/>
            </w:pPr>
            <w:r>
              <w:rPr>
                <w:rFonts w:ascii="Times New Roman"/>
                <w:b w:val="false"/>
                <w:i w:val="false"/>
                <w:color w:val="000000"/>
                <w:sz w:val="20"/>
              </w:rPr>
              <w:t>
по</w:t>
            </w:r>
          </w:p>
          <w:bookmarkEnd w:id="379"/>
          <w:p>
            <w:pPr>
              <w:spacing w:after="20"/>
              <w:ind w:left="20"/>
              <w:jc w:val="both"/>
            </w:pPr>
            <w:r>
              <w:rPr>
                <w:rFonts w:ascii="Times New Roman"/>
                <w:b w:val="false"/>
                <w:i w:val="false"/>
                <w:color w:val="000000"/>
                <w:sz w:val="20"/>
              </w:rPr>
              <w:t>
графику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0"/>
          <w:p>
            <w:pPr>
              <w:spacing w:after="20"/>
              <w:ind w:left="20"/>
              <w:jc w:val="both"/>
            </w:pPr>
            <w:r>
              <w:rPr>
                <w:rFonts w:ascii="Times New Roman"/>
                <w:b w:val="false"/>
                <w:i w:val="false"/>
                <w:color w:val="000000"/>
                <w:sz w:val="20"/>
              </w:rPr>
              <w:t>
при</w:t>
            </w:r>
          </w:p>
          <w:bookmarkEnd w:id="380"/>
          <w:p>
            <w:pPr>
              <w:spacing w:after="20"/>
              <w:ind w:left="20"/>
              <w:jc w:val="both"/>
            </w:pPr>
            <w:r>
              <w:rPr>
                <w:rFonts w:ascii="Times New Roman"/>
                <w:b w:val="false"/>
                <w:i w:val="false"/>
                <w:color w:val="000000"/>
                <w:sz w:val="20"/>
              </w:rPr>
              <w:t>
возвращении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381"/>
    <w:p>
      <w:pPr>
        <w:spacing w:after="0"/>
        <w:ind w:left="0"/>
        <w:jc w:val="both"/>
      </w:pPr>
      <w:r>
        <w:rPr>
          <w:rFonts w:ascii="Times New Roman"/>
          <w:b w:val="false"/>
          <w:i w:val="false"/>
          <w:color w:val="000000"/>
          <w:sz w:val="28"/>
        </w:rPr>
        <w:t>
      продолжение таблицы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2"/>
          <w:p>
            <w:pPr>
              <w:spacing w:after="20"/>
              <w:ind w:left="20"/>
              <w:jc w:val="both"/>
            </w:pPr>
            <w:r>
              <w:rPr>
                <w:rFonts w:ascii="Times New Roman"/>
                <w:b w:val="false"/>
                <w:i w:val="false"/>
                <w:color w:val="000000"/>
                <w:sz w:val="20"/>
              </w:rPr>
              <w:t>
Отметка</w:t>
            </w:r>
          </w:p>
          <w:bookmarkEnd w:id="382"/>
          <w:p>
            <w:pPr>
              <w:spacing w:after="20"/>
              <w:ind w:left="20"/>
              <w:jc w:val="both"/>
            </w:pPr>
            <w:r>
              <w:rPr>
                <w:rFonts w:ascii="Times New Roman"/>
                <w:b w:val="false"/>
                <w:i w:val="false"/>
                <w:color w:val="000000"/>
                <w:sz w:val="20"/>
              </w:rPr>
              <w:t>
медицинской 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предприятием/государственным учреждением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3"/>
          <w:p>
            <w:pPr>
              <w:spacing w:after="20"/>
              <w:ind w:left="20"/>
              <w:jc w:val="both"/>
            </w:pPr>
            <w:r>
              <w:rPr>
                <w:rFonts w:ascii="Times New Roman"/>
                <w:b w:val="false"/>
                <w:i w:val="false"/>
                <w:color w:val="000000"/>
                <w:sz w:val="20"/>
              </w:rPr>
              <w:t>
механика за техническое</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w:t>
            </w:r>
          </w:p>
          <w:p>
            <w:pPr>
              <w:spacing w:after="20"/>
              <w:ind w:left="20"/>
              <w:jc w:val="both"/>
            </w:pPr>
            <w:r>
              <w:rPr>
                <w:rFonts w:ascii="Times New Roman"/>
                <w:b w:val="false"/>
                <w:i w:val="false"/>
                <w:color w:val="000000"/>
                <w:sz w:val="20"/>
              </w:rPr>
              <w:t>
автомобиля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4"/>
          <w:p>
            <w:pPr>
              <w:spacing w:after="20"/>
              <w:ind w:left="20"/>
              <w:jc w:val="both"/>
            </w:pPr>
            <w:r>
              <w:rPr>
                <w:rFonts w:ascii="Times New Roman"/>
                <w:b w:val="false"/>
                <w:i w:val="false"/>
                <w:color w:val="000000"/>
                <w:sz w:val="20"/>
              </w:rPr>
              <w:t>
водителя за</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и</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сдачу</w:t>
            </w:r>
          </w:p>
          <w:p>
            <w:pPr>
              <w:spacing w:after="20"/>
              <w:ind w:left="20"/>
              <w:jc w:val="both"/>
            </w:pPr>
            <w:r>
              <w:rPr>
                <w:rFonts w:ascii="Times New Roman"/>
                <w:b w:val="false"/>
                <w:i w:val="false"/>
                <w:color w:val="000000"/>
                <w:sz w:val="20"/>
              </w:rPr>
              <w:t>
автомобиля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385"/>
    <w:p>
      <w:pPr>
        <w:spacing w:after="0"/>
        <w:ind w:left="0"/>
        <w:jc w:val="both"/>
      </w:pPr>
      <w:r>
        <w:rPr>
          <w:rFonts w:ascii="Times New Roman"/>
          <w:b w:val="false"/>
          <w:i w:val="false"/>
          <w:color w:val="000000"/>
          <w:sz w:val="28"/>
        </w:rPr>
        <w:t>
      Ремонт в пути___________________________________________________</w:t>
      </w:r>
    </w:p>
    <w:bookmarkEnd w:id="385"/>
    <w:bookmarkStart w:name="z431" w:id="386"/>
    <w:p>
      <w:pPr>
        <w:spacing w:after="0"/>
        <w:ind w:left="0"/>
        <w:jc w:val="both"/>
      </w:pPr>
      <w:r>
        <w:rPr>
          <w:rFonts w:ascii="Times New Roman"/>
          <w:b w:val="false"/>
          <w:i w:val="false"/>
          <w:color w:val="000000"/>
          <w:sz w:val="28"/>
        </w:rPr>
        <w:t>
      Задание</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Пройдено,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работы водителя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7"/>
          <w:p>
            <w:pPr>
              <w:spacing w:after="20"/>
              <w:ind w:left="20"/>
              <w:jc w:val="both"/>
            </w:pPr>
            <w:r>
              <w:rPr>
                <w:rFonts w:ascii="Times New Roman"/>
                <w:b w:val="false"/>
                <w:i w:val="false"/>
                <w:color w:val="000000"/>
                <w:sz w:val="20"/>
              </w:rPr>
              <w:t>
Подпись</w:t>
            </w:r>
          </w:p>
          <w:bookmarkEnd w:id="387"/>
          <w:p>
            <w:pPr>
              <w:spacing w:after="20"/>
              <w:ind w:left="20"/>
              <w:jc w:val="both"/>
            </w:pPr>
            <w:r>
              <w:rPr>
                <w:rFonts w:ascii="Times New Roman"/>
                <w:b w:val="false"/>
                <w:i w:val="false"/>
                <w:color w:val="000000"/>
                <w:sz w:val="20"/>
              </w:rPr>
              <w:t>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388"/>
    <w:p>
      <w:pPr>
        <w:spacing w:after="0"/>
        <w:ind w:left="0"/>
        <w:jc w:val="both"/>
      </w:pPr>
      <w:r>
        <w:rPr>
          <w:rFonts w:ascii="Times New Roman"/>
          <w:b w:val="false"/>
          <w:i w:val="false"/>
          <w:color w:val="000000"/>
          <w:sz w:val="28"/>
        </w:rPr>
        <w:t>
      Диспетчер ____________________________________________________ подпись (фамилия, имя, отчество (при его наличии)</w:t>
      </w:r>
    </w:p>
    <w:bookmarkEnd w:id="388"/>
    <w:bookmarkStart w:name="z434" w:id="389"/>
    <w:p>
      <w:pPr>
        <w:spacing w:after="0"/>
        <w:ind w:left="0"/>
        <w:jc w:val="both"/>
      </w:pPr>
      <w:r>
        <w:rPr>
          <w:rFonts w:ascii="Times New Roman"/>
          <w:b w:val="false"/>
          <w:i w:val="false"/>
          <w:color w:val="000000"/>
          <w:sz w:val="28"/>
        </w:rPr>
        <w:t>
      Оборотная сторона ф. № АТ-3</w:t>
      </w:r>
    </w:p>
    <w:bookmarkEnd w:id="389"/>
    <w:bookmarkStart w:name="z435" w:id="390"/>
    <w:p>
      <w:pPr>
        <w:spacing w:after="0"/>
        <w:ind w:left="0"/>
        <w:jc w:val="both"/>
      </w:pPr>
      <w:r>
        <w:rPr>
          <w:rFonts w:ascii="Times New Roman"/>
          <w:b w:val="false"/>
          <w:i w:val="false"/>
          <w:color w:val="000000"/>
          <w:sz w:val="28"/>
        </w:rPr>
        <w:t>
      Выполнение задания</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1"/>
          <w:p>
            <w:pPr>
              <w:spacing w:after="20"/>
              <w:ind w:left="20"/>
              <w:jc w:val="both"/>
            </w:pPr>
            <w:r>
              <w:rPr>
                <w:rFonts w:ascii="Times New Roman"/>
                <w:b w:val="false"/>
                <w:i w:val="false"/>
                <w:color w:val="000000"/>
                <w:sz w:val="20"/>
              </w:rPr>
              <w:t>
</w:t>
            </w:r>
            <w:r>
              <w:rPr>
                <w:rFonts w:ascii="Times New Roman"/>
                <w:b/>
                <w:i w:val="false"/>
                <w:color w:val="000000"/>
                <w:sz w:val="20"/>
              </w:rPr>
              <w:t>маршрут движения,</w:t>
            </w:r>
          </w:p>
          <w:bookmarkEnd w:id="391"/>
          <w:p>
            <w:pPr>
              <w:spacing w:after="20"/>
              <w:ind w:left="20"/>
              <w:jc w:val="both"/>
            </w:pPr>
            <w:r>
              <w:rPr>
                <w:rFonts w:ascii="Times New Roman"/>
                <w:b w:val="false"/>
                <w:i w:val="false"/>
                <w:color w:val="000000"/>
                <w:sz w:val="20"/>
              </w:rPr>
              <w:t>
</w:t>
            </w:r>
            <w:r>
              <w:rPr>
                <w:rFonts w:ascii="Times New Roman"/>
                <w:b/>
                <w:i w:val="false"/>
                <w:color w:val="000000"/>
                <w:sz w:val="20"/>
              </w:rPr>
              <w:t>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2"/>
          <w:p>
            <w:pPr>
              <w:spacing w:after="20"/>
              <w:ind w:left="20"/>
              <w:jc w:val="both"/>
            </w:pPr>
            <w:r>
              <w:rPr>
                <w:rFonts w:ascii="Times New Roman"/>
                <w:b w:val="false"/>
                <w:i w:val="false"/>
                <w:color w:val="000000"/>
                <w:sz w:val="20"/>
              </w:rPr>
              <w:t>
</w:t>
            </w:r>
            <w:r>
              <w:rPr>
                <w:rFonts w:ascii="Times New Roman"/>
                <w:b/>
                <w:i w:val="false"/>
                <w:color w:val="000000"/>
                <w:sz w:val="20"/>
              </w:rPr>
              <w:t>показания</w:t>
            </w:r>
          </w:p>
          <w:bookmarkEnd w:id="392"/>
          <w:p>
            <w:pPr>
              <w:spacing w:after="20"/>
              <w:ind w:left="20"/>
              <w:jc w:val="both"/>
            </w:pPr>
            <w:r>
              <w:rPr>
                <w:rFonts w:ascii="Times New Roman"/>
                <w:b w:val="false"/>
                <w:i w:val="false"/>
                <w:color w:val="000000"/>
                <w:sz w:val="20"/>
              </w:rPr>
              <w:t>
</w:t>
            </w:r>
            <w:r>
              <w:rPr>
                <w:rFonts w:ascii="Times New Roman"/>
                <w:b/>
                <w:i w:val="false"/>
                <w:color w:val="000000"/>
                <w:sz w:val="20"/>
              </w:rPr>
              <w:t>спидометра,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3"/>
          <w:p>
            <w:pPr>
              <w:spacing w:after="20"/>
              <w:ind w:left="20"/>
              <w:jc w:val="both"/>
            </w:pPr>
            <w:r>
              <w:rPr>
                <w:rFonts w:ascii="Times New Roman"/>
                <w:b w:val="false"/>
                <w:i w:val="false"/>
                <w:color w:val="000000"/>
                <w:sz w:val="20"/>
              </w:rPr>
              <w:t>
</w:t>
            </w:r>
            <w:r>
              <w:rPr>
                <w:rFonts w:ascii="Times New Roman"/>
                <w:b/>
                <w:i w:val="false"/>
                <w:color w:val="000000"/>
                <w:sz w:val="20"/>
              </w:rPr>
              <w:t>нулевой</w:t>
            </w:r>
          </w:p>
          <w:bookmarkEnd w:id="393"/>
          <w:p>
            <w:pPr>
              <w:spacing w:after="20"/>
              <w:ind w:left="20"/>
              <w:jc w:val="both"/>
            </w:pPr>
            <w:r>
              <w:rPr>
                <w:rFonts w:ascii="Times New Roman"/>
                <w:b w:val="false"/>
                <w:i w:val="false"/>
                <w:color w:val="000000"/>
                <w:sz w:val="20"/>
              </w:rPr>
              <w:t>
</w:t>
            </w:r>
            <w:r>
              <w:rPr>
                <w:rFonts w:ascii="Times New Roman"/>
                <w:b/>
                <w:i w:val="false"/>
                <w:color w:val="000000"/>
                <w:sz w:val="20"/>
              </w:rPr>
              <w:t>пробег,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4"/>
          <w:p>
            <w:pPr>
              <w:spacing w:after="20"/>
              <w:ind w:left="20"/>
              <w:jc w:val="both"/>
            </w:pPr>
            <w:r>
              <w:rPr>
                <w:rFonts w:ascii="Times New Roman"/>
                <w:b w:val="false"/>
                <w:i w:val="false"/>
                <w:color w:val="000000"/>
                <w:sz w:val="20"/>
              </w:rPr>
              <w:t>
</w:t>
            </w:r>
            <w:r>
              <w:rPr>
                <w:rFonts w:ascii="Times New Roman"/>
                <w:b/>
                <w:i w:val="false"/>
                <w:color w:val="000000"/>
                <w:sz w:val="20"/>
              </w:rPr>
              <w:t>пройдено,</w:t>
            </w:r>
          </w:p>
          <w:bookmarkEnd w:id="394"/>
          <w:p>
            <w:pPr>
              <w:spacing w:after="20"/>
              <w:ind w:left="20"/>
              <w:jc w:val="both"/>
            </w:pPr>
            <w:r>
              <w:rPr>
                <w:rFonts w:ascii="Times New Roman"/>
                <w:b w:val="false"/>
                <w:i w:val="false"/>
                <w:color w:val="000000"/>
                <w:sz w:val="20"/>
              </w:rPr>
              <w:t>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5"/>
          <w:p>
            <w:pPr>
              <w:spacing w:after="20"/>
              <w:ind w:left="20"/>
              <w:jc w:val="both"/>
            </w:pPr>
            <w:r>
              <w:rPr>
                <w:rFonts w:ascii="Times New Roman"/>
                <w:b w:val="false"/>
                <w:i w:val="false"/>
                <w:color w:val="000000"/>
                <w:sz w:val="20"/>
              </w:rPr>
              <w:t>
при</w:t>
            </w:r>
          </w:p>
          <w:bookmarkEnd w:id="395"/>
          <w:p>
            <w:pPr>
              <w:spacing w:after="20"/>
              <w:ind w:left="20"/>
              <w:jc w:val="both"/>
            </w:pPr>
            <w:r>
              <w:rPr>
                <w:rFonts w:ascii="Times New Roman"/>
                <w:b w:val="false"/>
                <w:i w:val="false"/>
                <w:color w:val="000000"/>
                <w:sz w:val="20"/>
              </w:rPr>
              <w:t>
убытии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6"/>
          <w:p>
            <w:pPr>
              <w:spacing w:after="20"/>
              <w:ind w:left="20"/>
              <w:jc w:val="both"/>
            </w:pPr>
            <w:r>
              <w:rPr>
                <w:rFonts w:ascii="Times New Roman"/>
                <w:b w:val="false"/>
                <w:i w:val="false"/>
                <w:color w:val="000000"/>
                <w:sz w:val="20"/>
              </w:rPr>
              <w:t>
подпись и</w:t>
            </w:r>
          </w:p>
          <w:bookmarkEnd w:id="396"/>
          <w:p>
            <w:pPr>
              <w:spacing w:after="20"/>
              <w:ind w:left="20"/>
              <w:jc w:val="both"/>
            </w:pPr>
            <w:r>
              <w:rPr>
                <w:rFonts w:ascii="Times New Roman"/>
                <w:b w:val="false"/>
                <w:i w:val="false"/>
                <w:color w:val="000000"/>
                <w:sz w:val="20"/>
              </w:rPr>
              <w:t>
штамп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397"/>
    <w:p>
      <w:pPr>
        <w:spacing w:after="0"/>
        <w:ind w:left="0"/>
        <w:jc w:val="both"/>
      </w:pPr>
      <w:r>
        <w:rPr>
          <w:rFonts w:ascii="Times New Roman"/>
          <w:b w:val="false"/>
          <w:i w:val="false"/>
          <w:color w:val="000000"/>
          <w:sz w:val="28"/>
        </w:rPr>
        <w:t>
      продолжение таблицы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работы, число, месяц, час,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Простой на линии, час,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8"/>
          <w:p>
            <w:pPr>
              <w:spacing w:after="20"/>
              <w:ind w:left="20"/>
              <w:jc w:val="both"/>
            </w:pPr>
            <w:r>
              <w:rPr>
                <w:rFonts w:ascii="Times New Roman"/>
                <w:b w:val="false"/>
                <w:i w:val="false"/>
                <w:color w:val="000000"/>
                <w:sz w:val="20"/>
              </w:rPr>
              <w:t>
</w:t>
            </w:r>
            <w:r>
              <w:rPr>
                <w:rFonts w:ascii="Times New Roman"/>
                <w:b/>
                <w:i w:val="false"/>
                <w:color w:val="000000"/>
                <w:sz w:val="20"/>
              </w:rPr>
              <w:t>Сумма за</w:t>
            </w:r>
          </w:p>
          <w:bookmarkEnd w:id="398"/>
          <w:p>
            <w:pPr>
              <w:spacing w:after="20"/>
              <w:ind w:left="20"/>
              <w:jc w:val="both"/>
            </w:pPr>
            <w:r>
              <w:rPr>
                <w:rFonts w:ascii="Times New Roman"/>
                <w:b w:val="false"/>
                <w:i w:val="false"/>
                <w:color w:val="000000"/>
                <w:sz w:val="20"/>
              </w:rPr>
              <w:t>
</w:t>
            </w:r>
            <w:r>
              <w:rPr>
                <w:rFonts w:ascii="Times New Roman"/>
                <w:b/>
                <w:i w:val="false"/>
                <w:color w:val="000000"/>
                <w:sz w:val="20"/>
              </w:rPr>
              <w:t>услуги с</w:t>
            </w:r>
          </w:p>
          <w:p>
            <w:pPr>
              <w:spacing w:after="20"/>
              <w:ind w:left="20"/>
              <w:jc w:val="both"/>
            </w:pPr>
            <w:r>
              <w:rPr>
                <w:rFonts w:ascii="Times New Roman"/>
                <w:b w:val="false"/>
                <w:i w:val="false"/>
                <w:color w:val="000000"/>
                <w:sz w:val="20"/>
              </w:rPr>
              <w:t>
</w:t>
            </w:r>
            <w:r>
              <w:rPr>
                <w:rFonts w:ascii="Times New Roman"/>
                <w:b/>
                <w:i w:val="false"/>
                <w:color w:val="000000"/>
                <w:sz w:val="20"/>
              </w:rPr>
              <w:t>клиента,</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Зарплата 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9"/>
          <w:p>
            <w:pPr>
              <w:spacing w:after="20"/>
              <w:ind w:left="20"/>
              <w:jc w:val="both"/>
            </w:pPr>
            <w:r>
              <w:rPr>
                <w:rFonts w:ascii="Times New Roman"/>
                <w:b w:val="false"/>
                <w:i w:val="false"/>
                <w:color w:val="000000"/>
                <w:sz w:val="20"/>
              </w:rPr>
              <w:t>
</w:t>
            </w:r>
            <w:r>
              <w:rPr>
                <w:rFonts w:ascii="Times New Roman"/>
                <w:b/>
                <w:i w:val="false"/>
                <w:color w:val="000000"/>
                <w:sz w:val="20"/>
              </w:rPr>
              <w:t>Отметки на</w:t>
            </w:r>
          </w:p>
          <w:bookmarkEnd w:id="399"/>
          <w:p>
            <w:pPr>
              <w:spacing w:after="20"/>
              <w:ind w:left="20"/>
              <w:jc w:val="both"/>
            </w:pPr>
            <w:r>
              <w:rPr>
                <w:rFonts w:ascii="Times New Roman"/>
                <w:b w:val="false"/>
                <w:i w:val="false"/>
                <w:color w:val="000000"/>
                <w:sz w:val="20"/>
              </w:rPr>
              <w:t>
</w:t>
            </w:r>
            <w:r>
              <w:rPr>
                <w:rFonts w:ascii="Times New Roman"/>
                <w:b/>
                <w:i w:val="false"/>
                <w:color w:val="000000"/>
                <w:sz w:val="20"/>
              </w:rPr>
              <w:t>линии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0"/>
          <w:p>
            <w:pPr>
              <w:spacing w:after="20"/>
              <w:ind w:left="20"/>
              <w:jc w:val="both"/>
            </w:pPr>
            <w:r>
              <w:rPr>
                <w:rFonts w:ascii="Times New Roman"/>
                <w:b w:val="false"/>
                <w:i w:val="false"/>
                <w:color w:val="000000"/>
                <w:sz w:val="20"/>
              </w:rPr>
              <w:t>
продолжи</w:t>
            </w:r>
          </w:p>
          <w:bookmarkEnd w:id="400"/>
          <w:p>
            <w:pPr>
              <w:spacing w:after="20"/>
              <w:ind w:left="20"/>
              <w:jc w:val="both"/>
            </w:pPr>
            <w:r>
              <w:rPr>
                <w:rFonts w:ascii="Times New Roman"/>
                <w:b w:val="false"/>
                <w:i w:val="false"/>
                <w:color w:val="000000"/>
                <w:sz w:val="20"/>
              </w:rPr>
              <w:t>
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1"/>
          <w:p>
            <w:pPr>
              <w:spacing w:after="20"/>
              <w:ind w:left="20"/>
              <w:jc w:val="both"/>
            </w:pPr>
            <w:r>
              <w:rPr>
                <w:rFonts w:ascii="Times New Roman"/>
                <w:b w:val="false"/>
                <w:i w:val="false"/>
                <w:color w:val="000000"/>
                <w:sz w:val="20"/>
              </w:rPr>
              <w:t>
код</w:t>
            </w:r>
          </w:p>
          <w:bookmarkEnd w:id="401"/>
          <w:p>
            <w:pPr>
              <w:spacing w:after="20"/>
              <w:ind w:left="20"/>
              <w:jc w:val="both"/>
            </w:pPr>
            <w:r>
              <w:rPr>
                <w:rFonts w:ascii="Times New Roman"/>
                <w:b w:val="false"/>
                <w:i w:val="false"/>
                <w:color w:val="000000"/>
                <w:sz w:val="20"/>
              </w:rPr>
              <w:t>
причины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2"/>
          <w:p>
            <w:pPr>
              <w:spacing w:after="20"/>
              <w:ind w:left="20"/>
              <w:jc w:val="both"/>
            </w:pPr>
            <w:r>
              <w:rPr>
                <w:rFonts w:ascii="Times New Roman"/>
                <w:b w:val="false"/>
                <w:i w:val="false"/>
                <w:color w:val="000000"/>
                <w:sz w:val="20"/>
              </w:rPr>
              <w:t>
код вида</w:t>
            </w:r>
          </w:p>
          <w:bookmarkEnd w:id="402"/>
          <w:p>
            <w:pPr>
              <w:spacing w:after="20"/>
              <w:ind w:left="20"/>
              <w:jc w:val="both"/>
            </w:pPr>
            <w:r>
              <w:rPr>
                <w:rFonts w:ascii="Times New Roman"/>
                <w:b w:val="false"/>
                <w:i w:val="false"/>
                <w:color w:val="000000"/>
                <w:sz w:val="20"/>
              </w:rPr>
              <w:t>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3"/>
          <w:p>
            <w:pPr>
              <w:spacing w:after="20"/>
              <w:ind w:left="20"/>
              <w:jc w:val="both"/>
            </w:pPr>
            <w:r>
              <w:rPr>
                <w:rFonts w:ascii="Times New Roman"/>
                <w:b w:val="false"/>
                <w:i w:val="false"/>
                <w:color w:val="000000"/>
                <w:sz w:val="20"/>
              </w:rPr>
              <w:t>
сумма к</w:t>
            </w:r>
          </w:p>
          <w:bookmarkEnd w:id="403"/>
          <w:p>
            <w:pPr>
              <w:spacing w:after="20"/>
              <w:ind w:left="20"/>
              <w:jc w:val="both"/>
            </w:pPr>
            <w:r>
              <w:rPr>
                <w:rFonts w:ascii="Times New Roman"/>
                <w:b w:val="false"/>
                <w:i w:val="false"/>
                <w:color w:val="000000"/>
                <w:sz w:val="20"/>
              </w:rPr>
              <w:t>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404"/>
    <w:p>
      <w:pPr>
        <w:spacing w:after="0"/>
        <w:ind w:left="0"/>
        <w:jc w:val="both"/>
      </w:pPr>
      <w:r>
        <w:rPr>
          <w:rFonts w:ascii="Times New Roman"/>
          <w:b w:val="false"/>
          <w:i w:val="false"/>
          <w:color w:val="000000"/>
          <w:sz w:val="28"/>
        </w:rPr>
        <w:t>
      Серия и номер выданных талонов/топливных карт_____________________</w:t>
      </w:r>
    </w:p>
    <w:bookmarkEnd w:id="404"/>
    <w:bookmarkStart w:name="z452" w:id="405"/>
    <w:p>
      <w:pPr>
        <w:spacing w:after="0"/>
        <w:ind w:left="0"/>
        <w:jc w:val="both"/>
      </w:pPr>
      <w:r>
        <w:rPr>
          <w:rFonts w:ascii="Times New Roman"/>
          <w:b w:val="false"/>
          <w:i w:val="false"/>
          <w:color w:val="000000"/>
          <w:sz w:val="28"/>
        </w:rPr>
        <w:t>
      Путевой лист принял:</w:t>
      </w:r>
    </w:p>
    <w:bookmarkEnd w:id="405"/>
    <w:bookmarkStart w:name="z453" w:id="406"/>
    <w:p>
      <w:pPr>
        <w:spacing w:after="0"/>
        <w:ind w:left="0"/>
        <w:jc w:val="both"/>
      </w:pPr>
      <w:r>
        <w:rPr>
          <w:rFonts w:ascii="Times New Roman"/>
          <w:b w:val="false"/>
          <w:i w:val="false"/>
          <w:color w:val="000000"/>
          <w:sz w:val="28"/>
        </w:rPr>
        <w:t>
       Диспетчер________________ ____________________________________</w:t>
      </w:r>
    </w:p>
    <w:bookmarkEnd w:id="406"/>
    <w:bookmarkStart w:name="z454" w:id="407"/>
    <w:p>
      <w:pPr>
        <w:spacing w:after="0"/>
        <w:ind w:left="0"/>
        <w:jc w:val="both"/>
      </w:pPr>
      <w:r>
        <w:rPr>
          <w:rFonts w:ascii="Times New Roman"/>
          <w:b w:val="false"/>
          <w:i w:val="false"/>
          <w:color w:val="000000"/>
          <w:sz w:val="28"/>
        </w:rPr>
        <w:t>
                   подпись (фамилия, имя, отчество (при его наличии)</w:t>
      </w:r>
    </w:p>
    <w:bookmarkEnd w:id="407"/>
    <w:bookmarkStart w:name="z455" w:id="408"/>
    <w:p>
      <w:pPr>
        <w:spacing w:after="0"/>
        <w:ind w:left="0"/>
        <w:jc w:val="both"/>
      </w:pPr>
      <w:r>
        <w:rPr>
          <w:rFonts w:ascii="Times New Roman"/>
          <w:b w:val="false"/>
          <w:i w:val="false"/>
          <w:color w:val="000000"/>
          <w:sz w:val="28"/>
        </w:rPr>
        <w:t>
       Заказчик _________________ ___________________________________</w:t>
      </w:r>
    </w:p>
    <w:bookmarkEnd w:id="408"/>
    <w:bookmarkStart w:name="z456" w:id="409"/>
    <w:p>
      <w:pPr>
        <w:spacing w:after="0"/>
        <w:ind w:left="0"/>
        <w:jc w:val="both"/>
      </w:pPr>
      <w:r>
        <w:rPr>
          <w:rFonts w:ascii="Times New Roman"/>
          <w:b w:val="false"/>
          <w:i w:val="false"/>
          <w:color w:val="000000"/>
          <w:sz w:val="28"/>
        </w:rPr>
        <w:t>
                   подпись (фамилия, имя, отчество (при его наличии) штамп</w:t>
      </w:r>
    </w:p>
    <w:bookmarkEnd w:id="409"/>
    <w:bookmarkStart w:name="z457" w:id="410"/>
    <w:p>
      <w:pPr>
        <w:spacing w:after="0"/>
        <w:ind w:left="0"/>
        <w:jc w:val="both"/>
      </w:pPr>
      <w:r>
        <w:rPr>
          <w:rFonts w:ascii="Times New Roman"/>
          <w:b w:val="false"/>
          <w:i w:val="false"/>
          <w:color w:val="000000"/>
          <w:sz w:val="28"/>
        </w:rPr>
        <w:t>
      Место печати</w:t>
      </w:r>
    </w:p>
    <w:bookmarkEnd w:id="410"/>
    <w:bookmarkStart w:name="z458" w:id="411"/>
    <w:p>
      <w:pPr>
        <w:spacing w:after="0"/>
        <w:ind w:left="0"/>
        <w:jc w:val="both"/>
      </w:pPr>
      <w:r>
        <w:rPr>
          <w:rFonts w:ascii="Times New Roman"/>
          <w:b w:val="false"/>
          <w:i w:val="false"/>
          <w:color w:val="000000"/>
          <w:sz w:val="28"/>
        </w:rPr>
        <w:t>
      Примечание:</w:t>
      </w:r>
    </w:p>
    <w:bookmarkEnd w:id="411"/>
    <w:bookmarkStart w:name="z459" w:id="412"/>
    <w:p>
      <w:pPr>
        <w:spacing w:after="0"/>
        <w:ind w:left="0"/>
        <w:jc w:val="both"/>
      </w:pPr>
      <w:r>
        <w:rPr>
          <w:rFonts w:ascii="Times New Roman"/>
          <w:b w:val="false"/>
          <w:i w:val="false"/>
          <w:color w:val="000000"/>
          <w:sz w:val="28"/>
        </w:rPr>
        <w:t>
      Путевой лист по форме № АТ-3 выписывается в одном экземпляре диспетчером или уполномоченным на то лицом и является документом по учету работы легкового/грузового автотранспорта и основанием для начисления заработной платы водителям. При этом отдельные данные заполняются ответственными работниками государственного учреждения и заказчиками. Путевой лист выдается водителю под расписку диспетчером или уполномоченным на то лицом только на один рабочий день (смену), а также при условии сдачи водителем путевого листа предыдущего дня работы. Выписывается на длительный срок - в случае командировки водителя более одних суток (смены). В путевом листе проставляется порядковый номер, дата выдачи, штамп и печать государственного учреждения, которому принадлежит автомобиль. Ответственность за правильное заполнение путевых листов несут руководители государственных учреждений, и лица, ответственные за автомобили.</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 462</w:t>
            </w:r>
          </w:p>
        </w:tc>
      </w:tr>
    </w:tbl>
    <w:bookmarkStart w:name="z463" w:id="413"/>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xml:space="preserve"> Наименование государственного учреждения </w:t>
      </w:r>
      <w:r>
        <w:br/>
      </w:r>
      <w:r>
        <w:rPr>
          <w:rFonts w:ascii="Times New Roman"/>
          <w:b/>
          <w:i w:val="false"/>
          <w:color w:val="000000"/>
        </w:rPr>
        <w:t>(централизованной бухгалтерии)</w:t>
      </w:r>
      <w:r>
        <w:br/>
      </w:r>
      <w:r>
        <w:rPr>
          <w:rFonts w:ascii="Times New Roman"/>
          <w:b/>
          <w:i w:val="false"/>
          <w:color w:val="000000"/>
        </w:rPr>
        <w:t xml:space="preserve"> Путевой лист </w:t>
      </w:r>
      <w:r>
        <w:br/>
      </w:r>
      <w:r>
        <w:rPr>
          <w:rFonts w:ascii="Times New Roman"/>
          <w:b/>
          <w:i w:val="false"/>
          <w:color w:val="000000"/>
        </w:rPr>
        <w:t>сельскохозяйственной и специализированной самоходной техники</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4"/>
          <w:p>
            <w:pPr>
              <w:spacing w:after="20"/>
              <w:ind w:left="20"/>
              <w:jc w:val="both"/>
            </w:pPr>
            <w:r>
              <w:rPr>
                <w:rFonts w:ascii="Times New Roman"/>
                <w:b w:val="false"/>
                <w:i w:val="false"/>
                <w:color w:val="000000"/>
                <w:sz w:val="20"/>
              </w:rPr>
              <w:t>
Номер</w:t>
            </w:r>
          </w:p>
          <w:bookmarkEnd w:id="414"/>
          <w:p>
            <w:pPr>
              <w:spacing w:after="20"/>
              <w:ind w:left="20"/>
              <w:jc w:val="both"/>
            </w:pPr>
            <w:r>
              <w:rPr>
                <w:rFonts w:ascii="Times New Roman"/>
                <w:b w:val="false"/>
                <w:i w:val="false"/>
                <w:color w:val="000000"/>
                <w:sz w:val="20"/>
              </w:rPr>
              <w:t>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5"/>
          <w:p>
            <w:pPr>
              <w:spacing w:after="20"/>
              <w:ind w:left="20"/>
              <w:jc w:val="both"/>
            </w:pPr>
            <w:r>
              <w:rPr>
                <w:rFonts w:ascii="Times New Roman"/>
                <w:b w:val="false"/>
                <w:i w:val="false"/>
                <w:color w:val="000000"/>
                <w:sz w:val="20"/>
              </w:rPr>
              <w:t>
Дата</w:t>
            </w:r>
          </w:p>
          <w:bookmarkEnd w:id="415"/>
          <w:p>
            <w:pPr>
              <w:spacing w:after="20"/>
              <w:ind w:left="20"/>
              <w:jc w:val="both"/>
            </w:pPr>
            <w:r>
              <w:rPr>
                <w:rFonts w:ascii="Times New Roman"/>
                <w:b w:val="false"/>
                <w:i w:val="false"/>
                <w:color w:val="000000"/>
                <w:sz w:val="20"/>
              </w:rPr>
              <w:t>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6"/>
          <w:p>
            <w:pPr>
              <w:spacing w:after="20"/>
              <w:ind w:left="20"/>
              <w:jc w:val="both"/>
            </w:pPr>
            <w:r>
              <w:rPr>
                <w:rFonts w:ascii="Times New Roman"/>
                <w:b w:val="false"/>
                <w:i w:val="false"/>
                <w:color w:val="000000"/>
                <w:sz w:val="20"/>
              </w:rPr>
              <w:t>
Код</w:t>
            </w:r>
          </w:p>
          <w:bookmarkEnd w:id="416"/>
          <w:p>
            <w:pPr>
              <w:spacing w:after="20"/>
              <w:ind w:left="20"/>
              <w:jc w:val="both"/>
            </w:pPr>
            <w:r>
              <w:rPr>
                <w:rFonts w:ascii="Times New Roman"/>
                <w:b w:val="false"/>
                <w:i w:val="false"/>
                <w:color w:val="000000"/>
                <w:sz w:val="20"/>
              </w:rPr>
              <w:t>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____________________________________ _________________________________________________ Колонна _________________________________________ Техника __________________________________________ тип марка государственный регистрационный номер Техническая характеристика (при перевозке грузов) __________________________________________________ максимальная масса (тонн), ширина, высота, длина (метр) Водитель_________________________________________ фамилия, имя, отчество (при его наличии) _________________________________________________ № служебного удостоверения классность Табельный номер №_______________________________ Прицеп 1 ________________________________________ марка государственный номер Сопровождающие лица ____________________________ Задание__________________________________________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7"/>
          <w:p>
            <w:pPr>
              <w:spacing w:after="20"/>
              <w:ind w:left="20"/>
              <w:jc w:val="both"/>
            </w:pPr>
            <w:r>
              <w:rPr>
                <w:rFonts w:ascii="Times New Roman"/>
                <w:b w:val="false"/>
                <w:i w:val="false"/>
                <w:color w:val="000000"/>
                <w:sz w:val="20"/>
              </w:rPr>
              <w:t>
Код</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Бригада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 №</w:t>
            </w:r>
          </w:p>
          <w:p>
            <w:pPr>
              <w:spacing w:after="20"/>
              <w:ind w:left="20"/>
              <w:jc w:val="both"/>
            </w:pPr>
          </w:p>
          <w:bookmarkStart w:name="z470" w:id="418"/>
          <w:p>
            <w:pPr>
              <w:spacing w:after="20"/>
              <w:ind w:left="20"/>
              <w:jc w:val="both"/>
            </w:pPr>
            <w:r>
              <w:rPr>
                <w:rFonts w:ascii="Times New Roman"/>
                <w:b w:val="false"/>
                <w:i w:val="false"/>
                <w:color w:val="000000"/>
                <w:sz w:val="20"/>
              </w:rPr>
              <w:t>
Гараж №</w:t>
            </w:r>
          </w:p>
          <w:bookmarkEnd w:id="418"/>
          <w:p>
            <w:pPr>
              <w:spacing w:after="20"/>
              <w:ind w:left="20"/>
              <w:jc w:val="both"/>
            </w:pPr>
            <w:r>
              <w:rPr>
                <w:rFonts w:ascii="Times New Roman"/>
                <w:b w:val="false"/>
                <w:i w:val="false"/>
                <w:color w:val="000000"/>
                <w:sz w:val="20"/>
              </w:rPr>
              <w:t>
Гараж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9"/>
          <w:p>
            <w:pPr>
              <w:spacing w:after="20"/>
              <w:ind w:left="20"/>
              <w:jc w:val="both"/>
            </w:pPr>
            <w:r>
              <w:rPr>
                <w:rFonts w:ascii="Times New Roman"/>
                <w:b w:val="false"/>
                <w:i w:val="false"/>
                <w:color w:val="000000"/>
                <w:sz w:val="20"/>
              </w:rPr>
              <w:t>
гаражный</w:t>
            </w:r>
          </w:p>
          <w:bookmarkEnd w:id="419"/>
          <w:p>
            <w:pPr>
              <w:spacing w:after="20"/>
              <w:ind w:left="20"/>
              <w:jc w:val="both"/>
            </w:pPr>
            <w:r>
              <w:rPr>
                <w:rFonts w:ascii="Times New Roman"/>
                <w:b w:val="false"/>
                <w:i w:val="false"/>
                <w:color w:val="000000"/>
                <w:sz w:val="20"/>
              </w:rPr>
              <w:t>
инвентарный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0"/>
          <w:p>
            <w:pPr>
              <w:spacing w:after="20"/>
              <w:ind w:left="20"/>
              <w:jc w:val="both"/>
            </w:pPr>
            <w:r>
              <w:rPr>
                <w:rFonts w:ascii="Times New Roman"/>
                <w:b w:val="false"/>
                <w:i w:val="false"/>
                <w:color w:val="000000"/>
                <w:sz w:val="20"/>
              </w:rPr>
              <w:t>
коэффициент</w:t>
            </w:r>
          </w:p>
          <w:bookmarkEnd w:id="420"/>
          <w:p>
            <w:pPr>
              <w:spacing w:after="20"/>
              <w:ind w:left="20"/>
              <w:jc w:val="both"/>
            </w:pPr>
            <w:r>
              <w:rPr>
                <w:rFonts w:ascii="Times New Roman"/>
                <w:b w:val="false"/>
                <w:i w:val="false"/>
                <w:color w:val="000000"/>
                <w:sz w:val="20"/>
              </w:rPr>
              <w:t>
изменения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 километр пробега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час работы двигателя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gridSpan w:val="7"/>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421"/>
    <w:p>
      <w:pPr>
        <w:spacing w:after="0"/>
        <w:ind w:left="0"/>
        <w:jc w:val="both"/>
      </w:pPr>
      <w:r>
        <w:rPr>
          <w:rFonts w:ascii="Times New Roman"/>
          <w:b w:val="false"/>
          <w:i w:val="false"/>
          <w:color w:val="000000"/>
          <w:sz w:val="28"/>
        </w:rPr>
        <w:t>
      продолжение таблицы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Выдано 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2"/>
          <w:p>
            <w:pPr>
              <w:spacing w:after="20"/>
              <w:ind w:left="20"/>
              <w:jc w:val="both"/>
            </w:pPr>
            <w:r>
              <w:rPr>
                <w:rFonts w:ascii="Times New Roman"/>
                <w:b w:val="false"/>
                <w:i w:val="false"/>
                <w:color w:val="000000"/>
                <w:sz w:val="20"/>
              </w:rPr>
              <w:t>
</w:t>
            </w:r>
            <w:r>
              <w:rPr>
                <w:rFonts w:ascii="Times New Roman"/>
                <w:b/>
                <w:i w:val="false"/>
                <w:color w:val="000000"/>
                <w:sz w:val="20"/>
              </w:rPr>
              <w:t>Отметка</w:t>
            </w:r>
          </w:p>
          <w:bookmarkEnd w:id="422"/>
          <w:p>
            <w:pPr>
              <w:spacing w:after="20"/>
              <w:ind w:left="20"/>
              <w:jc w:val="both"/>
            </w:pPr>
            <w:r>
              <w:rPr>
                <w:rFonts w:ascii="Times New Roman"/>
                <w:b w:val="false"/>
                <w:i w:val="false"/>
                <w:color w:val="000000"/>
                <w:sz w:val="20"/>
              </w:rPr>
              <w:t>
</w:t>
            </w:r>
            <w:r>
              <w:rPr>
                <w:rFonts w:ascii="Times New Roman"/>
                <w:b/>
                <w:i w:val="false"/>
                <w:color w:val="000000"/>
                <w:sz w:val="20"/>
              </w:rPr>
              <w:t>медицинской</w:t>
            </w:r>
          </w:p>
          <w:p>
            <w:pPr>
              <w:spacing w:after="20"/>
              <w:ind w:left="20"/>
              <w:jc w:val="both"/>
            </w:pPr>
            <w:r>
              <w:rPr>
                <w:rFonts w:ascii="Times New Roman"/>
                <w:b w:val="false"/>
                <w:i w:val="false"/>
                <w:color w:val="000000"/>
                <w:sz w:val="20"/>
              </w:rPr>
              <w:t>
</w:t>
            </w:r>
            <w:r>
              <w:rPr>
                <w:rFonts w:ascii="Times New Roman"/>
                <w:b/>
                <w:i w:val="false"/>
                <w:color w:val="000000"/>
                <w:sz w:val="20"/>
              </w:rPr>
              <w:t>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предприятием/государственным учреждением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3"/>
          <w:p>
            <w:pPr>
              <w:spacing w:after="20"/>
              <w:ind w:left="20"/>
              <w:jc w:val="both"/>
            </w:pPr>
            <w:r>
              <w:rPr>
                <w:rFonts w:ascii="Times New Roman"/>
                <w:b w:val="false"/>
                <w:i w:val="false"/>
                <w:color w:val="000000"/>
                <w:sz w:val="20"/>
              </w:rPr>
              <w:t>
механика за техническое</w:t>
            </w:r>
          </w:p>
          <w:bookmarkEnd w:id="423"/>
          <w:p>
            <w:pPr>
              <w:spacing w:after="20"/>
              <w:ind w:left="20"/>
              <w:jc w:val="both"/>
            </w:pPr>
            <w:r>
              <w:rPr>
                <w:rFonts w:ascii="Times New Roman"/>
                <w:b w:val="false"/>
                <w:i w:val="false"/>
                <w:color w:val="000000"/>
                <w:sz w:val="20"/>
              </w:rPr>
              <w:t>
состояние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4"/>
          <w:p>
            <w:pPr>
              <w:spacing w:after="20"/>
              <w:ind w:left="20"/>
              <w:jc w:val="both"/>
            </w:pPr>
            <w:r>
              <w:rPr>
                <w:rFonts w:ascii="Times New Roman"/>
                <w:b w:val="false"/>
                <w:i w:val="false"/>
                <w:color w:val="000000"/>
                <w:sz w:val="20"/>
              </w:rPr>
              <w:t>
водителя за</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и</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сдачу</w:t>
            </w:r>
          </w:p>
          <w:p>
            <w:pPr>
              <w:spacing w:after="20"/>
              <w:ind w:left="20"/>
              <w:jc w:val="both"/>
            </w:pPr>
            <w:r>
              <w:rPr>
                <w:rFonts w:ascii="Times New Roman"/>
                <w:b w:val="false"/>
                <w:i w:val="false"/>
                <w:color w:val="000000"/>
                <w:sz w:val="20"/>
              </w:rPr>
              <w:t>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25"/>
    <w:p>
      <w:pPr>
        <w:spacing w:after="0"/>
        <w:ind w:left="0"/>
        <w:jc w:val="both"/>
      </w:pPr>
      <w:r>
        <w:rPr>
          <w:rFonts w:ascii="Times New Roman"/>
          <w:b w:val="false"/>
          <w:i w:val="false"/>
          <w:color w:val="000000"/>
          <w:sz w:val="28"/>
        </w:rPr>
        <w:t>
      Ремонт в пути___________________________________________________</w:t>
      </w:r>
    </w:p>
    <w:bookmarkEnd w:id="425"/>
    <w:bookmarkStart w:name="z481" w:id="426"/>
    <w:p>
      <w:pPr>
        <w:spacing w:after="0"/>
        <w:ind w:left="0"/>
        <w:jc w:val="both"/>
      </w:pPr>
      <w:r>
        <w:rPr>
          <w:rFonts w:ascii="Times New Roman"/>
          <w:b w:val="false"/>
          <w:i w:val="false"/>
          <w:color w:val="000000"/>
          <w:sz w:val="28"/>
        </w:rPr>
        <w:t>
      Задание</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адрес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час,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Пройдено,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7"/>
          <w:p>
            <w:pPr>
              <w:spacing w:after="20"/>
              <w:ind w:left="20"/>
              <w:jc w:val="both"/>
            </w:pPr>
            <w:r>
              <w:rPr>
                <w:rFonts w:ascii="Times New Roman"/>
                <w:b w:val="false"/>
                <w:i w:val="false"/>
                <w:color w:val="000000"/>
                <w:sz w:val="20"/>
              </w:rPr>
              <w:t>
</w:t>
            </w:r>
            <w:r>
              <w:rPr>
                <w:rFonts w:ascii="Times New Roman"/>
                <w:b/>
                <w:i w:val="false"/>
                <w:color w:val="000000"/>
                <w:sz w:val="20"/>
              </w:rPr>
              <w:t>Условия оплаты</w:t>
            </w:r>
          </w:p>
          <w:bookmarkEnd w:id="427"/>
          <w:p>
            <w:pPr>
              <w:spacing w:after="20"/>
              <w:ind w:left="20"/>
              <w:jc w:val="both"/>
            </w:pPr>
            <w:r>
              <w:rPr>
                <w:rFonts w:ascii="Times New Roman"/>
                <w:b w:val="false"/>
                <w:i w:val="false"/>
                <w:color w:val="000000"/>
                <w:sz w:val="20"/>
              </w:rPr>
              <w:t>
</w:t>
            </w:r>
            <w:r>
              <w:rPr>
                <w:rFonts w:ascii="Times New Roman"/>
                <w:b/>
                <w:i w:val="false"/>
                <w:color w:val="000000"/>
                <w:sz w:val="20"/>
              </w:rPr>
              <w:t>работы водителя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8"/>
          <w:p>
            <w:pPr>
              <w:spacing w:after="20"/>
              <w:ind w:left="20"/>
              <w:jc w:val="both"/>
            </w:pPr>
            <w:r>
              <w:rPr>
                <w:rFonts w:ascii="Times New Roman"/>
                <w:b w:val="false"/>
                <w:i w:val="false"/>
                <w:color w:val="000000"/>
                <w:sz w:val="20"/>
              </w:rPr>
              <w:t>
</w:t>
            </w:r>
            <w:r>
              <w:rPr>
                <w:rFonts w:ascii="Times New Roman"/>
                <w:b/>
                <w:i w:val="false"/>
                <w:color w:val="000000"/>
                <w:sz w:val="20"/>
              </w:rPr>
              <w:t>Подпись</w:t>
            </w:r>
          </w:p>
          <w:bookmarkEnd w:id="428"/>
          <w:p>
            <w:pPr>
              <w:spacing w:after="20"/>
              <w:ind w:left="20"/>
              <w:jc w:val="both"/>
            </w:pPr>
            <w:r>
              <w:rPr>
                <w:rFonts w:ascii="Times New Roman"/>
                <w:b w:val="false"/>
                <w:i w:val="false"/>
                <w:color w:val="000000"/>
                <w:sz w:val="20"/>
              </w:rPr>
              <w:t>
</w:t>
            </w:r>
            <w:r>
              <w:rPr>
                <w:rFonts w:ascii="Times New Roman"/>
                <w:b/>
                <w:i w:val="false"/>
                <w:color w:val="000000"/>
                <w:sz w:val="20"/>
              </w:rPr>
              <w:t>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429"/>
    <w:p>
      <w:pPr>
        <w:spacing w:after="0"/>
        <w:ind w:left="0"/>
        <w:jc w:val="both"/>
      </w:pPr>
      <w:r>
        <w:rPr>
          <w:rFonts w:ascii="Times New Roman"/>
          <w:b w:val="false"/>
          <w:i w:val="false"/>
          <w:color w:val="000000"/>
          <w:sz w:val="28"/>
        </w:rPr>
        <w:t>
      Диспетчер ____________________________________________________ подпись (фамилия, имя, отчество (при его наличии)</w:t>
      </w:r>
    </w:p>
    <w:bookmarkEnd w:id="429"/>
    <w:bookmarkStart w:name="z485" w:id="430"/>
    <w:p>
      <w:pPr>
        <w:spacing w:after="0"/>
        <w:ind w:left="0"/>
        <w:jc w:val="both"/>
      </w:pPr>
      <w:r>
        <w:rPr>
          <w:rFonts w:ascii="Times New Roman"/>
          <w:b w:val="false"/>
          <w:i w:val="false"/>
          <w:color w:val="000000"/>
          <w:sz w:val="28"/>
        </w:rPr>
        <w:t>
      Оборотная сторона формы № 462</w:t>
      </w:r>
    </w:p>
    <w:bookmarkEnd w:id="430"/>
    <w:bookmarkStart w:name="z486" w:id="431"/>
    <w:p>
      <w:pPr>
        <w:spacing w:after="0"/>
        <w:ind w:left="0"/>
        <w:jc w:val="both"/>
      </w:pPr>
      <w:r>
        <w:rPr>
          <w:rFonts w:ascii="Times New Roman"/>
          <w:b w:val="false"/>
          <w:i w:val="false"/>
          <w:color w:val="000000"/>
          <w:sz w:val="28"/>
        </w:rPr>
        <w:t>
      Выполнение задания</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 пробег,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пройдено,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код и штамп заказчика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2"/>
          <w:p>
            <w:pPr>
              <w:spacing w:after="20"/>
              <w:ind w:left="20"/>
              <w:jc w:val="both"/>
            </w:pPr>
            <w:r>
              <w:rPr>
                <w:rFonts w:ascii="Times New Roman"/>
                <w:b w:val="false"/>
                <w:i w:val="false"/>
                <w:color w:val="000000"/>
                <w:sz w:val="20"/>
              </w:rPr>
              <w:t>
при</w:t>
            </w:r>
          </w:p>
          <w:bookmarkEnd w:id="432"/>
          <w:p>
            <w:pPr>
              <w:spacing w:after="20"/>
              <w:ind w:left="20"/>
              <w:jc w:val="both"/>
            </w:pPr>
            <w:r>
              <w:rPr>
                <w:rFonts w:ascii="Times New Roman"/>
                <w:b w:val="false"/>
                <w:i w:val="false"/>
                <w:color w:val="000000"/>
                <w:sz w:val="20"/>
              </w:rPr>
              <w:t>
убытии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33"/>
    <w:p>
      <w:pPr>
        <w:spacing w:after="0"/>
        <w:ind w:left="0"/>
        <w:jc w:val="both"/>
      </w:pPr>
      <w:r>
        <w:rPr>
          <w:rFonts w:ascii="Times New Roman"/>
          <w:b w:val="false"/>
          <w:i w:val="false"/>
          <w:color w:val="000000"/>
          <w:sz w:val="28"/>
        </w:rPr>
        <w:t>
      продолжение таблицы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число, месяц, час,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на линии, час,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услуги с клиента,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на линии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 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причины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34"/>
    <w:p>
      <w:pPr>
        <w:spacing w:after="0"/>
        <w:ind w:left="0"/>
        <w:jc w:val="both"/>
      </w:pPr>
      <w:r>
        <w:rPr>
          <w:rFonts w:ascii="Times New Roman"/>
          <w:b w:val="false"/>
          <w:i w:val="false"/>
          <w:color w:val="000000"/>
          <w:sz w:val="28"/>
        </w:rPr>
        <w:t>
      ______________</w:t>
      </w:r>
    </w:p>
    <w:bookmarkEnd w:id="434"/>
    <w:bookmarkStart w:name="z490" w:id="435"/>
    <w:p>
      <w:pPr>
        <w:spacing w:after="0"/>
        <w:ind w:left="0"/>
        <w:jc w:val="both"/>
      </w:pPr>
      <w:r>
        <w:rPr>
          <w:rFonts w:ascii="Times New Roman"/>
          <w:b w:val="false"/>
          <w:i w:val="false"/>
          <w:color w:val="000000"/>
          <w:sz w:val="28"/>
        </w:rPr>
        <w:t>
      Серия и номер выданных талонов/топливных карт_____________________</w:t>
      </w:r>
    </w:p>
    <w:bookmarkEnd w:id="435"/>
    <w:bookmarkStart w:name="z491" w:id="436"/>
    <w:p>
      <w:pPr>
        <w:spacing w:after="0"/>
        <w:ind w:left="0"/>
        <w:jc w:val="both"/>
      </w:pPr>
      <w:r>
        <w:rPr>
          <w:rFonts w:ascii="Times New Roman"/>
          <w:b w:val="false"/>
          <w:i w:val="false"/>
          <w:color w:val="000000"/>
          <w:sz w:val="28"/>
        </w:rPr>
        <w:t>
      Путевой лист принял:</w:t>
      </w:r>
    </w:p>
    <w:bookmarkEnd w:id="436"/>
    <w:bookmarkStart w:name="z492" w:id="437"/>
    <w:p>
      <w:pPr>
        <w:spacing w:after="0"/>
        <w:ind w:left="0"/>
        <w:jc w:val="both"/>
      </w:pPr>
      <w:r>
        <w:rPr>
          <w:rFonts w:ascii="Times New Roman"/>
          <w:b w:val="false"/>
          <w:i w:val="false"/>
          <w:color w:val="000000"/>
          <w:sz w:val="28"/>
        </w:rPr>
        <w:t>
      Диспетчер _____________________________________________________</w:t>
      </w:r>
    </w:p>
    <w:bookmarkEnd w:id="437"/>
    <w:bookmarkStart w:name="z493" w:id="438"/>
    <w:p>
      <w:pPr>
        <w:spacing w:after="0"/>
        <w:ind w:left="0"/>
        <w:jc w:val="both"/>
      </w:pPr>
      <w:r>
        <w:rPr>
          <w:rFonts w:ascii="Times New Roman"/>
          <w:b w:val="false"/>
          <w:i w:val="false"/>
          <w:color w:val="000000"/>
          <w:sz w:val="28"/>
        </w:rPr>
        <w:t>
                   подпись (фамилия, имя, отчество (при его наличии)</w:t>
      </w:r>
    </w:p>
    <w:bookmarkEnd w:id="438"/>
    <w:bookmarkStart w:name="z494" w:id="439"/>
    <w:p>
      <w:pPr>
        <w:spacing w:after="0"/>
        <w:ind w:left="0"/>
        <w:jc w:val="both"/>
      </w:pPr>
      <w:r>
        <w:rPr>
          <w:rFonts w:ascii="Times New Roman"/>
          <w:b w:val="false"/>
          <w:i w:val="false"/>
          <w:color w:val="000000"/>
          <w:sz w:val="28"/>
        </w:rPr>
        <w:t>
       Заказчик ______________________________________________________</w:t>
      </w:r>
    </w:p>
    <w:bookmarkEnd w:id="439"/>
    <w:bookmarkStart w:name="z495" w:id="440"/>
    <w:p>
      <w:pPr>
        <w:spacing w:after="0"/>
        <w:ind w:left="0"/>
        <w:jc w:val="both"/>
      </w:pPr>
      <w:r>
        <w:rPr>
          <w:rFonts w:ascii="Times New Roman"/>
          <w:b w:val="false"/>
          <w:i w:val="false"/>
          <w:color w:val="000000"/>
          <w:sz w:val="28"/>
        </w:rPr>
        <w:t>
                   подпись (фамилия, имя, отчество (при его наличии) штамп</w:t>
      </w:r>
    </w:p>
    <w:bookmarkEnd w:id="440"/>
    <w:bookmarkStart w:name="z496" w:id="441"/>
    <w:p>
      <w:pPr>
        <w:spacing w:after="0"/>
        <w:ind w:left="0"/>
        <w:jc w:val="both"/>
      </w:pPr>
      <w:r>
        <w:rPr>
          <w:rFonts w:ascii="Times New Roman"/>
          <w:b w:val="false"/>
          <w:i w:val="false"/>
          <w:color w:val="000000"/>
          <w:sz w:val="28"/>
        </w:rPr>
        <w:t>
      Место печати</w:t>
      </w:r>
    </w:p>
    <w:bookmarkEnd w:id="441"/>
    <w:bookmarkStart w:name="z497" w:id="442"/>
    <w:p>
      <w:pPr>
        <w:spacing w:after="0"/>
        <w:ind w:left="0"/>
        <w:jc w:val="both"/>
      </w:pPr>
      <w:r>
        <w:rPr>
          <w:rFonts w:ascii="Times New Roman"/>
          <w:b w:val="false"/>
          <w:i w:val="false"/>
          <w:color w:val="000000"/>
          <w:sz w:val="28"/>
        </w:rPr>
        <w:t>
      Примечание:</w:t>
      </w:r>
    </w:p>
    <w:bookmarkEnd w:id="442"/>
    <w:bookmarkStart w:name="z498" w:id="443"/>
    <w:p>
      <w:pPr>
        <w:spacing w:after="0"/>
        <w:ind w:left="0"/>
        <w:jc w:val="both"/>
      </w:pPr>
      <w:r>
        <w:rPr>
          <w:rFonts w:ascii="Times New Roman"/>
          <w:b w:val="false"/>
          <w:i w:val="false"/>
          <w:color w:val="000000"/>
          <w:sz w:val="28"/>
        </w:rPr>
        <w:t>
      Путевой лист по форме № 462 выписывается в одном экземпляре диспетчером или уполномоченным на то лицом и является документом по учету работы сельскохозяйственной и специализированной самоходной техники и основанием для начисления заработной платы водителям. При этом отдельные данные заполняются ответственными работниками государственного учреждения и заказчиками. Путевой лист выдается водителю под расписку диспетчером или уполномоченным на то лицом только на один рабочий день (смену), а также при условии сдачи водителем путевого листа предыдущего дня работы. Выписывается на длительный срок - в случае командировки водителя более одних суток (смены). В путевом листе проставляется порядковый номер, дата выдачи, штамп и печать государственного учреждения, которому принадлежит техника. Ответственность за правильное заполнение путевых листов несут руководители государственных учреждений, и лица, ответственные за эксплуатацию техники.</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 xml:space="preserve">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НОС–3</w:t>
            </w:r>
          </w:p>
        </w:tc>
      </w:tr>
    </w:tbl>
    <w:bookmarkStart w:name="z502" w:id="444"/>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5"/>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bookmarkEnd w:id="445"/>
          <w:p>
            <w:pPr>
              <w:spacing w:after="20"/>
              <w:ind w:left="20"/>
              <w:jc w:val="both"/>
            </w:pPr>
            <w:r>
              <w:rPr>
                <w:rFonts w:ascii="Times New Roman"/>
                <w:b/>
                <w:i w:val="false"/>
                <w:color w:val="000000"/>
                <w:sz w:val="20"/>
              </w:rPr>
              <w:t>Руководитель</w:t>
            </w:r>
            <w:r>
              <w:rPr>
                <w:rFonts w:ascii="Times New Roman"/>
                <w:b/>
                <w:i w:val="false"/>
                <w:color w:val="000000"/>
                <w:sz w:val="20"/>
              </w:rPr>
              <w:t xml:space="preserve">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6"/>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446"/>
          <w:p>
            <w:pPr>
              <w:spacing w:after="20"/>
              <w:ind w:left="20"/>
              <w:jc w:val="both"/>
            </w:pPr>
            <w:r>
              <w:rPr>
                <w:rFonts w:ascii="Times New Roman"/>
                <w:b/>
                <w:i w:val="false"/>
                <w:color w:val="000000"/>
                <w:sz w:val="20"/>
              </w:rPr>
              <w:t>Руководитель</w:t>
            </w:r>
            <w:r>
              <w:rPr>
                <w:rFonts w:ascii="Times New Roman"/>
                <w:b w:val="false"/>
                <w:i w:val="false"/>
                <w:color w:val="000000"/>
                <w:sz w:val="20"/>
              </w:rPr>
              <w:t xml:space="preserve"> </w:t>
            </w:r>
            <w:r>
              <w:rPr>
                <w:rFonts w:ascii="Times New Roman"/>
                <w:b/>
                <w:i w:val="false"/>
                <w:color w:val="000000"/>
                <w:sz w:val="20"/>
              </w:rPr>
              <w:t>государственного</w:t>
            </w:r>
          </w:p>
          <w:p>
            <w:pPr>
              <w:spacing w:after="20"/>
              <w:ind w:left="20"/>
              <w:jc w:val="both"/>
            </w:pPr>
            <w:r>
              <w:rPr>
                <w:rFonts w:ascii="Times New Roman"/>
                <w:b/>
                <w:i w:val="false"/>
                <w:color w:val="000000"/>
                <w:sz w:val="20"/>
              </w:rPr>
              <w:t>учреждения/Руководитель</w:t>
            </w:r>
          </w:p>
          <w:p>
            <w:pPr>
              <w:spacing w:after="20"/>
              <w:ind w:left="20"/>
              <w:jc w:val="both"/>
            </w:pPr>
            <w:r>
              <w:rPr>
                <w:rFonts w:ascii="Times New Roman"/>
                <w:b/>
                <w:i w:val="false"/>
                <w:color w:val="000000"/>
                <w:sz w:val="20"/>
              </w:rPr>
              <w:t>аппарата __________________</w:t>
            </w:r>
          </w:p>
          <w:p>
            <w:pPr>
              <w:spacing w:after="20"/>
              <w:ind w:left="20"/>
              <w:jc w:val="both"/>
            </w:pPr>
            <w:r>
              <w:rPr>
                <w:rFonts w:ascii="Times New Roman"/>
                <w:b/>
                <w:i w:val="false"/>
                <w:color w:val="000000"/>
                <w:sz w:val="20"/>
              </w:rPr>
              <w:t>подпись (фамилия, имя,</w:t>
            </w:r>
            <w:r>
              <w:rPr>
                <w:rFonts w:ascii="Times New Roman"/>
                <w:b w:val="false"/>
                <w:i w:val="false"/>
                <w:color w:val="000000"/>
                <w:sz w:val="20"/>
              </w:rPr>
              <w:t xml:space="preserve"> </w:t>
            </w:r>
            <w:r>
              <w:rPr>
                <w:rFonts w:ascii="Times New Roman"/>
                <w:b/>
                <w:i w:val="false"/>
                <w:color w:val="000000"/>
                <w:sz w:val="20"/>
              </w:rPr>
              <w:t>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w:t>
            </w:r>
            <w:r>
              <w:rPr>
                <w:rFonts w:ascii="Times New Roman"/>
                <w:b w:val="false"/>
                <w:i w:val="false"/>
                <w:color w:val="000000"/>
                <w:sz w:val="20"/>
              </w:rPr>
              <w:t xml:space="preserve"> </w:t>
            </w:r>
            <w:r>
              <w:rPr>
                <w:rFonts w:ascii="Times New Roman"/>
                <w:b/>
                <w:i w:val="false"/>
                <w:color w:val="000000"/>
                <w:sz w:val="20"/>
              </w:rPr>
              <w:t>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505" w:id="447"/>
    <w:p>
      <w:pPr>
        <w:spacing w:after="0"/>
        <w:ind w:left="0"/>
        <w:jc w:val="both"/>
      </w:pPr>
      <w:r>
        <w:rPr>
          <w:rFonts w:ascii="Times New Roman"/>
          <w:b w:val="false"/>
          <w:i w:val="false"/>
          <w:color w:val="000000"/>
          <w:sz w:val="28"/>
        </w:rPr>
        <w:t>
      Акт на списание нематериальных активов</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48"/>
    <w:p>
      <w:pPr>
        <w:spacing w:after="0"/>
        <w:ind w:left="0"/>
        <w:jc w:val="both"/>
      </w:pPr>
      <w:r>
        <w:rPr>
          <w:rFonts w:ascii="Times New Roman"/>
          <w:b w:val="false"/>
          <w:i w:val="false"/>
          <w:color w:val="000000"/>
          <w:sz w:val="28"/>
        </w:rPr>
        <w:t>
      Комиссия, назначенная (приказом, распоряжением):</w:t>
      </w:r>
    </w:p>
    <w:bookmarkEnd w:id="448"/>
    <w:bookmarkStart w:name="z507" w:id="449"/>
    <w:p>
      <w:pPr>
        <w:spacing w:after="0"/>
        <w:ind w:left="0"/>
        <w:jc w:val="both"/>
      </w:pPr>
      <w:r>
        <w:rPr>
          <w:rFonts w:ascii="Times New Roman"/>
          <w:b w:val="false"/>
          <w:i w:val="false"/>
          <w:color w:val="000000"/>
          <w:sz w:val="28"/>
        </w:rPr>
        <w:t>
      _________________от "__" ______ года №__</w:t>
      </w:r>
    </w:p>
    <w:bookmarkEnd w:id="449"/>
    <w:bookmarkStart w:name="z508" w:id="450"/>
    <w:p>
      <w:pPr>
        <w:spacing w:after="0"/>
        <w:ind w:left="0"/>
        <w:jc w:val="both"/>
      </w:pPr>
      <w:r>
        <w:rPr>
          <w:rFonts w:ascii="Times New Roman"/>
          <w:b w:val="false"/>
          <w:i w:val="false"/>
          <w:color w:val="000000"/>
          <w:sz w:val="28"/>
        </w:rPr>
        <w:t>
       на основании____________________________________________________</w:t>
      </w:r>
    </w:p>
    <w:bookmarkEnd w:id="450"/>
    <w:bookmarkStart w:name="z509" w:id="451"/>
    <w:p>
      <w:pPr>
        <w:spacing w:after="0"/>
        <w:ind w:left="0"/>
        <w:jc w:val="both"/>
      </w:pPr>
      <w:r>
        <w:rPr>
          <w:rFonts w:ascii="Times New Roman"/>
          <w:b w:val="false"/>
          <w:i w:val="false"/>
          <w:color w:val="000000"/>
          <w:sz w:val="28"/>
        </w:rPr>
        <w:t>
       произвела осмотр ________________________________________________</w:t>
      </w:r>
    </w:p>
    <w:bookmarkEnd w:id="451"/>
    <w:bookmarkStart w:name="z510" w:id="452"/>
    <w:p>
      <w:pPr>
        <w:spacing w:after="0"/>
        <w:ind w:left="0"/>
        <w:jc w:val="both"/>
      </w:pPr>
      <w:r>
        <w:rPr>
          <w:rFonts w:ascii="Times New Roman"/>
          <w:b w:val="false"/>
          <w:i w:val="false"/>
          <w:color w:val="000000"/>
          <w:sz w:val="28"/>
        </w:rPr>
        <w:t>
                                     наименование объекта</w:t>
      </w:r>
    </w:p>
    <w:bookmarkEnd w:id="452"/>
    <w:bookmarkStart w:name="z511" w:id="453"/>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End w:id="453"/>
    <w:bookmarkStart w:name="z512" w:id="454"/>
    <w:p>
      <w:pPr>
        <w:spacing w:after="0"/>
        <w:ind w:left="0"/>
        <w:jc w:val="both"/>
      </w:pPr>
      <w:r>
        <w:rPr>
          <w:rFonts w:ascii="Times New Roman"/>
          <w:b w:val="false"/>
          <w:i w:val="false"/>
          <w:color w:val="000000"/>
          <w:sz w:val="28"/>
        </w:rPr>
        <w:t>
      1. Год приобретения ______________________________________________</w:t>
      </w:r>
    </w:p>
    <w:bookmarkEnd w:id="454"/>
    <w:bookmarkStart w:name="z513" w:id="455"/>
    <w:p>
      <w:pPr>
        <w:spacing w:after="0"/>
        <w:ind w:left="0"/>
        <w:jc w:val="both"/>
      </w:pPr>
      <w:r>
        <w:rPr>
          <w:rFonts w:ascii="Times New Roman"/>
          <w:b w:val="false"/>
          <w:i w:val="false"/>
          <w:color w:val="000000"/>
          <w:sz w:val="28"/>
        </w:rPr>
        <w:t>
      2. Состояние и причины списания___________________________________</w:t>
      </w:r>
    </w:p>
    <w:bookmarkEnd w:id="455"/>
    <w:bookmarkStart w:name="z514" w:id="456"/>
    <w:p>
      <w:pPr>
        <w:spacing w:after="0"/>
        <w:ind w:left="0"/>
        <w:jc w:val="both"/>
      </w:pPr>
      <w:r>
        <w:rPr>
          <w:rFonts w:ascii="Times New Roman"/>
          <w:b w:val="false"/>
          <w:i w:val="false"/>
          <w:color w:val="000000"/>
          <w:sz w:val="28"/>
        </w:rPr>
        <w:t>
      3.Заключение комиссии____________________________________________</w:t>
      </w:r>
    </w:p>
    <w:bookmarkEnd w:id="456"/>
    <w:bookmarkStart w:name="z515" w:id="457"/>
    <w:p>
      <w:pPr>
        <w:spacing w:after="0"/>
        <w:ind w:left="0"/>
        <w:jc w:val="both"/>
      </w:pPr>
      <w:r>
        <w:rPr>
          <w:rFonts w:ascii="Times New Roman"/>
          <w:b w:val="false"/>
          <w:i w:val="false"/>
          <w:color w:val="000000"/>
          <w:sz w:val="28"/>
        </w:rPr>
        <w:t>
      Приложение: перечень прилагаемых документов ______________________</w:t>
      </w:r>
    </w:p>
    <w:bookmarkEnd w:id="457"/>
    <w:bookmarkStart w:name="z516" w:id="458"/>
    <w:p>
      <w:pPr>
        <w:spacing w:after="0"/>
        <w:ind w:left="0"/>
        <w:jc w:val="both"/>
      </w:pPr>
      <w:r>
        <w:rPr>
          <w:rFonts w:ascii="Times New Roman"/>
          <w:b w:val="false"/>
          <w:i w:val="false"/>
          <w:color w:val="000000"/>
          <w:sz w:val="28"/>
        </w:rPr>
        <w:t>
      Председатель комиссии: ___________________________________________</w:t>
      </w:r>
    </w:p>
    <w:bookmarkEnd w:id="458"/>
    <w:bookmarkStart w:name="z517" w:id="45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59"/>
    <w:bookmarkStart w:name="z518" w:id="460"/>
    <w:p>
      <w:pPr>
        <w:spacing w:after="0"/>
        <w:ind w:left="0"/>
        <w:jc w:val="both"/>
      </w:pPr>
      <w:r>
        <w:rPr>
          <w:rFonts w:ascii="Times New Roman"/>
          <w:b w:val="false"/>
          <w:i w:val="false"/>
          <w:color w:val="000000"/>
          <w:sz w:val="28"/>
        </w:rPr>
        <w:t>
      Члены комиссии: _________________________________________________</w:t>
      </w:r>
    </w:p>
    <w:bookmarkEnd w:id="460"/>
    <w:bookmarkStart w:name="z519" w:id="46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1"/>
    <w:bookmarkStart w:name="z520" w:id="462"/>
    <w:p>
      <w:pPr>
        <w:spacing w:after="0"/>
        <w:ind w:left="0"/>
        <w:jc w:val="both"/>
      </w:pPr>
      <w:r>
        <w:rPr>
          <w:rFonts w:ascii="Times New Roman"/>
          <w:b w:val="false"/>
          <w:i w:val="false"/>
          <w:color w:val="000000"/>
          <w:sz w:val="28"/>
        </w:rPr>
        <w:t>
       _______________________________________________________________</w:t>
      </w:r>
    </w:p>
    <w:bookmarkEnd w:id="462"/>
    <w:bookmarkStart w:name="z521" w:id="46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3"/>
    <w:bookmarkStart w:name="z522" w:id="464"/>
    <w:p>
      <w:pPr>
        <w:spacing w:after="0"/>
        <w:ind w:left="0"/>
        <w:jc w:val="both"/>
      </w:pPr>
      <w:r>
        <w:rPr>
          <w:rFonts w:ascii="Times New Roman"/>
          <w:b w:val="false"/>
          <w:i w:val="false"/>
          <w:color w:val="000000"/>
          <w:sz w:val="28"/>
        </w:rPr>
        <w:t>
       Материально–ответственное лицо _________________________________</w:t>
      </w:r>
    </w:p>
    <w:bookmarkEnd w:id="464"/>
    <w:bookmarkStart w:name="z523" w:id="46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5"/>
    <w:bookmarkStart w:name="z524" w:id="466"/>
    <w:p>
      <w:pPr>
        <w:spacing w:after="0"/>
        <w:ind w:left="0"/>
        <w:jc w:val="left"/>
      </w:pPr>
      <w:r>
        <w:rPr>
          <w:rFonts w:ascii="Times New Roman"/>
          <w:b/>
          <w:i w:val="false"/>
          <w:color w:val="000000"/>
        </w:rPr>
        <w:t xml:space="preserve"> Расчет результатов от списания объектов:</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467"/>
    <w:p>
      <w:pPr>
        <w:spacing w:after="0"/>
        <w:ind w:left="0"/>
        <w:jc w:val="both"/>
      </w:pPr>
      <w:r>
        <w:rPr>
          <w:rFonts w:ascii="Times New Roman"/>
          <w:b w:val="false"/>
          <w:i w:val="false"/>
          <w:color w:val="000000"/>
          <w:sz w:val="28"/>
        </w:rPr>
        <w:t>
      Результаты от списания __________________________________________</w:t>
      </w:r>
    </w:p>
    <w:bookmarkEnd w:id="467"/>
    <w:bookmarkStart w:name="z526" w:id="468"/>
    <w:p>
      <w:pPr>
        <w:spacing w:after="0"/>
        <w:ind w:left="0"/>
        <w:jc w:val="both"/>
      </w:pPr>
      <w:r>
        <w:rPr>
          <w:rFonts w:ascii="Times New Roman"/>
          <w:b w:val="false"/>
          <w:i w:val="false"/>
          <w:color w:val="000000"/>
          <w:sz w:val="28"/>
        </w:rPr>
        <w:t>
       В инвентарной карточке учета нематериального актива, отмечено ______</w:t>
      </w:r>
    </w:p>
    <w:bookmarkEnd w:id="468"/>
    <w:bookmarkStart w:name="z527" w:id="469"/>
    <w:p>
      <w:pPr>
        <w:spacing w:after="0"/>
        <w:ind w:left="0"/>
        <w:jc w:val="both"/>
      </w:pPr>
      <w:r>
        <w:rPr>
          <w:rFonts w:ascii="Times New Roman"/>
          <w:b w:val="false"/>
          <w:i w:val="false"/>
          <w:color w:val="000000"/>
          <w:sz w:val="28"/>
        </w:rPr>
        <w:t>
       Главный бухгалтер ______________________________________________</w:t>
      </w:r>
    </w:p>
    <w:bookmarkEnd w:id="469"/>
    <w:bookmarkStart w:name="z528" w:id="470"/>
    <w:p>
      <w:pPr>
        <w:spacing w:after="0"/>
        <w:ind w:left="0"/>
        <w:jc w:val="both"/>
      </w:pPr>
      <w:r>
        <w:rPr>
          <w:rFonts w:ascii="Times New Roman"/>
          <w:b w:val="false"/>
          <w:i w:val="false"/>
          <w:color w:val="000000"/>
          <w:sz w:val="28"/>
        </w:rPr>
        <w:t>
                         подпись (фамилия, имя, отчество (при его наличии)</w:t>
      </w:r>
    </w:p>
    <w:bookmarkEnd w:id="470"/>
    <w:bookmarkStart w:name="z529" w:id="471"/>
    <w:p>
      <w:pPr>
        <w:spacing w:after="0"/>
        <w:ind w:left="0"/>
        <w:jc w:val="both"/>
      </w:pPr>
      <w:r>
        <w:rPr>
          <w:rFonts w:ascii="Times New Roman"/>
          <w:b w:val="false"/>
          <w:i w:val="false"/>
          <w:color w:val="000000"/>
          <w:sz w:val="28"/>
        </w:rPr>
        <w:t>
       "____" ___________________года.</w:t>
      </w:r>
    </w:p>
    <w:bookmarkEnd w:id="471"/>
    <w:bookmarkStart w:name="z530" w:id="472"/>
    <w:p>
      <w:pPr>
        <w:spacing w:after="0"/>
        <w:ind w:left="0"/>
        <w:jc w:val="both"/>
      </w:pPr>
      <w:r>
        <w:rPr>
          <w:rFonts w:ascii="Times New Roman"/>
          <w:b w:val="false"/>
          <w:i w:val="false"/>
          <w:color w:val="000000"/>
          <w:sz w:val="28"/>
        </w:rPr>
        <w:t>
      Примечание:</w:t>
      </w:r>
    </w:p>
    <w:bookmarkEnd w:id="472"/>
    <w:bookmarkStart w:name="z531" w:id="473"/>
    <w:p>
      <w:pPr>
        <w:spacing w:after="0"/>
        <w:ind w:left="0"/>
        <w:jc w:val="both"/>
      </w:pPr>
      <w:r>
        <w:rPr>
          <w:rFonts w:ascii="Times New Roman"/>
          <w:b w:val="false"/>
          <w:i w:val="false"/>
          <w:color w:val="000000"/>
          <w:sz w:val="28"/>
        </w:rPr>
        <w:t>
      Акт по форме № НОС–3 применяется в государственных учреждениях для оформления списания объектов нематериальных активов по счету 2710 "Нематериальные активы".</w:t>
      </w:r>
    </w:p>
    <w:bookmarkEnd w:id="473"/>
    <w:bookmarkStart w:name="z532" w:id="474"/>
    <w:p>
      <w:pPr>
        <w:spacing w:after="0"/>
        <w:ind w:left="0"/>
        <w:jc w:val="both"/>
      </w:pPr>
      <w:r>
        <w:rPr>
          <w:rFonts w:ascii="Times New Roman"/>
          <w:b w:val="false"/>
          <w:i w:val="false"/>
          <w:color w:val="000000"/>
          <w:sz w:val="28"/>
        </w:rPr>
        <w:t>
      В акте на списание нематериальных активов по форме № НОС–3 указываются данные: дата составления документа, инвентарный номер, сумма накопленной амортизации, балансовая стоимость, год приобретения, состояние и причины списания.</w:t>
      </w:r>
    </w:p>
    <w:bookmarkEnd w:id="474"/>
    <w:bookmarkStart w:name="z533" w:id="475"/>
    <w:p>
      <w:pPr>
        <w:spacing w:after="0"/>
        <w:ind w:left="0"/>
        <w:jc w:val="both"/>
      </w:pPr>
      <w:r>
        <w:rPr>
          <w:rFonts w:ascii="Times New Roman"/>
          <w:b w:val="false"/>
          <w:i w:val="false"/>
          <w:color w:val="000000"/>
          <w:sz w:val="28"/>
        </w:rPr>
        <w:t>
      Акт по форме № НОС–3 на списание нематериальных активов составляется комиссией в двух экземплярах и утверждается руководителем государственного учреждения, а в государственных учреждениях, в которых введена должность руководителя аппарата – руководителем аппарата.</w:t>
      </w:r>
    </w:p>
    <w:bookmarkEnd w:id="475"/>
    <w:bookmarkStart w:name="z534" w:id="476"/>
    <w:p>
      <w:pPr>
        <w:spacing w:after="0"/>
        <w:ind w:left="0"/>
        <w:jc w:val="both"/>
      </w:pPr>
      <w:r>
        <w:rPr>
          <w:rFonts w:ascii="Times New Roman"/>
          <w:b w:val="false"/>
          <w:i w:val="false"/>
          <w:color w:val="000000"/>
          <w:sz w:val="28"/>
        </w:rPr>
        <w:t>
      Один экземпляр Акта по форме № НОС–3 передается в бухгалтерскую службу для отражения в учете списания нематериальных активов, второй экземпляр остается у материально-ответственного лица. Гриф "Согласовано" заполняется в случае согласования актов на списание нематериальных активов государственного учреждения с вышестоящим государственным органом/уполномоченным органом соответствующей отрасли.</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408–ДЗ–в</w:t>
            </w:r>
          </w:p>
        </w:tc>
      </w:tr>
    </w:tbl>
    <w:bookmarkStart w:name="z538" w:id="477"/>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государственного учреждения</w:t>
      </w:r>
      <w:r>
        <w:br/>
      </w:r>
      <w:r>
        <w:rPr>
          <w:rFonts w:ascii="Times New Roman"/>
          <w:b/>
          <w:i w:val="false"/>
          <w:color w:val="000000"/>
        </w:rPr>
        <w:t xml:space="preserve"> (централизованной бухгалтерии)</w:t>
      </w:r>
    </w:p>
    <w:bookmarkEnd w:id="477"/>
    <w:bookmarkStart w:name="z539" w:id="478"/>
    <w:p>
      <w:pPr>
        <w:spacing w:after="0"/>
        <w:ind w:left="0"/>
        <w:jc w:val="left"/>
      </w:pPr>
      <w:r>
        <w:rPr>
          <w:rFonts w:ascii="Times New Roman"/>
          <w:b/>
          <w:i w:val="false"/>
          <w:color w:val="000000"/>
        </w:rPr>
        <w:t xml:space="preserve"> Мемориальный ордер 23 за ____________ месяц _____ года</w:t>
      </w:r>
    </w:p>
    <w:bookmarkEnd w:id="478"/>
    <w:bookmarkStart w:name="z540" w:id="479"/>
    <w:p>
      <w:pPr>
        <w:spacing w:after="0"/>
        <w:ind w:left="0"/>
        <w:jc w:val="left"/>
      </w:pPr>
      <w:r>
        <w:rPr>
          <w:rFonts w:ascii="Times New Roman"/>
          <w:b/>
          <w:i w:val="false"/>
          <w:color w:val="000000"/>
        </w:rPr>
        <w:t xml:space="preserve"> Накопительная ведомость по дебиторской задолженности по расчетам с плательщиками по поступлениям в бюджет</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 номер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Остаток на начало месяца по </w:t>
            </w:r>
            <w:r>
              <w:rPr>
                <w:rFonts w:ascii="Times New Roman"/>
                <w:b/>
                <w:i w:val="false"/>
                <w:color w:val="000000"/>
                <w:sz w:val="20"/>
              </w:rPr>
              <w:t>субсчетам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80"/>
          <w:p>
            <w:pPr>
              <w:spacing w:after="20"/>
              <w:ind w:left="20"/>
              <w:jc w:val="both"/>
            </w:pPr>
            <w:r>
              <w:rPr>
                <w:rFonts w:ascii="Times New Roman"/>
                <w:b w:val="false"/>
                <w:i w:val="false"/>
                <w:color w:val="000000"/>
                <w:sz w:val="20"/>
              </w:rPr>
              <w:t>
</w:t>
            </w:r>
            <w:r>
              <w:rPr>
                <w:rFonts w:ascii="Times New Roman"/>
                <w:b/>
                <w:i w:val="false"/>
                <w:color w:val="000000"/>
                <w:sz w:val="20"/>
              </w:rPr>
              <w:t>Дебет счетов/</w:t>
            </w:r>
            <w:r>
              <w:rPr>
                <w:rFonts w:ascii="Times New Roman"/>
                <w:b/>
                <w:i w:val="false"/>
                <w:color w:val="000000"/>
                <w:sz w:val="20"/>
              </w:rPr>
              <w:t>субсчетов</w:t>
            </w:r>
          </w:p>
          <w:bookmarkEnd w:id="480"/>
          <w:p>
            <w:pPr>
              <w:spacing w:after="20"/>
              <w:ind w:left="20"/>
              <w:jc w:val="both"/>
            </w:pPr>
            <w:r>
              <w:rPr>
                <w:rFonts w:ascii="Times New Roman"/>
                <w:b w:val="false"/>
                <w:i w:val="false"/>
                <w:color w:val="000000"/>
                <w:sz w:val="20"/>
              </w:rPr>
              <w:t>
</w:t>
            </w:r>
            <w:r>
              <w:rPr>
                <w:rFonts w:ascii="Times New Roman"/>
                <w:b/>
                <w:i w:val="false"/>
                <w:color w:val="000000"/>
                <w:sz w:val="20"/>
              </w:rPr>
              <w:t>1292, 1293, 1294, 1295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481"/>
    <w:p>
      <w:pPr>
        <w:spacing w:after="0"/>
        <w:ind w:left="0"/>
        <w:jc w:val="both"/>
      </w:pPr>
      <w:r>
        <w:rPr>
          <w:rFonts w:ascii="Times New Roman"/>
          <w:b w:val="false"/>
          <w:i w:val="false"/>
          <w:color w:val="000000"/>
          <w:sz w:val="28"/>
        </w:rPr>
        <w:t>
      продолжение таблицы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2"/>
          <w:p>
            <w:pPr>
              <w:spacing w:after="20"/>
              <w:ind w:left="20"/>
              <w:jc w:val="both"/>
            </w:pPr>
            <w:r>
              <w:rPr>
                <w:rFonts w:ascii="Times New Roman"/>
                <w:b w:val="false"/>
                <w:i w:val="false"/>
                <w:color w:val="000000"/>
                <w:sz w:val="20"/>
              </w:rPr>
              <w:t>
Кредит счетов/субсчетов</w:t>
            </w:r>
          </w:p>
          <w:bookmarkEnd w:id="482"/>
          <w:p>
            <w:pPr>
              <w:spacing w:after="20"/>
              <w:ind w:left="20"/>
              <w:jc w:val="both"/>
            </w:pPr>
            <w:r>
              <w:rPr>
                <w:rFonts w:ascii="Times New Roman"/>
                <w:b w:val="false"/>
                <w:i w:val="false"/>
                <w:color w:val="000000"/>
                <w:sz w:val="20"/>
              </w:rPr>
              <w:t>
1292, 1293, 1294, 1295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3"/>
          <w:p>
            <w:pPr>
              <w:spacing w:after="20"/>
              <w:ind w:left="20"/>
              <w:jc w:val="both"/>
            </w:pPr>
            <w:r>
              <w:rPr>
                <w:rFonts w:ascii="Times New Roman"/>
                <w:b w:val="false"/>
                <w:i w:val="false"/>
                <w:color w:val="000000"/>
                <w:sz w:val="20"/>
              </w:rPr>
              <w:t>
Остаток на конец месяца</w:t>
            </w:r>
          </w:p>
          <w:bookmarkEnd w:id="483"/>
          <w:p>
            <w:pPr>
              <w:spacing w:after="20"/>
              <w:ind w:left="20"/>
              <w:jc w:val="both"/>
            </w:pPr>
            <w:r>
              <w:rPr>
                <w:rFonts w:ascii="Times New Roman"/>
                <w:b w:val="false"/>
                <w:i w:val="false"/>
                <w:color w:val="000000"/>
                <w:sz w:val="20"/>
              </w:rPr>
              <w:t>
по счетам/ субсчетам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484"/>
    <w:p>
      <w:pPr>
        <w:spacing w:after="0"/>
        <w:ind w:left="0"/>
        <w:jc w:val="both"/>
      </w:pPr>
      <w:r>
        <w:rPr>
          <w:rFonts w:ascii="Times New Roman"/>
          <w:b w:val="false"/>
          <w:i w:val="false"/>
          <w:color w:val="000000"/>
          <w:sz w:val="28"/>
        </w:rPr>
        <w:t>
      Исполнитель ________________________________________________________</w:t>
      </w:r>
    </w:p>
    <w:bookmarkEnd w:id="484"/>
    <w:bookmarkStart w:name="z546" w:id="485"/>
    <w:p>
      <w:pPr>
        <w:spacing w:after="0"/>
        <w:ind w:left="0"/>
        <w:jc w:val="both"/>
      </w:pPr>
      <w:r>
        <w:rPr>
          <w:rFonts w:ascii="Times New Roman"/>
          <w:b w:val="false"/>
          <w:i w:val="false"/>
          <w:color w:val="000000"/>
          <w:sz w:val="28"/>
        </w:rPr>
        <w:t>
                         подпись (фамилия, имя, отчество (при его наличии)</w:t>
      </w:r>
    </w:p>
    <w:bookmarkEnd w:id="485"/>
    <w:bookmarkStart w:name="z547" w:id="486"/>
    <w:p>
      <w:pPr>
        <w:spacing w:after="0"/>
        <w:ind w:left="0"/>
        <w:jc w:val="both"/>
      </w:pPr>
      <w:r>
        <w:rPr>
          <w:rFonts w:ascii="Times New Roman"/>
          <w:b w:val="false"/>
          <w:i w:val="false"/>
          <w:color w:val="000000"/>
          <w:sz w:val="28"/>
        </w:rPr>
        <w:t>
      Главный бухгалтер ___________________________________________________</w:t>
      </w:r>
    </w:p>
    <w:bookmarkEnd w:id="486"/>
    <w:bookmarkStart w:name="z548" w:id="487"/>
    <w:p>
      <w:pPr>
        <w:spacing w:after="0"/>
        <w:ind w:left="0"/>
        <w:jc w:val="both"/>
      </w:pPr>
      <w:r>
        <w:rPr>
          <w:rFonts w:ascii="Times New Roman"/>
          <w:b w:val="false"/>
          <w:i w:val="false"/>
          <w:color w:val="000000"/>
          <w:sz w:val="28"/>
        </w:rPr>
        <w:t>
                         подпись (фамилия, имя, отчество (при его наличии)</w:t>
      </w:r>
    </w:p>
    <w:bookmarkEnd w:id="487"/>
    <w:bookmarkStart w:name="z549" w:id="488"/>
    <w:p>
      <w:pPr>
        <w:spacing w:after="0"/>
        <w:ind w:left="0"/>
        <w:jc w:val="both"/>
      </w:pPr>
      <w:r>
        <w:rPr>
          <w:rFonts w:ascii="Times New Roman"/>
          <w:b w:val="false"/>
          <w:i w:val="false"/>
          <w:color w:val="000000"/>
          <w:sz w:val="28"/>
        </w:rPr>
        <w:t>
      Примечание:</w:t>
      </w:r>
    </w:p>
    <w:bookmarkEnd w:id="488"/>
    <w:bookmarkStart w:name="z550" w:id="489"/>
    <w:p>
      <w:pPr>
        <w:spacing w:after="0"/>
        <w:ind w:left="0"/>
        <w:jc w:val="both"/>
      </w:pPr>
      <w:r>
        <w:rPr>
          <w:rFonts w:ascii="Times New Roman"/>
          <w:b w:val="false"/>
          <w:i w:val="false"/>
          <w:color w:val="000000"/>
          <w:sz w:val="28"/>
        </w:rPr>
        <w:t>
      Накопительная ведомость по дебиторской задолженности по расчетам с плательщиками по поступлениям в бюджет по форме № 408–ДЗ–в применяется для учета дебиторской задолженности по расчетам с плательщиками по поступлениям в бюджет и составляется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489"/>
    <w:bookmarkStart w:name="z551" w:id="490"/>
    <w:p>
      <w:pPr>
        <w:spacing w:after="0"/>
        <w:ind w:left="0"/>
        <w:jc w:val="both"/>
      </w:pPr>
      <w:r>
        <w:rPr>
          <w:rFonts w:ascii="Times New Roman"/>
          <w:b w:val="false"/>
          <w:i w:val="false"/>
          <w:color w:val="000000"/>
          <w:sz w:val="28"/>
        </w:rPr>
        <w:t>
      В графе "Дебет счетов/субсчетов": по субсчету 1292 "Краткосрочная дебиторская задолженность по расчетам с плательщиками по налоговым поступлениям в бюджет" и в кредит счетов/субсчетов по субсчету 6081 "Доходы от налоговых поступлений в бюджет" производятся записи по признанию доходов от 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490"/>
    <w:bookmarkStart w:name="z552" w:id="491"/>
    <w:p>
      <w:pPr>
        <w:spacing w:after="0"/>
        <w:ind w:left="0"/>
        <w:jc w:val="both"/>
      </w:pPr>
      <w:r>
        <w:rPr>
          <w:rFonts w:ascii="Times New Roman"/>
          <w:b w:val="false"/>
          <w:i w:val="false"/>
          <w:color w:val="000000"/>
          <w:sz w:val="28"/>
        </w:rPr>
        <w:t>
      По субсчету 1293 "Краткосрочная дебиторская задолженность по расчетам с плательщиками по неналоговым поступлениям в бюджет" в кредит субсчета 6082 "Доходы от неналоговых поступлений в бюджет" производятся записи по признанию доходов от неналоговых поступлений в бюджет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491"/>
    <w:bookmarkStart w:name="z553" w:id="492"/>
    <w:p>
      <w:pPr>
        <w:spacing w:after="0"/>
        <w:ind w:left="0"/>
        <w:jc w:val="both"/>
      </w:pPr>
      <w:r>
        <w:rPr>
          <w:rFonts w:ascii="Times New Roman"/>
          <w:b w:val="false"/>
          <w:i w:val="false"/>
          <w:color w:val="000000"/>
          <w:sz w:val="28"/>
        </w:rPr>
        <w:t>
      В графе "Дебет счетов/субсчетов":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и в кредит счета 5240 "Финансовый результат предыдущих лет по поступлениям в бюджет" производятся записи по доначислению дебиторской задолженности за предыдущие отчетные периоды.</w:t>
      </w:r>
    </w:p>
    <w:bookmarkEnd w:id="492"/>
    <w:bookmarkStart w:name="z554" w:id="493"/>
    <w:p>
      <w:pPr>
        <w:spacing w:after="0"/>
        <w:ind w:left="0"/>
        <w:jc w:val="both"/>
      </w:pPr>
      <w:r>
        <w:rPr>
          <w:rFonts w:ascii="Times New Roman"/>
          <w:b w:val="false"/>
          <w:i w:val="false"/>
          <w:color w:val="000000"/>
          <w:sz w:val="28"/>
        </w:rPr>
        <w:t>
      В графе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в "Дебет счетов/субсчетов":</w:t>
      </w:r>
    </w:p>
    <w:bookmarkEnd w:id="493"/>
    <w:bookmarkStart w:name="z555" w:id="494"/>
    <w:p>
      <w:pPr>
        <w:spacing w:after="0"/>
        <w:ind w:left="0"/>
        <w:jc w:val="both"/>
      </w:pPr>
      <w:r>
        <w:rPr>
          <w:rFonts w:ascii="Times New Roman"/>
          <w:b w:val="false"/>
          <w:i w:val="false"/>
          <w:color w:val="000000"/>
          <w:sz w:val="28"/>
        </w:rPr>
        <w:t>
      1046 "КСН республиканского бюджета", 1047 "КСН местных бюджетов" учитываются поступления налоговых, неналоговых поступлений, поступления от реализации основного капитала и финансовых активов государства в республиканский и местный бюджеты; 1048 "КСН Фонда компенсации потерпевшим"; 1049 "КСН Фонда поддержки инфраструктуры образования".</w:t>
      </w:r>
    </w:p>
    <w:bookmarkEnd w:id="494"/>
    <w:bookmarkStart w:name="z556" w:id="495"/>
    <w:p>
      <w:pPr>
        <w:spacing w:after="0"/>
        <w:ind w:left="0"/>
        <w:jc w:val="both"/>
      </w:pPr>
      <w:r>
        <w:rPr>
          <w:rFonts w:ascii="Times New Roman"/>
          <w:b w:val="false"/>
          <w:i w:val="false"/>
          <w:color w:val="000000"/>
          <w:sz w:val="28"/>
        </w:rPr>
        <w:t>
      6081 "Доходы от налоговых поступлений в бюджет", 6082 "Доходы от неналоговых поступлений в бюджет" учитывается сторнировочная запись по исчисленным суммам по налоговым и неналоговым поступлениям в бюджет на основании бухгалтерской справки, составленной на основании дополнительно представленных расчетов по текущим поступлениям; 5240 "Финансовый результат предыдущих лет по поступлениям в бюджет" учитывается исправительная запись по неправильно начисленным суммам налоговых и неналоговых поступлений в бюджет за предыдущие отчетные периоды, согласно бухгалтерской справке, составленной на основании дополнительно представленных расчетов.</w:t>
      </w:r>
    </w:p>
    <w:bookmarkEnd w:id="495"/>
    <w:bookmarkStart w:name="z557" w:id="496"/>
    <w:p>
      <w:pPr>
        <w:spacing w:after="0"/>
        <w:ind w:left="0"/>
        <w:jc w:val="both"/>
      </w:pPr>
      <w:r>
        <w:rPr>
          <w:rFonts w:ascii="Times New Roman"/>
          <w:b w:val="false"/>
          <w:i w:val="false"/>
          <w:color w:val="000000"/>
          <w:sz w:val="28"/>
        </w:rPr>
        <w:t>
      В конце месяца итоги по графе 12 "Кредит счетов/субсчетов" и итоги по графе 17 "Дебет счетов/субсчетов" после оформления мемориального ордера 23 переносятся в книгу по форме № 308 "Журнал–главная". Мемориальный ордер 23 по форме № 408–ДЗ–в подписывается исполнителем и главным бухгалтером государственного учреждения или лицом, им уполномоченным.</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408–КЗ–в</w:t>
            </w:r>
          </w:p>
        </w:tc>
      </w:tr>
    </w:tbl>
    <w:bookmarkStart w:name="z561" w:id="497"/>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Наименование государственного учреждения</w:t>
      </w:r>
      <w:r>
        <w:br/>
      </w:r>
      <w:r>
        <w:rPr>
          <w:rFonts w:ascii="Times New Roman"/>
          <w:b/>
          <w:i w:val="false"/>
          <w:color w:val="000000"/>
        </w:rPr>
        <w:t>(централизованной бухгалтерии)</w:t>
      </w:r>
      <w:r>
        <w:br/>
      </w:r>
      <w:r>
        <w:rPr>
          <w:rFonts w:ascii="Times New Roman"/>
          <w:b/>
          <w:i w:val="false"/>
          <w:color w:val="000000"/>
        </w:rPr>
        <w:t xml:space="preserve"> Мемориальный ордер 24 за ____________ месяц _____ года</w:t>
      </w:r>
      <w:r>
        <w:br/>
      </w:r>
      <w:r>
        <w:rPr>
          <w:rFonts w:ascii="Times New Roman"/>
          <w:b/>
          <w:i w:val="false"/>
          <w:color w:val="000000"/>
        </w:rPr>
        <w:t>Накопительная ведомость по кредиторской задолженности по расчетам</w:t>
      </w:r>
      <w:r>
        <w:br/>
      </w:r>
      <w:r>
        <w:rPr>
          <w:rFonts w:ascii="Times New Roman"/>
          <w:b/>
          <w:i w:val="false"/>
          <w:color w:val="000000"/>
        </w:rPr>
        <w:t>с плательщиками по поступлениям в бюджет</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98"/>
          <w:p>
            <w:pPr>
              <w:spacing w:after="20"/>
              <w:ind w:left="20"/>
              <w:jc w:val="both"/>
            </w:pPr>
            <w:r>
              <w:rPr>
                <w:rFonts w:ascii="Times New Roman"/>
                <w:b w:val="false"/>
                <w:i w:val="false"/>
                <w:color w:val="000000"/>
                <w:sz w:val="20"/>
              </w:rPr>
              <w:t>
</w:t>
            </w:r>
            <w:r>
              <w:rPr>
                <w:rFonts w:ascii="Times New Roman"/>
                <w:b/>
                <w:i w:val="false"/>
                <w:color w:val="000000"/>
                <w:sz w:val="20"/>
              </w:rPr>
              <w:t>Номер</w:t>
            </w:r>
          </w:p>
          <w:bookmarkEnd w:id="498"/>
          <w:p>
            <w:pPr>
              <w:spacing w:after="20"/>
              <w:ind w:left="20"/>
              <w:jc w:val="both"/>
            </w:pPr>
            <w:r>
              <w:rPr>
                <w:rFonts w:ascii="Times New Roman"/>
                <w:b w:val="false"/>
                <w:i w:val="false"/>
                <w:color w:val="000000"/>
                <w:sz w:val="20"/>
              </w:rPr>
              <w:t>
</w:t>
            </w:r>
            <w:r>
              <w:rPr>
                <w:rFonts w:ascii="Times New Roman"/>
                <w:b/>
                <w:i w:val="false"/>
                <w:color w:val="000000"/>
                <w:sz w:val="20"/>
              </w:rPr>
              <w:t>документа, наименование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Остаток на начало месяца по </w:t>
            </w:r>
            <w:r>
              <w:rPr>
                <w:rFonts w:ascii="Times New Roman"/>
                <w:b/>
                <w:i w:val="false"/>
                <w:color w:val="000000"/>
                <w:sz w:val="20"/>
              </w:rPr>
              <w:t>субсчетам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счетов/</w:t>
            </w:r>
            <w:r>
              <w:rPr>
                <w:rFonts w:ascii="Times New Roman"/>
                <w:b/>
                <w:i w:val="false"/>
                <w:color w:val="000000"/>
                <w:sz w:val="20"/>
              </w:rPr>
              <w:t>субсчетов</w:t>
            </w:r>
            <w:r>
              <w:rPr>
                <w:rFonts w:ascii="Times New Roman"/>
                <w:b/>
                <w:i w:val="false"/>
                <w:color w:val="000000"/>
                <w:sz w:val="20"/>
              </w:rPr>
              <w:t xml:space="preserve"> 3281, 3282, 3283, 3284, 3285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499"/>
    <w:p>
      <w:pPr>
        <w:spacing w:after="0"/>
        <w:ind w:left="0"/>
        <w:jc w:val="both"/>
      </w:pPr>
      <w:r>
        <w:rPr>
          <w:rFonts w:ascii="Times New Roman"/>
          <w:b w:val="false"/>
          <w:i w:val="false"/>
          <w:color w:val="000000"/>
          <w:sz w:val="28"/>
        </w:rPr>
        <w:t>
      продолжение таблицы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0"/>
          <w:p>
            <w:pPr>
              <w:spacing w:after="20"/>
              <w:ind w:left="20"/>
              <w:jc w:val="both"/>
            </w:pPr>
            <w:r>
              <w:rPr>
                <w:rFonts w:ascii="Times New Roman"/>
                <w:b w:val="false"/>
                <w:i w:val="false"/>
                <w:color w:val="000000"/>
                <w:sz w:val="20"/>
              </w:rPr>
              <w:t>
</w:t>
            </w:r>
            <w:r>
              <w:rPr>
                <w:rFonts w:ascii="Times New Roman"/>
                <w:b/>
                <w:i w:val="false"/>
                <w:color w:val="000000"/>
                <w:sz w:val="20"/>
              </w:rPr>
              <w:t>Кредит счетов/</w:t>
            </w:r>
            <w:r>
              <w:rPr>
                <w:rFonts w:ascii="Times New Roman"/>
                <w:b/>
                <w:i w:val="false"/>
                <w:color w:val="000000"/>
                <w:sz w:val="20"/>
              </w:rPr>
              <w:t>субсчетов</w:t>
            </w:r>
          </w:p>
          <w:bookmarkEnd w:id="500"/>
          <w:p>
            <w:pPr>
              <w:spacing w:after="20"/>
              <w:ind w:left="20"/>
              <w:jc w:val="both"/>
            </w:pPr>
            <w:r>
              <w:rPr>
                <w:rFonts w:ascii="Times New Roman"/>
                <w:b w:val="false"/>
                <w:i w:val="false"/>
                <w:color w:val="000000"/>
                <w:sz w:val="20"/>
              </w:rPr>
              <w:t>
</w:t>
            </w:r>
            <w:r>
              <w:rPr>
                <w:rFonts w:ascii="Times New Roman"/>
                <w:b/>
                <w:i w:val="false"/>
                <w:color w:val="000000"/>
                <w:sz w:val="20"/>
              </w:rPr>
              <w:t>3281, 3282, 3283, 3284, 3285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конец месяца по счетам/</w:t>
            </w:r>
            <w:r>
              <w:rPr>
                <w:rFonts w:ascii="Times New Roman"/>
                <w:b/>
                <w:i w:val="false"/>
                <w:color w:val="000000"/>
                <w:sz w:val="20"/>
              </w:rPr>
              <w:t>субсчетам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501"/>
    <w:p>
      <w:pPr>
        <w:spacing w:after="0"/>
        <w:ind w:left="0"/>
        <w:jc w:val="both"/>
      </w:pPr>
      <w:r>
        <w:rPr>
          <w:rFonts w:ascii="Times New Roman"/>
          <w:b w:val="false"/>
          <w:i w:val="false"/>
          <w:color w:val="000000"/>
          <w:sz w:val="28"/>
        </w:rPr>
        <w:t>
      Исполнитель ___________________________________________________</w:t>
      </w:r>
    </w:p>
    <w:bookmarkEnd w:id="501"/>
    <w:bookmarkStart w:name="z566" w:id="502"/>
    <w:p>
      <w:pPr>
        <w:spacing w:after="0"/>
        <w:ind w:left="0"/>
        <w:jc w:val="both"/>
      </w:pPr>
      <w:r>
        <w:rPr>
          <w:rFonts w:ascii="Times New Roman"/>
          <w:b w:val="false"/>
          <w:i w:val="false"/>
          <w:color w:val="000000"/>
          <w:sz w:val="28"/>
        </w:rPr>
        <w:t>
                   подпись (фамилия, имя, отчество (при его наличии)</w:t>
      </w:r>
    </w:p>
    <w:bookmarkEnd w:id="502"/>
    <w:bookmarkStart w:name="z567" w:id="503"/>
    <w:p>
      <w:pPr>
        <w:spacing w:after="0"/>
        <w:ind w:left="0"/>
        <w:jc w:val="both"/>
      </w:pPr>
      <w:r>
        <w:rPr>
          <w:rFonts w:ascii="Times New Roman"/>
          <w:b w:val="false"/>
          <w:i w:val="false"/>
          <w:color w:val="000000"/>
          <w:sz w:val="28"/>
        </w:rPr>
        <w:t>
      Главный бухгалтер ___________________________________________</w:t>
      </w:r>
    </w:p>
    <w:bookmarkEnd w:id="503"/>
    <w:bookmarkStart w:name="z568" w:id="504"/>
    <w:p>
      <w:pPr>
        <w:spacing w:after="0"/>
        <w:ind w:left="0"/>
        <w:jc w:val="both"/>
      </w:pPr>
      <w:r>
        <w:rPr>
          <w:rFonts w:ascii="Times New Roman"/>
          <w:b w:val="false"/>
          <w:i w:val="false"/>
          <w:color w:val="000000"/>
          <w:sz w:val="28"/>
        </w:rPr>
        <w:t>
                   подпись (фамилия, имя, отчество (при его наличии)</w:t>
      </w:r>
    </w:p>
    <w:bookmarkEnd w:id="504"/>
    <w:bookmarkStart w:name="z569" w:id="505"/>
    <w:p>
      <w:pPr>
        <w:spacing w:after="0"/>
        <w:ind w:left="0"/>
        <w:jc w:val="both"/>
      </w:pPr>
      <w:r>
        <w:rPr>
          <w:rFonts w:ascii="Times New Roman"/>
          <w:b w:val="false"/>
          <w:i w:val="false"/>
          <w:color w:val="000000"/>
          <w:sz w:val="28"/>
        </w:rPr>
        <w:t>
      Примечание:</w:t>
      </w:r>
    </w:p>
    <w:bookmarkEnd w:id="505"/>
    <w:bookmarkStart w:name="z570" w:id="506"/>
    <w:p>
      <w:pPr>
        <w:spacing w:after="0"/>
        <w:ind w:left="0"/>
        <w:jc w:val="both"/>
      </w:pPr>
      <w:r>
        <w:rPr>
          <w:rFonts w:ascii="Times New Roman"/>
          <w:b w:val="false"/>
          <w:i w:val="false"/>
          <w:color w:val="000000"/>
          <w:sz w:val="28"/>
        </w:rPr>
        <w:t>
      Накопительная ведомость по кредиторской задолженности по расчетам с плательщиками по поступлениям в бюджет по форме № 408–КЗ–в составляется по субсчетам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w:t>
      </w:r>
    </w:p>
    <w:bookmarkEnd w:id="506"/>
    <w:bookmarkStart w:name="z571" w:id="507"/>
    <w:p>
      <w:pPr>
        <w:spacing w:after="0"/>
        <w:ind w:left="0"/>
        <w:jc w:val="both"/>
      </w:pPr>
      <w:r>
        <w:rPr>
          <w:rFonts w:ascii="Times New Roman"/>
          <w:b w:val="false"/>
          <w:i w:val="false"/>
          <w:color w:val="000000"/>
          <w:sz w:val="28"/>
        </w:rPr>
        <w:t>
      В графе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зачет дебиторской задолженности налогоплательщика по одному виду и кредиторской задолженности по другому виду налоговых и неналоговых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07"/>
    <w:bookmarkStart w:name="z572" w:id="508"/>
    <w:p>
      <w:pPr>
        <w:spacing w:after="0"/>
        <w:ind w:left="0"/>
        <w:jc w:val="both"/>
      </w:pPr>
      <w:r>
        <w:rPr>
          <w:rFonts w:ascii="Times New Roman"/>
          <w:b w:val="false"/>
          <w:i w:val="false"/>
          <w:color w:val="000000"/>
          <w:sz w:val="28"/>
        </w:rPr>
        <w:t>
      По дебету субсчетов 3281 "Краткосрочная кредиторская задолженность по оплате НДС",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кредиту субсчета 1046 "КСН республиканского бюджета", 1047 "КСН местных бюджетов", 1048 "КСН Фонда компенсации потерпевшим", 1049 "КСН Фонда поддержки инфраструктуры образования" учитывается возврат из бюджета излишне (ошибочно) уплаченных сумм поступлений на основании платежных поручений налоговых органов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08"/>
    <w:bookmarkStart w:name="z573" w:id="509"/>
    <w:p>
      <w:pPr>
        <w:spacing w:after="0"/>
        <w:ind w:left="0"/>
        <w:jc w:val="both"/>
      </w:pPr>
      <w:r>
        <w:rPr>
          <w:rFonts w:ascii="Times New Roman"/>
          <w:b w:val="false"/>
          <w:i w:val="false"/>
          <w:color w:val="000000"/>
          <w:sz w:val="28"/>
        </w:rPr>
        <w:t>
      По дебету субсчета 3283 "Краткосрочная кредиторская задолженность по возврату НДС" и кредиту субсчета 1046 "КСН республиканского бюджета" учитывается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bookmarkEnd w:id="509"/>
    <w:bookmarkStart w:name="z574" w:id="510"/>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и в "Дебет счетов/субсчетов" по счету 7260 "Расходы по уменьшению поступлений в бюджет" отражается сторнировочная запись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10"/>
    <w:bookmarkStart w:name="z575" w:id="511"/>
    <w:p>
      <w:pPr>
        <w:spacing w:after="0"/>
        <w:ind w:left="0"/>
        <w:jc w:val="both"/>
      </w:pPr>
      <w:r>
        <w:rPr>
          <w:rFonts w:ascii="Times New Roman"/>
          <w:b w:val="false"/>
          <w:i w:val="false"/>
          <w:color w:val="000000"/>
          <w:sz w:val="28"/>
        </w:rPr>
        <w:t>
      В графе "Кредит счетов/субсчетов"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по счету 7260 "Расходы по уменьшению поступлений в бюджет" отражается начисление кредиторской задолженности по налогу на добавленную стоимость за текущий отчетный период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11"/>
    <w:bookmarkStart w:name="z576" w:id="512"/>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5240 "Финансовый результат предыдущих лет по поступлениям в бюджет" учитывается восстановление кредиторской задолженности по расчетам с налогоплательщиками по налогам, пене, штрафам и неналоговым поступлениям) прошлых периодов.</w:t>
      </w:r>
    </w:p>
    <w:bookmarkEnd w:id="512"/>
    <w:bookmarkStart w:name="z577" w:id="513"/>
    <w:p>
      <w:pPr>
        <w:spacing w:after="0"/>
        <w:ind w:left="0"/>
        <w:jc w:val="both"/>
      </w:pPr>
      <w:r>
        <w:rPr>
          <w:rFonts w:ascii="Times New Roman"/>
          <w:b w:val="false"/>
          <w:i w:val="false"/>
          <w:color w:val="000000"/>
          <w:sz w:val="28"/>
        </w:rPr>
        <w:t>
      В конце месяца итоги по графе 11 "Кредит счетов/субсчетов" и итоги по графе 15 "Дебет счетов/субсчетов" после оформления мемориального ордера переносятся в книгу по форме № 308 "Журнал–главная". Мемориальный ордер 24 по форме № 408–КЗ–в подписывается исполнителем и главным бухгалтером государственного учреждения или лицом, им уполномоченным.</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2024 года №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381–в</w:t>
            </w:r>
          </w:p>
        </w:tc>
      </w:tr>
    </w:tbl>
    <w:bookmarkStart w:name="z582" w:id="514"/>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Наименование государственного учреждения</w:t>
      </w:r>
      <w:r>
        <w:br/>
      </w:r>
      <w:r>
        <w:rPr>
          <w:rFonts w:ascii="Times New Roman"/>
          <w:b/>
          <w:i w:val="false"/>
          <w:color w:val="000000"/>
        </w:rPr>
        <w:t xml:space="preserve"> (централизованной бухгалтерии)</w:t>
      </w:r>
      <w:r>
        <w:br/>
      </w:r>
      <w:r>
        <w:rPr>
          <w:rFonts w:ascii="Times New Roman"/>
          <w:b/>
          <w:i w:val="false"/>
          <w:color w:val="000000"/>
        </w:rPr>
        <w:t xml:space="preserve"> Мемориальный ордер 25 за период _________________ года</w:t>
      </w:r>
      <w:r>
        <w:br/>
      </w:r>
      <w:r>
        <w:rPr>
          <w:rFonts w:ascii="Times New Roman"/>
          <w:b/>
          <w:i w:val="false"/>
          <w:color w:val="000000"/>
        </w:rPr>
        <w:t xml:space="preserve"> Накопительная ведомость по движению средств на контрольных счетах</w:t>
      </w:r>
      <w:r>
        <w:br/>
      </w:r>
      <w:r>
        <w:rPr>
          <w:rFonts w:ascii="Times New Roman"/>
          <w:b/>
          <w:i w:val="false"/>
          <w:color w:val="000000"/>
        </w:rPr>
        <w:t xml:space="preserve"> наличности республиканского, местного бюджета</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 документа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515"/>
    <w:p>
      <w:pPr>
        <w:spacing w:after="0"/>
        <w:ind w:left="0"/>
        <w:jc w:val="both"/>
      </w:pPr>
      <w:r>
        <w:rPr>
          <w:rFonts w:ascii="Times New Roman"/>
          <w:b w:val="false"/>
          <w:i w:val="false"/>
          <w:color w:val="000000"/>
          <w:sz w:val="28"/>
        </w:rPr>
        <w:t>
      продолжение таблицы</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дебета счетов/</w:t>
            </w:r>
            <w:r>
              <w:rPr>
                <w:rFonts w:ascii="Times New Roman"/>
                <w:b/>
                <w:i w:val="false"/>
                <w:color w:val="000000"/>
                <w:sz w:val="20"/>
              </w:rPr>
              <w:t>субсчетов</w:t>
            </w:r>
            <w:r>
              <w:rPr>
                <w:rFonts w:ascii="Times New Roman"/>
                <w:b/>
                <w:i w:val="false"/>
                <w:color w:val="000000"/>
                <w:sz w:val="20"/>
              </w:rPr>
              <w:t xml:space="preserve"> 1046, 1047, 1048, 1049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516"/>
    <w:p>
      <w:pPr>
        <w:spacing w:after="0"/>
        <w:ind w:left="0"/>
        <w:jc w:val="both"/>
      </w:pPr>
      <w:r>
        <w:rPr>
          <w:rFonts w:ascii="Times New Roman"/>
          <w:b w:val="false"/>
          <w:i w:val="false"/>
          <w:color w:val="000000"/>
          <w:sz w:val="28"/>
        </w:rPr>
        <w:t>
      продолжение таблицы</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1046, 1047, 1048, 1049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5" w:id="517"/>
    <w:p>
      <w:pPr>
        <w:spacing w:after="0"/>
        <w:ind w:left="0"/>
        <w:jc w:val="both"/>
      </w:pPr>
      <w:r>
        <w:rPr>
          <w:rFonts w:ascii="Times New Roman"/>
          <w:b w:val="false"/>
          <w:i w:val="false"/>
          <w:color w:val="000000"/>
          <w:sz w:val="28"/>
        </w:rPr>
        <w:t>
      Исполнитель ____________________________________________________</w:t>
      </w:r>
    </w:p>
    <w:bookmarkEnd w:id="517"/>
    <w:bookmarkStart w:name="z586" w:id="518"/>
    <w:p>
      <w:pPr>
        <w:spacing w:after="0"/>
        <w:ind w:left="0"/>
        <w:jc w:val="both"/>
      </w:pPr>
      <w:r>
        <w:rPr>
          <w:rFonts w:ascii="Times New Roman"/>
          <w:b w:val="false"/>
          <w:i w:val="false"/>
          <w:color w:val="000000"/>
          <w:sz w:val="28"/>
        </w:rPr>
        <w:t>
                   подпись (фамилия, имя, отчество (при его наличии)</w:t>
      </w:r>
    </w:p>
    <w:bookmarkEnd w:id="518"/>
    <w:bookmarkStart w:name="z587" w:id="519"/>
    <w:p>
      <w:pPr>
        <w:spacing w:after="0"/>
        <w:ind w:left="0"/>
        <w:jc w:val="both"/>
      </w:pPr>
      <w:r>
        <w:rPr>
          <w:rFonts w:ascii="Times New Roman"/>
          <w:b w:val="false"/>
          <w:i w:val="false"/>
          <w:color w:val="000000"/>
          <w:sz w:val="28"/>
        </w:rPr>
        <w:t>
       Главный бухгалтер ______________________________________________</w:t>
      </w:r>
    </w:p>
    <w:bookmarkEnd w:id="519"/>
    <w:bookmarkStart w:name="z588" w:id="520"/>
    <w:p>
      <w:pPr>
        <w:spacing w:after="0"/>
        <w:ind w:left="0"/>
        <w:jc w:val="both"/>
      </w:pPr>
      <w:r>
        <w:rPr>
          <w:rFonts w:ascii="Times New Roman"/>
          <w:b w:val="false"/>
          <w:i w:val="false"/>
          <w:color w:val="000000"/>
          <w:sz w:val="28"/>
        </w:rPr>
        <w:t>
                   подпись (фамилия, имя, отчество (при его наличии)</w:t>
      </w:r>
    </w:p>
    <w:bookmarkEnd w:id="520"/>
    <w:bookmarkStart w:name="z589" w:id="521"/>
    <w:p>
      <w:pPr>
        <w:spacing w:after="0"/>
        <w:ind w:left="0"/>
        <w:jc w:val="both"/>
      </w:pPr>
      <w:r>
        <w:rPr>
          <w:rFonts w:ascii="Times New Roman"/>
          <w:b w:val="false"/>
          <w:i w:val="false"/>
          <w:color w:val="000000"/>
          <w:sz w:val="28"/>
        </w:rPr>
        <w:t>
      Примечание:</w:t>
      </w:r>
    </w:p>
    <w:bookmarkEnd w:id="521"/>
    <w:bookmarkStart w:name="z590" w:id="522"/>
    <w:p>
      <w:pPr>
        <w:spacing w:after="0"/>
        <w:ind w:left="0"/>
        <w:jc w:val="both"/>
      </w:pPr>
      <w:r>
        <w:rPr>
          <w:rFonts w:ascii="Times New Roman"/>
          <w:b w:val="false"/>
          <w:i w:val="false"/>
          <w:color w:val="000000"/>
          <w:sz w:val="28"/>
        </w:rPr>
        <w:t>
      В Накопительной ведомости по движению средств на Контрольных счетах наличности республиканского, местного бюджета ведется учет по зачислению поступлений в республиканский и местный бюджеты. Накопительная ведомость по форме № 381–в заполняется по субсчетам 1046 "КСН республиканского бюджета", 1047 "КСН местных бюджетов", 1048 "КСН Фонда компенсации потерпевшим", 1049 "КСН Фонда поддержки инфраструктуры образования".</w:t>
      </w:r>
    </w:p>
    <w:bookmarkEnd w:id="522"/>
    <w:bookmarkStart w:name="z591" w:id="523"/>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1292 "Краткосрочная дебиторская задолженность по расчетам с налогоплательщиками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учитываются налоговые поступления по платежным поручениям налогоплательщиков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23"/>
    <w:bookmarkStart w:name="z592" w:id="524"/>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1292 "Краткосрочная дебиторская задолженность по расчетам с налогоплательщиками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1295 "Краткосрочная дебиторская задолженность по расчетам от реализации финансовых активов государства" учитываются неналоговые поступления, поступления в соответствующий бюджет от реализации основного капитала и финансовых активов государства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24"/>
    <w:bookmarkStart w:name="z593" w:id="525"/>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субсчет 6085 "Поступления трансфертов в бюджет" учитываются зачисления в соответствующий бюджет поступления трансфертов (возврат и бюджетное изъятие).</w:t>
      </w:r>
    </w:p>
    <w:bookmarkEnd w:id="525"/>
    <w:bookmarkStart w:name="z594" w:id="526"/>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"в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учитывается возврат из бюджета излишне (ошибочно) уплаченных сумм поступлений на основании заключения налоговых органов или бухгалтерской справки, составленной на основании дополнительно представленных расчетов.</w:t>
      </w:r>
    </w:p>
    <w:bookmarkEnd w:id="526"/>
    <w:bookmarkStart w:name="z595" w:id="527"/>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в "дебет счетов/субсчетов": 7470 "Расходы по КСН республиканского и местных бюджетов" отражается проведение расходов из КСН соответствующего бюджета.</w:t>
      </w:r>
    </w:p>
    <w:bookmarkEnd w:id="527"/>
    <w:bookmarkStart w:name="z596" w:id="528"/>
    <w:p>
      <w:pPr>
        <w:spacing w:after="0"/>
        <w:ind w:left="0"/>
        <w:jc w:val="both"/>
      </w:pPr>
      <w:r>
        <w:rPr>
          <w:rFonts w:ascii="Times New Roman"/>
          <w:b w:val="false"/>
          <w:i w:val="false"/>
          <w:color w:val="000000"/>
          <w:sz w:val="28"/>
        </w:rPr>
        <w:t>
      В конце месяца итоги по графе 14 "с дебета счетов/субсчетов" и итоги по графе 26 "с кредита счетов/субсчетов" после оформления мемориального ордера 25 переносятся в книгу по форме № 308 "Журнал–главная". Мемориальный ордер 25 по форме № 381–в подписывается исполнителем и главным бухгалтером государственного учреждения или лицом, им уполномоченным.</w:t>
      </w:r>
    </w:p>
    <w:bookmarkEnd w:id="5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