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586c" w14:textId="cc15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сельского хозяйства Республики Казахстан от 14 марта 2017 года № 120 "Об утверждении Типовых квалификационных характеристик должностей руководителей и специалистов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экологии, геологии и природных ресурсов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22 июля 2024 года № 167. Зарегистрирован в Министерстве юстиции Республики Казахстан 24 июля 2024 года № 34794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14 марта 2017 года № 120 "Об утверждении Типовых квалификационных характеристик должностей руководителей и специалистов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экологии, геологии и природных ресурсов Республики Казахстан" (зарегистрирован в Реестре государственной регистрации нормативных правовых актов Республики Казахстан за № 15021)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Типовых квалификационных характеристик должностей руководителей и специалистов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экологии и природных ресурсов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Типовые квалификационные характеристики должностей руководителей и специалистов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экологии и природных ресурсов Республики Казахстан, согласно приложению 1 к настоящему приказу.".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квалификационные характеристики должностей руководителей и специалистов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экологии, геологии и природных ресурсов Республики Казахстан, утвержденные указанным приказом изложить в новой редакции согласно приложению, к настоящему приказу.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 и природных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 № 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 № 120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 руководителей и специалистов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экологии и природных ресурсов Республики Казахстан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квалификационные характеристики должностей руководителей и специалистов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экологии и природных ресурсов Республики Казахстан (далее – квалификационные характеристики) направлены на обеспечение правильного подбора, использования, расстановки кадров, определения их квалификационных характеристик, обеспечение эффективного распределения труда между руководителями и специалистами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экологии и природных ресурсов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Квалификационные характеристики должностей специалистов: бухгалтера, экономиста, юриста, специалиста по кадрам, переводчика и других специалистов общих для всех сфер деятельности, определены в Квалификационном справочнике должностей руководителей, специалистов и других служащих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Квалификационные характеристики должностей руководителей и специалистов природоохранных организаций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Должности руководителей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Генеральный директор и/или директор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Должностные обязанности: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в соответствии с действующим законодательством производственную, научную, туристскую, хозяйственную и финансово-экономическую деятельность организации;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решения, обеспечивает сохранность и эффективное использование имущества организации;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государственную политику в области особо охраняемых природных территорий;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учреждения квалифицированными кадрами, рациональному использованию и развитию их профессиональных знаний и опыта, систематическому повышению квалификации работников, созданию оптимальных условий труда, соблюдению требований трудового законодательства, трудовой дисциплины;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трудовой мотивации, инициативы и активности работников;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противодействию коррупции;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 и дает поручения, обязательные для всех работников;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и увольнение работников, кроме назначаемых вышестоящим органом, применяет меры поощрения и налагает дисциплинарные взыскания на работников;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распределяет обязанности заместителей, руководителей и работников структурных подразделений;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планы работы учреждения, организует и обеспечивает их выполнение.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Должен знать: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Конституция);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(далее – Кодекс об административных правонарушениях);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Административный процедурно-процессуальный кодекс);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Лесной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Трудовой кодекс);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Казахстан: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об особо охраняемых природных территориях),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об охране, воспроизводстве и использовании животного мира), Закон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растительном мире),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языках),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Закон о противодействии коррупции); 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пожарной безопасности,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февраля 2022 года № 55 (зарегистрирован в Реестре государственной регистрации нормативных правовых актов под № 26867) (далее – правила пожарной безопасности).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 к квалификации: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окружающая среда (экология), биологические и смежные науки (биология) и стаж работы на руководящих должностях в организациях лесного хозяйства, животного мира, в специализированных организациях, предусмотренных данными квалификационными характеристиками или особо охраняемых природных территорий не менее пяти лет.</w:t>
      </w:r>
    </w:p>
    <w:bookmarkEnd w:id="36"/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генерального директора и/или заместитель директора по охране, защите и воспроизводству природных комплексов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Должностные обязанности: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организует работу под общим руководством генерального директора и/или директора в соответствии с распределением обязанностей;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и реализацию стратегии развития учреждения по курируемому направлению;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планов работы, обеспечивает работу по их выполнению;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руководство работой хозяйственной и технической служб, обеспечивающих функционирование систем освещения, отопления, вентиляции, кондиционирования и другого оборудования;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компетенции решает вопросы финансовой, экономической, производственно-хозяйственной деятельности;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проведению технических и производственно-хозяйственных мероприятий по охране, защите, воспроизводству лесов и животного мира, природных комплексов и объектов природно-заповедного фонда; 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разъяснительной профилактической работы среди местного населения по предупреждению нарушений природоохранного законодательства;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имущества организации, его эффективное и рациональное использование;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и обеспечивает охрану, защиту, воспроизводство лесов и лесоразведение, регулирует лесопользование на территории государственного лесного фонда, находящегося в ведении учреждения;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правил внутреннего трудового распорядка, требований безопасности и охраны труда, соблюдение режима охраны архива, пожарной безопасности, санитарно-эпидемиологических норм.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Должен знать: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Требования к квалификации: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(биология) и стаж работы на руководящих должностях в организациях лесного хозяйства, животного мира, в том числе в специализированных организациях, предусмотренных данными квалификационными характеристиками или особо охраняемых природных территорий не менее четырех лет.</w:t>
      </w:r>
    </w:p>
    <w:bookmarkEnd w:id="55"/>
    <w:bookmarkStart w:name="z7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генерального директора (заместитель директора) по науке и туризму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Должностные обязанности: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организует работу под общим руководством генерального директора (директора) в соответствии с распределением обязанностей;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и реализацию стратегии развития учреждения по курируемому направлению;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планов работы, обеспечивает работу по их выполнению;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компетенции решает вопросы финансовой, экономической, производственно-хозяйственной деятельности;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ведение научной деятельности и научных исследований;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пятилетних планов научно-исследовательских работ;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публикацию научных статей, монографий;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научно-технического и координационного советов учреждения;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ведение туристской и рекреационной деятельности на территории учреждения;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и реализацию генерального плана развития инфраструктуры учреждения;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проводит разъяснительную работу с местным населением;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перспективный план повышения квалификации работников;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со средствами массовой информации.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Должен знать: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пожарной безопасности. 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Требования к квалификации: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сфера обслуживания (туризм), биологические и смежные науки (биология), бизнес и управление (экономика, государственное и местное управление) и стаж работы на руководящих должностях в организациях лесного хозяйства, животного мира, в том числе в специализированных организациях, предусмотренных данными квалификационными характеристиками или особо охраняемых природных территорий не менее четырех лет.</w:t>
      </w:r>
    </w:p>
    <w:bookmarkEnd w:id="77"/>
    <w:bookmarkStart w:name="z10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Директор филиала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Должностные обязанности: 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филиала и отвечает за сохранность имущества филиала, соблюдение сметно-финансовой, договорной и трудовой дисциплины и хозяйственное ведение дел, организует выполнение лесохозяйственных, лесокультурных, хозяйственных, лесозащитных и рекреационных работ;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производственно-хозяйственной, рекреационно-туристской деятельности филиала;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компетенции, издает приказы по филиалу, в соответствии с трудовым законодательством принимает и увольняет работников, принимает меры поощрения и налагает взыскания на работников филиала;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ведение государственного мониторинга лесного фонда, государственного мониторинга лесов, государственного мониторинга животного мира, участвует в работах по ведению государственного лесного кадастра и кадастра животного мира;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персональную ответственность за подготовку материалов отвода лесосек.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Требования к квалификации: 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(биология) и стаж работы в организациях лесного хозяйства, животного мира, в том числе в специализированных организациях, предусмотренных данными квалификационными характеристиками или особо охраняемых природных территорий не менее четырех лет, из них на руководящих должностях не менее двух лет.</w:t>
      </w:r>
    </w:p>
    <w:bookmarkEnd w:id="91"/>
    <w:bookmarkStart w:name="z12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Заместитель директора филиала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обязанности: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в курируемой деятельности и обеспечивает выполнение производственных заданий по всем видам работ лесохозяйственной, рекреационно-туристской и ограниченно-хозяйственной деятельности;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осуществляет планы производственно-хозяйственных мероприятий подведомственных лесничеств и в целом по филиалу, а также обеспечивает и осуществляет контроль по улучшению санитарного состояния лесов;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обеспечивает выполнение лесоустроительных, проектно-изыскательных работ, проведение единовременного государственного учета лесного фонда, мероприятий по безопасности и охране труда, по улучшению условий труда;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основные направления развития лесного семеноводства, организации лесосеменного дела и создания постоянной лесосеменной базы, а также питомнического хозяйства в филиале;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мероприятий по повышению технических знаний работников инспекторской службы филиала;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мероприятия по подготовке к пожароопасному периоду.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Должен знать: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1"/>
    <w:bookmarkStart w:name="z1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02"/>
    <w:bookmarkStart w:name="z1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03"/>
    <w:bookmarkStart w:name="z13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04"/>
    <w:bookmarkStart w:name="z13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Требования к квалификации: </w:t>
      </w:r>
    </w:p>
    <w:bookmarkEnd w:id="105"/>
    <w:bookmarkStart w:name="z14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(биология) и стаж работы по специальности в организациях лесного хозяйства или особо охраняемых природных территорий не менее трех лет.</w:t>
      </w:r>
    </w:p>
    <w:bookmarkEnd w:id="106"/>
    <w:bookmarkStart w:name="z14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Руководитель структурного подразделения (управления, отдела, сектора, группы)</w:t>
      </w:r>
    </w:p>
    <w:bookmarkEnd w:id="107"/>
    <w:bookmarkStart w:name="z14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обязанности:</w:t>
      </w:r>
    </w:p>
    <w:bookmarkEnd w:id="108"/>
    <w:bookmarkStart w:name="z1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деятельность структурного подразделения в соответствии с Положением о подразделении;</w:t>
      </w:r>
    </w:p>
    <w:bookmarkEnd w:id="109"/>
    <w:bookmarkStart w:name="z1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перспективных планов работы организации;</w:t>
      </w:r>
    </w:p>
    <w:bookmarkEnd w:id="110"/>
    <w:bookmarkStart w:name="z1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специалистов структурного подразделения по предупреждению и пресечению нарушений законодательства в области лесного хозяйства и животного мира, повышению теоретических и практических знаний, осуществляет контроль за соблюдением и выполнением работниками должностных инструкций, правил;</w:t>
      </w:r>
    </w:p>
    <w:bookmarkEnd w:id="111"/>
    <w:bookmarkStart w:name="z1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повышения квалификации работников;</w:t>
      </w:r>
    </w:p>
    <w:bookmarkEnd w:id="112"/>
    <w:bookmarkStart w:name="z1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режима охраны особо охраняемой природной территории, экологических стандартов и нормативов, принимает меры по предупреждению и пресечению нарушений лесного и природоохранного законодательства.</w:t>
      </w:r>
    </w:p>
    <w:bookmarkEnd w:id="113"/>
    <w:bookmarkStart w:name="z1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Должен знать: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5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5"/>
    <w:bookmarkStart w:name="z15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16"/>
    <w:bookmarkStart w:name="z15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17"/>
    <w:bookmarkStart w:name="z15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18"/>
    <w:bookmarkStart w:name="z15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к квалификации: </w:t>
      </w:r>
    </w:p>
    <w:bookmarkEnd w:id="119"/>
    <w:bookmarkStart w:name="z15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(экология, география), растениеводство (защита и карантин растений), биологические и смежные науки (биология), сфера обслуживания (туризм), право (юриспруденция), бизнес и управление (экономика, государственное и местное управление), архитектура и строительство (землеустройство) и стаж работы по специальности в организациях лесного хозяйства или особо охраняемых природных территорий не менее трех лет. </w:t>
      </w:r>
    </w:p>
    <w:bookmarkEnd w:id="120"/>
    <w:bookmarkStart w:name="z16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Начальник лесной пожарной станции</w:t>
      </w:r>
    </w:p>
    <w:bookmarkEnd w:id="121"/>
    <w:bookmarkStart w:name="z16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Должностные обязанности:</w:t>
      </w:r>
    </w:p>
    <w:bookmarkEnd w:id="122"/>
    <w:bookmarkStart w:name="z16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руководство деятельностью лесной пожарной станции;</w:t>
      </w:r>
    </w:p>
    <w:bookmarkEnd w:id="123"/>
    <w:bookmarkStart w:name="z16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четкую и бесперебойную работу личного состава команд, а также закрепленной за лесной пожарной станцией техникой;</w:t>
      </w:r>
    </w:p>
    <w:bookmarkEnd w:id="124"/>
    <w:bookmarkStart w:name="z16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проводит, перед началом, и в течение пожароопасного сезона инструктажи по охране труда и технике безопасности, а также тренировки работников противопожарной службы лесной пожарной станции по тушению лесных пожаров; </w:t>
      </w:r>
    </w:p>
    <w:bookmarkEnd w:id="125"/>
    <w:bookmarkStart w:name="z16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патрулирование в местах наиболее вероятного возникновения пожаров;</w:t>
      </w:r>
    </w:p>
    <w:bookmarkEnd w:id="126"/>
    <w:bookmarkStart w:name="z16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выезд работников противопожарной службы лесной пожарной станции на пожарной технике к месту лесного пожара при получении сообщения с пожарно-наблюдательной вышки (пункта), авиапатрульного вертолета (самолета), источников информации о возникновении пожара на обслуживаемой лесной пожарной станции территории;</w:t>
      </w:r>
    </w:p>
    <w:bookmarkEnd w:id="127"/>
    <w:bookmarkStart w:name="z16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времени, затраченного каждым работником личного состава команды на дежурстве, на обслуживание пожарной техники и оборудования, на тушение пожаров;</w:t>
      </w:r>
    </w:p>
    <w:bookmarkEnd w:id="128"/>
    <w:bookmarkStart w:name="z16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ремонту пожарной техники и оборудования лесной пожарной станции; </w:t>
      </w:r>
    </w:p>
    <w:bookmarkEnd w:id="129"/>
    <w:bookmarkStart w:name="z16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работниками трудовой дисциплины, а также правил безопасности и охраны труда, производственной санитарии и противопожарной защиты;</w:t>
      </w:r>
    </w:p>
    <w:bookmarkEnd w:id="130"/>
    <w:bookmarkStart w:name="z17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лесного пожара принимает меры к его ликвидации с одновременным извещением о пожаре вышестоящих работников государственной лесной охраны.</w:t>
      </w:r>
    </w:p>
    <w:bookmarkEnd w:id="131"/>
    <w:bookmarkStart w:name="z17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Должен знать: 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7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3"/>
    <w:bookmarkStart w:name="z17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34"/>
    <w:bookmarkStart w:name="z17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35"/>
    <w:bookmarkStart w:name="z18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36"/>
    <w:bookmarkStart w:name="z18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квалификации: </w:t>
      </w:r>
    </w:p>
    <w:bookmarkEnd w:id="137"/>
    <w:bookmarkStart w:name="z18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математика и статистика (механика), общественная безопасность (пожарная безопасность) и стаж работы по соответствующему профилю организации не менее трех лет или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пожарная безопасность и стаж работы по соответствующему профилю организации не менее двух лет.</w:t>
      </w:r>
    </w:p>
    <w:bookmarkEnd w:id="138"/>
    <w:bookmarkStart w:name="z18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Руководитель лесничества (лесничий)</w:t>
      </w:r>
    </w:p>
    <w:bookmarkEnd w:id="139"/>
    <w:bookmarkStart w:name="z18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Должностные обязанности: </w:t>
      </w:r>
    </w:p>
    <w:bookmarkEnd w:id="140"/>
    <w:bookmarkStart w:name="z18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компетенции осуществляет руководство производственно-хозяйственной деятельностью лесничества;</w:t>
      </w:r>
    </w:p>
    <w:bookmarkEnd w:id="141"/>
    <w:bookmarkStart w:name="z18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плановых заданий, эффективное использование материальных, трудовых и финансовых ресурсов, внедрение передовой техники и технологии в лесохозяйственное производство; </w:t>
      </w:r>
    </w:p>
    <w:bookmarkEnd w:id="142"/>
    <w:bookmarkStart w:name="z18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 организует работы по охране лесов от пожаров, незаконных рубок и лесонарушений, защите лесов от вредных насекомых и болезней леса, а также работы по лесосеменному делу, воспроизводству лесов, отводу лесосечного фонда и отпуску древесины на корню; </w:t>
      </w:r>
    </w:p>
    <w:bookmarkEnd w:id="143"/>
    <w:bookmarkStart w:name="z18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пожарную безопасность на территории государственного лесного фонда;</w:t>
      </w:r>
    </w:p>
    <w:bookmarkEnd w:id="144"/>
    <w:bookmarkStart w:name="z18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тушение лесных пожаров на территории лесничества; </w:t>
      </w:r>
    </w:p>
    <w:bookmarkEnd w:id="145"/>
    <w:bookmarkStart w:name="z19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освидетельствование мест рубок и отпуск заготовленной древесины;</w:t>
      </w:r>
    </w:p>
    <w:bookmarkEnd w:id="146"/>
    <w:bookmarkStart w:name="z19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надзор за состоянием лесов в лесничестве и обеспечивает рациональное использование лесных ресурсов; </w:t>
      </w:r>
    </w:p>
    <w:bookmarkEnd w:id="147"/>
    <w:bookmarkStart w:name="z19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лесозаготовителям и обеспечивает правильность лесопользования в лесах, закрепленных в долгосрочное лесопользование; </w:t>
      </w:r>
    </w:p>
    <w:bookmarkEnd w:id="148"/>
    <w:bookmarkStart w:name="z19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лесоустроительным и другим проектно-изыскательным партиям в выполнении полевых работ на территории лесничества, обеспечивает качество этих работ; </w:t>
      </w:r>
    </w:p>
    <w:bookmarkEnd w:id="149"/>
    <w:bookmarkStart w:name="z19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обучение работников государственной лесной охраны лесничества по ведению лесохозяйственных, лесокультурных, лесозащитных, противопожарных работ, а также обучение и инструктаж по безопасности и охране труда и производственной санитарии; </w:t>
      </w:r>
    </w:p>
    <w:bookmarkEnd w:id="150"/>
    <w:bookmarkStart w:name="z19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мероприятий по безопасности и охране труда, соблюдение трудового законодательства; </w:t>
      </w:r>
    </w:p>
    <w:bookmarkEnd w:id="151"/>
    <w:bookmarkStart w:name="z19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и отчетность о деятельности лесничества, ведет служебную документацию, а также обеспечивает внесение текущих изменений в материалы лесоустройства и книги учета лесного фонда;</w:t>
      </w:r>
    </w:p>
    <w:bookmarkEnd w:id="152"/>
    <w:bookmarkStart w:name="z19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лесного пожара принимает меры к его ликвидации с одновременным извещением о пожаре вышестоящих работников государственной лесной охраны.</w:t>
      </w:r>
    </w:p>
    <w:bookmarkEnd w:id="153"/>
    <w:bookmarkStart w:name="z19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Должен знать: 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0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5"/>
    <w:bookmarkStart w:name="z20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56"/>
    <w:bookmarkStart w:name="z20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57"/>
    <w:bookmarkStart w:name="z20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58"/>
    <w:bookmarkStart w:name="z20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Требования к квалификации:</w:t>
      </w:r>
    </w:p>
    <w:bookmarkEnd w:id="159"/>
    <w:bookmarkStart w:name="z20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(биология) и стаж работы в организациях лесного хозяйства или особо охраняемых природных территорий не менее трех лет.</w:t>
      </w:r>
    </w:p>
    <w:bookmarkEnd w:id="160"/>
    <w:bookmarkStart w:name="z21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Заместитель руководителя лесничества (помощник лесничего)</w:t>
      </w:r>
    </w:p>
    <w:bookmarkEnd w:id="161"/>
    <w:bookmarkStart w:name="z21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Должностные обязанности: </w:t>
      </w:r>
    </w:p>
    <w:bookmarkEnd w:id="162"/>
    <w:bookmarkStart w:name="z21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своей работе подчиняется непосредственно лесничему; </w:t>
      </w:r>
    </w:p>
    <w:bookmarkEnd w:id="163"/>
    <w:bookmarkStart w:name="z21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техническое руководство производственной деятельности лесничества; </w:t>
      </w:r>
    </w:p>
    <w:bookmarkEnd w:id="164"/>
    <w:bookmarkStart w:name="z21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работы по рубкам леса, лесосеменному делу, выращиванию посадочного материала, воспроизводству лесов и лесоразведению, охране лесов от пожаров и незаконных порубок и видов лесонарушений, защитой от вредителей и болезней леса; </w:t>
      </w:r>
    </w:p>
    <w:bookmarkEnd w:id="165"/>
    <w:bookmarkStart w:name="z21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отводу и таксации лесосек; </w:t>
      </w:r>
    </w:p>
    <w:bookmarkEnd w:id="166"/>
    <w:bookmarkStart w:name="z21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и точное выполнение мастерами леса, лесниками-егерями, временными пожарными сторожами и пожарными командами возложенных на них обязанностей за проведение предупредительных противопожарных мероприятий; </w:t>
      </w:r>
    </w:p>
    <w:bookmarkEnd w:id="167"/>
    <w:bookmarkStart w:name="z21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тушении лесных пожаров;</w:t>
      </w:r>
    </w:p>
    <w:bookmarkEnd w:id="168"/>
    <w:bookmarkStart w:name="z21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работающими на территории лесничества лесопользователями правил отпуска древесины на корню, рубок главного пользования, санитарных правил и правил побочных лесных пользований, пожарной безопасности и защиты лесов от вредителей и болезней леса; </w:t>
      </w:r>
    </w:p>
    <w:bookmarkEnd w:id="169"/>
    <w:bookmarkStart w:name="z21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ревизию обходов и участков и проверку состояния охраны лесов, закрепленных в долгосрочное лесопользование; </w:t>
      </w:r>
    </w:p>
    <w:bookmarkEnd w:id="170"/>
    <w:bookmarkStart w:name="z22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проектно-изыскательских работ, а также применение действующих нормативов, норм выработки и расценок;</w:t>
      </w:r>
    </w:p>
    <w:bookmarkEnd w:id="171"/>
    <w:bookmarkStart w:name="z22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протоколы об административных правонарушениях в области лесного законодательства Республики Казахстан, законодательства Республики Казахстан об охране, воспроизводстве и использовании животного мира в соответствии с Кодексом Республики Казахстан об административных правонарушениях; </w:t>
      </w:r>
    </w:p>
    <w:bookmarkEnd w:id="172"/>
    <w:bookmarkStart w:name="z22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техническое обучение и производственный инструктаж государственных инспекторов, мастеров леса, лесников; </w:t>
      </w:r>
    </w:p>
    <w:bookmarkEnd w:id="173"/>
    <w:bookmarkStart w:name="z22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техническую документацию в лесничестве, учет лесного фонда и систематически вносит текущие изменения в таксационные описания и картографические материалы;</w:t>
      </w:r>
    </w:p>
    <w:bookmarkEnd w:id="174"/>
    <w:bookmarkStart w:name="z22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лесного пожара принимает меры к его ликвидации с одновременным извещением о пожаре вышестоящих работников государственной лесной охраны.</w:t>
      </w:r>
    </w:p>
    <w:bookmarkEnd w:id="175"/>
    <w:bookmarkStart w:name="z22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Должен знать: 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3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7"/>
    <w:bookmarkStart w:name="z23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78"/>
    <w:bookmarkStart w:name="z23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79"/>
    <w:bookmarkStart w:name="z23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80"/>
    <w:bookmarkStart w:name="z23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Требования к квалификации:</w:t>
      </w:r>
    </w:p>
    <w:bookmarkEnd w:id="181"/>
    <w:bookmarkStart w:name="z23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(биология) и стаж работы в организациях лесного хозяйства или особо охраняемых природных территорий не менее двух лет.</w:t>
      </w:r>
    </w:p>
    <w:bookmarkEnd w:id="182"/>
    <w:bookmarkStart w:name="z23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Начальник лесного питомника</w:t>
      </w:r>
    </w:p>
    <w:bookmarkEnd w:id="183"/>
    <w:bookmarkStart w:name="z23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Должностные обязанности: </w:t>
      </w:r>
    </w:p>
    <w:bookmarkEnd w:id="184"/>
    <w:bookmarkStart w:name="z23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производственно-хозяйственной деятельностью лесного питомника по выращиванию посадочного материала; </w:t>
      </w:r>
    </w:p>
    <w:bookmarkEnd w:id="185"/>
    <w:bookmarkStart w:name="z24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эффективное использование материальных и трудовых ресурсов;</w:t>
      </w:r>
    </w:p>
    <w:bookmarkEnd w:id="186"/>
    <w:bookmarkStart w:name="z24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установленного производственного плана лесного питомника и качество работ в установленные сроки, внедрение мероприятий по научной организации труда;</w:t>
      </w:r>
    </w:p>
    <w:bookmarkEnd w:id="187"/>
    <w:bookmarkStart w:name="z24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формирование бригад для работ в питомнике (их количественный и профессионально-квалификационный состав); </w:t>
      </w:r>
    </w:p>
    <w:bookmarkEnd w:id="188"/>
    <w:bookmarkStart w:name="z24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 соответствии с утвержденным планом отбор образцов лесных семян и отправку их на лесосеменную станцию для контроля качества, выращивание и реализацию посадочного материала; </w:t>
      </w:r>
    </w:p>
    <w:bookmarkEnd w:id="189"/>
    <w:bookmarkStart w:name="z24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использование семян высокого качества для выращивания посадочного материала, и эффективное использование производственных площадей, удобрений, оборудования, машин и механизмов; </w:t>
      </w:r>
    </w:p>
    <w:bookmarkEnd w:id="190"/>
    <w:bookmarkStart w:name="z24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ведение технической документации и установленной отчетности по питомнику, выполнение рабочими норм выработки, повышение квалификации работников; </w:t>
      </w:r>
    </w:p>
    <w:bookmarkEnd w:id="191"/>
    <w:bookmarkStart w:name="z24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учет и приемку выполненных работ, обеспечивает их качество; </w:t>
      </w:r>
    </w:p>
    <w:bookmarkEnd w:id="192"/>
    <w:bookmarkStart w:name="z24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трудовой дисциплины, правил безопасности и охраны труда и пожарной безопасности.</w:t>
      </w:r>
    </w:p>
    <w:bookmarkEnd w:id="193"/>
    <w:bookmarkStart w:name="z24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5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5"/>
    <w:bookmarkStart w:name="z25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96"/>
    <w:bookmarkStart w:name="z25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97"/>
    <w:bookmarkStart w:name="z25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98"/>
    <w:bookmarkStart w:name="z25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Требования к квалификации: </w:t>
      </w:r>
    </w:p>
    <w:bookmarkEnd w:id="199"/>
    <w:bookmarkStart w:name="z25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образование по соответствующему направлению подготовки кадров: лесное хозяйство (лесные ресурсы и лесоводство), окружающая среда (экология), биологические и смежные науки (биология), растениеводство (агрономия, почвоведение и агрохимия, плодоовощеводство, защита и карантин растений) и стаж работы по соответствующему профилю организации не менее одного года или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агрономия, экология и природоохранная деятельность (по видам) и стаж работы в организациях лесного хозяйства или особо охраняемых природных территорий не менее двух лет. </w:t>
      </w:r>
    </w:p>
    <w:bookmarkEnd w:id="200"/>
    <w:bookmarkStart w:name="z26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Заведующий музеем (визит-центром)</w:t>
      </w:r>
    </w:p>
    <w:bookmarkEnd w:id="201"/>
    <w:bookmarkStart w:name="z26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Должностные обязанности:</w:t>
      </w:r>
    </w:p>
    <w:bookmarkEnd w:id="202"/>
    <w:bookmarkStart w:name="z26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экскурсии посетителей в музей (визит-центр), обеспечивает сохранность состояния экспонатов музея (визит-центра), вносит предложения по изменению, замене отдельных экспонатов музея (визит-центра), подготавливает к изданию брошюры, буклеты и информационные материалы о работе музея (визит-центра), а также популяризирующие образ жизни животных и растений. Проводит работу по экологическому просвещению населения на базе музея (визит-центра), лекции, беседы в музее природы (визит-центре) и на экологических тропах, принимает участие в разработке тематических лекций по экологическому просвещению;</w:t>
      </w:r>
    </w:p>
    <w:bookmarkEnd w:id="203"/>
    <w:bookmarkStart w:name="z26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экскурсионные тексты по музею природы (визит-центру). Принимает участие в разработке и составлении планов эколого-просветительской работы, экологического просвещения. Развивает сотрудничество с международными экологическими организациями;</w:t>
      </w:r>
    </w:p>
    <w:bookmarkEnd w:id="204"/>
    <w:bookmarkStart w:name="z26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экологических экскурсий по особо охраняемой природной территории и его охранной зоне, в проведении тематических выставок, выступлений по радио, телевидению, в печати, на семинарах, совещаниях, конференциях. Принимает участие в проведении массовых природоохранных акций, в охране и соблюдении заповедного режима.</w:t>
      </w:r>
    </w:p>
    <w:bookmarkEnd w:id="205"/>
    <w:bookmarkStart w:name="z26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Должен знать: 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7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7"/>
    <w:bookmarkStart w:name="z27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08"/>
    <w:bookmarkStart w:name="z27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09"/>
    <w:bookmarkStart w:name="z27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10"/>
    <w:bookmarkStart w:name="z27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Требования к квалификации: </w:t>
      </w:r>
    </w:p>
    <w:bookmarkEnd w:id="211"/>
    <w:bookmarkStart w:name="z27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окружающая среда (география, экология), биологические и смежные науки (биология), сфера обслуживания (туризм), гуманитарные науки (музейное дело и охрана памятников) и стаж работы по соответствующему профилю организации не менее одного года или техническое и профессиональное, послесреднее (среднее специальное, среднее профессиональное) образование: экология и природоохранная деятельность (по видам), туризм и стаж работы в организациях лесного хозяйства или особо охраняемых природных территорий не менее одного года.</w:t>
      </w:r>
    </w:p>
    <w:bookmarkEnd w:id="212"/>
    <w:bookmarkStart w:name="z27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Главный инженер по охране и защите природных комплексов</w:t>
      </w:r>
    </w:p>
    <w:bookmarkEnd w:id="213"/>
    <w:bookmarkStart w:name="z27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Должностные обязанности: </w:t>
      </w:r>
    </w:p>
    <w:bookmarkEnd w:id="214"/>
    <w:bookmarkStart w:name="z27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генерального директора (директора) и его заместителей;</w:t>
      </w:r>
    </w:p>
    <w:bookmarkEnd w:id="215"/>
    <w:bookmarkStart w:name="z28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по проведению мероприятий по предупреждению лесных пожаров, своевременному их обнаружению и ликвидации, а также работу по охране лесов от незаконных порубок, повреждений, хищений и нарушений лесного законодательства Республики Казахстан;</w:t>
      </w:r>
    </w:p>
    <w:bookmarkEnd w:id="216"/>
    <w:bookmarkStart w:name="z28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мероприятий по противопожарному и санитарному обустройству территорий государственного лесного фонда;</w:t>
      </w:r>
    </w:p>
    <w:bookmarkEnd w:id="217"/>
    <w:bookmarkStart w:name="z28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и обеспечивает работу противопожарной службы учреждения, состояние и правильное использование противопожарной техники и инвентаря, строительство и ремонт наблюдательных вышек, телефонной и радиосвязи;</w:t>
      </w:r>
    </w:p>
    <w:bookmarkEnd w:id="218"/>
    <w:bookmarkStart w:name="z28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планирование и ревизию лесных обходов;</w:t>
      </w:r>
    </w:p>
    <w:bookmarkEnd w:id="219"/>
    <w:bookmarkStart w:name="z28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соблюдение физическими и юридическими лицами правил пожарной безопасности и санитарных правил в лесах, а также работу государственной лесной охраны в учреждении;</w:t>
      </w:r>
    </w:p>
    <w:bookmarkEnd w:id="220"/>
    <w:bookmarkStart w:name="z28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наземной и авиационной охраны лесов;</w:t>
      </w:r>
    </w:p>
    <w:bookmarkEnd w:id="221"/>
    <w:bookmarkStart w:name="z28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ведение на территории государственного лесного фонда лесопатологического мониторинга, работ по борьбе с вредителями и болезнями леса;</w:t>
      </w:r>
    </w:p>
    <w:bookmarkEnd w:id="222"/>
    <w:bookmarkStart w:name="z28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материально-техническое снабжение лесной охраны форменным обмундированием, транспортными средствами, клеймами, нагрудными знаками, служебными удостоверениями;</w:t>
      </w:r>
    </w:p>
    <w:bookmarkEnd w:id="223"/>
    <w:bookmarkStart w:name="z28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обучение по повышению квалификации работников государственной лесной охраны, временных пожарных сторожей и личного состава пожарных команд;</w:t>
      </w:r>
    </w:p>
    <w:bookmarkEnd w:id="224"/>
    <w:bookmarkStart w:name="z28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профилактические противопожарные мероприятия;</w:t>
      </w:r>
    </w:p>
    <w:bookmarkEnd w:id="225"/>
    <w:bookmarkStart w:name="z29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согласовывает с государственными органами оперативные планы на пожароопасный сезон;</w:t>
      </w:r>
    </w:p>
    <w:bookmarkEnd w:id="226"/>
    <w:bookmarkStart w:name="z29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всех видов отчетности, информаций в вышестоящие организации по охране и защите леса;</w:t>
      </w:r>
    </w:p>
    <w:bookmarkEnd w:id="227"/>
    <w:bookmarkStart w:name="z29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лесного пожара принимает меры к его ликвидации с одновременным извещением о пожаре вышестоящих работников государственной лесной охраны.</w:t>
      </w:r>
    </w:p>
    <w:bookmarkEnd w:id="228"/>
    <w:bookmarkStart w:name="z29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Должен знать: 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9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0"/>
    <w:bookmarkStart w:name="z30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31"/>
    <w:bookmarkStart w:name="z30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32"/>
    <w:bookmarkStart w:name="z30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33"/>
    <w:bookmarkStart w:name="z30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Требования к квалификации: </w:t>
      </w:r>
    </w:p>
    <w:bookmarkEnd w:id="234"/>
    <w:bookmarkStart w:name="z30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растениеводство (защита и карантин растений), окружающая среда (экология), биологические и смежные науки (биология) и стаж работы в организациях лесного хозяйства или особо охраняемых природных территорий не менее трех лет.</w:t>
      </w:r>
    </w:p>
    <w:bookmarkEnd w:id="235"/>
    <w:bookmarkStart w:name="z30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Главный инженер лесного хозяйства</w:t>
      </w:r>
    </w:p>
    <w:bookmarkEnd w:id="236"/>
    <w:bookmarkStart w:name="z30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Должности обязанности:</w:t>
      </w:r>
    </w:p>
    <w:bookmarkEnd w:id="237"/>
    <w:bookmarkStart w:name="z30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с использованием средств вычислительной техники, связи работы в области научно-технической деятельности по проектированию, организации производства, труда и управления;</w:t>
      </w:r>
    </w:p>
    <w:bookmarkEnd w:id="238"/>
    <w:bookmarkStart w:name="z30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методические и документы, техническую документацию, а также предложения и мероприятия по осуществлению разработанных проектов и программ;</w:t>
      </w:r>
    </w:p>
    <w:bookmarkEnd w:id="239"/>
    <w:bookmarkStart w:name="z30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технико-экономический анализ, комплексно обосновывает принимаемые и реализуемые решения, изыскивает возможности сокращения цикла выполнения работ (услуг), содействует подготовке процесса их выполнения, обеспечению подразделений организации необходимыми техническими данными, документами, материалами, оборудованием;</w:t>
      </w:r>
    </w:p>
    <w:bookmarkEnd w:id="240"/>
    <w:bookmarkStart w:name="z31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техническую документацию, а также установленную отчетность по утвержденным формам и в определенные сроки;</w:t>
      </w:r>
    </w:p>
    <w:bookmarkEnd w:id="241"/>
    <w:bookmarkStart w:name="z31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методическую и практическую помощь при реализации проектов и программ;</w:t>
      </w:r>
    </w:p>
    <w:bookmarkEnd w:id="242"/>
    <w:bookmarkStart w:name="z31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экспертизу технической документации, надзор и контроль над состоянием и эксплуатацией оборудования;</w:t>
      </w:r>
    </w:p>
    <w:bookmarkEnd w:id="243"/>
    <w:bookmarkStart w:name="z31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соблюдением установленных требований, действующих норм, правил и стандартов.</w:t>
      </w:r>
    </w:p>
    <w:bookmarkEnd w:id="244"/>
    <w:bookmarkStart w:name="z31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Должен знать: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2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6"/>
    <w:bookmarkStart w:name="z32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47"/>
    <w:bookmarkStart w:name="z32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48"/>
    <w:bookmarkStart w:name="z32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49"/>
    <w:bookmarkStart w:name="z32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Требования к квалификации:</w:t>
      </w:r>
    </w:p>
    <w:bookmarkEnd w:id="250"/>
    <w:bookmarkStart w:name="z32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(биология), растениеводство (защита и карантин растений), и стаж работы в организациях лесного хозяйства или особо охраняемых природных территорий не менее трех лет.</w:t>
      </w:r>
    </w:p>
    <w:bookmarkEnd w:id="251"/>
    <w:bookmarkStart w:name="z326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Главный инженер по лесосырьевым ресурсам (Главный инженер по лесопользованию)</w:t>
      </w:r>
    </w:p>
    <w:bookmarkEnd w:id="252"/>
    <w:bookmarkStart w:name="z32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Должностные обязанности: </w:t>
      </w:r>
    </w:p>
    <w:bookmarkEnd w:id="253"/>
    <w:bookmarkStart w:name="z32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генерального директора (директора) и его заместителей;</w:t>
      </w:r>
    </w:p>
    <w:bookmarkEnd w:id="254"/>
    <w:bookmarkStart w:name="z32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на территории государственного лесного фонда учреждения все виды лесопользования, установленные законодательством Республики Казахстан;</w:t>
      </w:r>
    </w:p>
    <w:bookmarkEnd w:id="255"/>
    <w:bookmarkStart w:name="z33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планирование, распределение и подготовку лесосек к рубке, обеспечение соблюдения правил рубок и отпуска древесины на корню, очисткой мест рубок, пожарной безопасности в лесах, а также за рациональным использованием лесных ресурсов при предоставлении их физическим и юридическим лицам в долгосрочное лесопользование;</w:t>
      </w:r>
    </w:p>
    <w:bookmarkEnd w:id="256"/>
    <w:bookmarkStart w:name="z33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качество отвода лесосек и ведение технической документации по лесопользованию;</w:t>
      </w:r>
    </w:p>
    <w:bookmarkEnd w:id="257"/>
    <w:bookmarkStart w:name="z33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мероприятия по повышению эффективности лесохозяйственного производства, совершенствованию организации труда рабочих, занятых на рубках леса;</w:t>
      </w:r>
    </w:p>
    <w:bookmarkEnd w:id="258"/>
    <w:bookmarkStart w:name="z33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всех видов отчетности, информаций в вышестоящие организации по лесопользованию;</w:t>
      </w:r>
    </w:p>
    <w:bookmarkEnd w:id="259"/>
    <w:bookmarkStart w:name="z33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передовой отечественный и зарубежный опыт организации лесопользования и обеспечивает их внедрение.</w:t>
      </w:r>
    </w:p>
    <w:bookmarkEnd w:id="260"/>
    <w:bookmarkStart w:name="z33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Должен знать: 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4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62"/>
    <w:bookmarkStart w:name="z34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63"/>
    <w:bookmarkStart w:name="z34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64"/>
    <w:bookmarkStart w:name="z34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65"/>
    <w:bookmarkStart w:name="z34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Требования к квалификации: </w:t>
      </w:r>
    </w:p>
    <w:bookmarkEnd w:id="266"/>
    <w:bookmarkStart w:name="z34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производственные и обрабатывающие отрасли (технология деревообработки и изделий из дерева (по областям применения), окружающая среда (экология), биологические и смежные науки (биология) и стаж работы в организациях лесного хозяйства или особо охраняемых природных территорий не менее трех лет.</w:t>
      </w:r>
    </w:p>
    <w:bookmarkEnd w:id="267"/>
    <w:bookmarkStart w:name="z347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Главный инженер по лесовосстановлению (главный инженер по воспроизводству лесов и лесоразведению)</w:t>
      </w:r>
    </w:p>
    <w:bookmarkEnd w:id="268"/>
    <w:bookmarkStart w:name="z34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Должностные обязанности: </w:t>
      </w:r>
    </w:p>
    <w:bookmarkEnd w:id="269"/>
    <w:bookmarkStart w:name="z34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генерального директора (директора) и его заместителей;</w:t>
      </w:r>
    </w:p>
    <w:bookmarkEnd w:id="270"/>
    <w:bookmarkStart w:name="z35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координирует работу по своевременному восстановлению лесов на вырубках, гарях и земель государственного лесного фонда, улучшению породного состава лесов и увеличению их производительности;</w:t>
      </w:r>
    </w:p>
    <w:bookmarkEnd w:id="271"/>
    <w:bookmarkStart w:name="z35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объемы работ в государственном лесном фонде по воспроизводству лесов и лесоразведению в соответствии с проектами, разработанными лесоустроительными и другими проектно-изыскательскими организациями, специализирующимися в этой области;</w:t>
      </w:r>
    </w:p>
    <w:bookmarkEnd w:id="272"/>
    <w:bookmarkStart w:name="z35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созданию временных и постоянных лесосеменных участков, лесосеменных плантаций на участках государственного лесного фонда учреждения;</w:t>
      </w:r>
    </w:p>
    <w:bookmarkEnd w:id="273"/>
    <w:bookmarkStart w:name="z35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заготовку, переработку и хранение лесных семян, своевременностью проведения и соблюдения технологии лесокультурных и лесопитомнических работ, а также соблюдение правил по безопасности и охране труда, при организации и выполнении этих работ;</w:t>
      </w:r>
    </w:p>
    <w:bookmarkEnd w:id="274"/>
    <w:bookmarkStart w:name="z35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всех видов отчетности, информаций в вышестоящие организации по воспроизводству лесов и лесоразведению;</w:t>
      </w:r>
    </w:p>
    <w:bookmarkEnd w:id="275"/>
    <w:bookmarkStart w:name="z35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рационализаторские предложения по совершенствованию технологии и средств механизации лесовосстановительных работ.</w:t>
      </w:r>
    </w:p>
    <w:bookmarkEnd w:id="276"/>
    <w:bookmarkStart w:name="z35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Должен знать: 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6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78"/>
    <w:bookmarkStart w:name="z36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79"/>
    <w:bookmarkStart w:name="z36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80"/>
    <w:bookmarkStart w:name="z36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81"/>
    <w:bookmarkStart w:name="z36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окружающая среда (экология), биологические и смежные науки (биология) и стаж работы в организациях лесного хозяйства или особо охраняемых природных территорий не менее трех лет.</w:t>
      </w:r>
    </w:p>
    <w:bookmarkEnd w:id="282"/>
    <w:bookmarkStart w:name="z367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Главный инженер лесопатолог</w:t>
      </w:r>
    </w:p>
    <w:bookmarkEnd w:id="283"/>
    <w:bookmarkStart w:name="z36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Должностные обязанности: </w:t>
      </w:r>
    </w:p>
    <w:bookmarkEnd w:id="284"/>
    <w:bookmarkStart w:name="z36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генерального директора (директора) и его заместителей;</w:t>
      </w:r>
    </w:p>
    <w:bookmarkEnd w:id="285"/>
    <w:bookmarkStart w:name="z37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лесопатологические обследования для разработки проектов санитарно-оздоровительных и истребительных мероприятий, направленных на улучшение санитарного состояния леса и сохранения его защитных и санитарно-гигиенических функций;</w:t>
      </w:r>
    </w:p>
    <w:bookmarkEnd w:id="286"/>
    <w:bookmarkStart w:name="z37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и уточняет границы очагов вредителей и болезней леса, санитарное и лесопатологическое состояние насаждений;</w:t>
      </w:r>
    </w:p>
    <w:bookmarkEnd w:id="287"/>
    <w:bookmarkStart w:name="z37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видовой состав вредителей и болезней леса, их численность и распространение, проводит анализ состояния популяции вредителей;</w:t>
      </w:r>
    </w:p>
    <w:bookmarkEnd w:id="288"/>
    <w:bookmarkStart w:name="z37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на основании полученных данных прогноз дальнейшего развития популяции вредителей и подготавливает предложения о целесообразности проведения истребительных мероприятий или объемах санитарных рубок и лесозащитных мероприятий;</w:t>
      </w:r>
    </w:p>
    <w:bookmarkEnd w:id="289"/>
    <w:bookmarkStart w:name="z37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комплекс лесозащитных, лесохозяйственных и организационных мероприятий, направленных на оздоровление насаждений, а также сохранение и повышение их защитных и санитарно-гигиенических функций;</w:t>
      </w:r>
    </w:p>
    <w:bookmarkEnd w:id="290"/>
    <w:bookmarkStart w:name="z37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обрабатывает материалы наблюдения, составляет сводные ведомости очагов вредителей и болезней леса, ведомости проектируемых санитарно-оздоровительных мероприятий и проводит необходимые расчеты для составления проектов проведения наземной и авиационной обработки очагов вредителей леса;</w:t>
      </w:r>
    </w:p>
    <w:bookmarkEnd w:id="291"/>
    <w:bookmarkStart w:name="z37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инструктаж по безопасности и охране труда при проведении лесозащитных работ.</w:t>
      </w:r>
    </w:p>
    <w:bookmarkEnd w:id="292"/>
    <w:bookmarkStart w:name="z37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Должен знать: </w:t>
      </w:r>
    </w:p>
    <w:bookmarkEnd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8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94"/>
    <w:bookmarkStart w:name="z38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95"/>
    <w:bookmarkStart w:name="z38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96"/>
    <w:bookmarkStart w:name="z38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97"/>
    <w:bookmarkStart w:name="z38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Требования к квалификации:</w:t>
      </w:r>
    </w:p>
    <w:bookmarkEnd w:id="298"/>
    <w:bookmarkStart w:name="z38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окружающая среда (экология), биологические и смежные науки (биология), растениеводство (защита и карантин растений) и стаж работы в организациях лесного хозяйства или особо охраняемых природных территорий не менее трех лет.</w:t>
      </w:r>
    </w:p>
    <w:bookmarkEnd w:id="299"/>
    <w:bookmarkStart w:name="z389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Главный инженер по рекреации и туризму</w:t>
      </w:r>
    </w:p>
    <w:bookmarkEnd w:id="300"/>
    <w:bookmarkStart w:name="z39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Должностные обязанности: </w:t>
      </w:r>
    </w:p>
    <w:bookmarkEnd w:id="301"/>
    <w:bookmarkStart w:name="z39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и координирует работу специалистов по рекреации и туризму, оказывает им консультативную и методическую помощь;</w:t>
      </w:r>
    </w:p>
    <w:bookmarkEnd w:id="302"/>
    <w:bookmarkStart w:name="z39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специалистов по рекреации и туризму при разработке генерального плана развития инфраструктуры природоохранной организации, обеспечивает контроль над его исполнением в части осуществления туристской и рекреационной деятельности;</w:t>
      </w:r>
    </w:p>
    <w:bookmarkEnd w:id="303"/>
    <w:bookmarkStart w:name="z39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всех видов отчетности и информации по туристской и рекреационной деятельности природоохранной организации, анализирует выполнение мероприятий, вносит предложения, направленные на улучшение туристской и рекреационной деятельности;</w:t>
      </w:r>
    </w:p>
    <w:bookmarkEnd w:id="304"/>
    <w:bookmarkStart w:name="z39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организацию экскурсий по особо охраняемой природной территории, подготовку к изданию брошюр, буклетов и информационных материалов о работе организации, а также популяризирующие образ жизни животных и растений, взимодействует с научными работниками, с туристскими и образовательными учреждениями и общественностью;</w:t>
      </w:r>
    </w:p>
    <w:bookmarkEnd w:id="305"/>
    <w:bookmarkStart w:name="z39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разработку туристских маршрутов по особо охраняемой природной территории и прилегающим к нему территориям;</w:t>
      </w:r>
    </w:p>
    <w:bookmarkEnd w:id="306"/>
    <w:bookmarkStart w:name="z39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лесного пожара принимает меры к его ликвидации с одновременным извещением о пожаре вышестоящих работников государственной лесной охраны.</w:t>
      </w:r>
    </w:p>
    <w:bookmarkEnd w:id="307"/>
    <w:bookmarkStart w:name="z39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Должен знать: 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0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09"/>
    <w:bookmarkStart w:name="z40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310"/>
    <w:bookmarkStart w:name="z40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311"/>
    <w:bookmarkStart w:name="z40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312"/>
    <w:bookmarkStart w:name="z40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Требования к квалификации:</w:t>
      </w:r>
    </w:p>
    <w:bookmarkEnd w:id="313"/>
    <w:bookmarkStart w:name="z40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право (юриспруденция), сфера обслуживания (туризм), окружающая среда (экология), биологические и смежные науки (биология) и стаж работы в организациях лесного хозяйства или особо охраняемых природных территорий не менее двух лет.</w:t>
      </w:r>
    </w:p>
    <w:bookmarkEnd w:id="314"/>
    <w:bookmarkStart w:name="z409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Главный инженер по экологическому просвещению</w:t>
      </w:r>
    </w:p>
    <w:bookmarkEnd w:id="315"/>
    <w:bookmarkStart w:name="z41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Должностные обязанности: </w:t>
      </w:r>
    </w:p>
    <w:bookmarkEnd w:id="316"/>
    <w:bookmarkStart w:name="z41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и координирует работу специалистов по экологическому просвещению, оказывает им консультативную и методическую помощь;</w:t>
      </w:r>
    </w:p>
    <w:bookmarkEnd w:id="317"/>
    <w:bookmarkStart w:name="z41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осуществление текущего и перспективного планирования работ по организации и развитию экологического просвещения;</w:t>
      </w:r>
    </w:p>
    <w:bookmarkEnd w:id="318"/>
    <w:bookmarkStart w:name="z41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плана методических работ по детскому экологическому просвещению и непосредственно осуществляет его;</w:t>
      </w:r>
    </w:p>
    <w:bookmarkEnd w:id="319"/>
    <w:bookmarkStart w:name="z41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проведение лекций, бесед, показ слайдов и научно-популярных видеофильмов о природе среди местного населения и туристов;</w:t>
      </w:r>
    </w:p>
    <w:bookmarkEnd w:id="320"/>
    <w:bookmarkStart w:name="z41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обеспечение визит-центра, музея природы новыми периодическими материалами в области пропаганды идей сохранения биоразнообразия;</w:t>
      </w:r>
    </w:p>
    <w:bookmarkEnd w:id="321"/>
    <w:bookmarkStart w:name="z41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созданию и функционированию экскурсионных и туристских троп и маршрутов, обзорных площадок, информационных пунктов;</w:t>
      </w:r>
    </w:p>
    <w:bookmarkEnd w:id="322"/>
    <w:bookmarkStart w:name="z41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участие в подготовке выступлений специалистов особо охраняемой природной территории в средствах массовой информации, в разработке, выпуске и реализации буклетов, фотоальбомов, в создании слайд- кино- и видеофильмов, справочных материалов и иной информационно-издательской продукции, значков, сувениров, символики;</w:t>
      </w:r>
    </w:p>
    <w:bookmarkEnd w:id="323"/>
    <w:bookmarkStart w:name="z41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лесного пожара принимает меры к его ликвидации с одновременным извещением о пожаре вышестоящих работников государственной лесной охраны.</w:t>
      </w:r>
    </w:p>
    <w:bookmarkEnd w:id="324"/>
    <w:bookmarkStart w:name="z41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Должен знать: 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2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26"/>
    <w:bookmarkStart w:name="z42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327"/>
    <w:bookmarkStart w:name="z42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328"/>
    <w:bookmarkStart w:name="z42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329"/>
    <w:bookmarkStart w:name="z42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Требования к квалификации:</w:t>
      </w:r>
    </w:p>
    <w:bookmarkEnd w:id="330"/>
    <w:bookmarkStart w:name="z43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право (юриспруденция), сфера обслуживания (туризм), окружающая среда (экология), биологические и смежные науки (биология), подготовка учителей по естественнонаучным предметам (биология, география, физика, химия-биология) и стаж работы в организациях лесного хозяйства или особо охраняемых природных территорий не менее двух лет.</w:t>
      </w:r>
    </w:p>
    <w:bookmarkEnd w:id="331"/>
    <w:bookmarkStart w:name="z431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Главный охотовед</w:t>
      </w:r>
    </w:p>
    <w:bookmarkEnd w:id="332"/>
    <w:bookmarkStart w:name="z43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Должностные обязанности: </w:t>
      </w:r>
    </w:p>
    <w:bookmarkEnd w:id="333"/>
    <w:bookmarkStart w:name="z43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генерального директора (директора), его заместителей;</w:t>
      </w:r>
    </w:p>
    <w:bookmarkEnd w:id="334"/>
    <w:bookmarkStart w:name="z43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разрабатывает мероприятия по охране, воспроизводству и использованию животного мира;</w:t>
      </w:r>
    </w:p>
    <w:bookmarkEnd w:id="335"/>
    <w:bookmarkStart w:name="z43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государственный учет, кадастр и мониторинг животного мира;</w:t>
      </w:r>
    </w:p>
    <w:bookmarkEnd w:id="336"/>
    <w:bookmarkStart w:name="z43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проведению научных исследований и проектно-изыскательских работ в области охраны, воспроизводства и использования животного мира;</w:t>
      </w:r>
    </w:p>
    <w:bookmarkEnd w:id="337"/>
    <w:bookmarkStart w:name="z43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и обеспечивает проведение мероприятий по сохранению биологического разнообразия и целостности сообществ животного мира в соответствии естественной свободы и среды обитания;</w:t>
      </w:r>
    </w:p>
    <w:bookmarkEnd w:id="338"/>
    <w:bookmarkStart w:name="z43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гибели, сокращения численности или нарушения среды обитания редких и находящихся под угрозой исчезновения видов животных;</w:t>
      </w:r>
    </w:p>
    <w:bookmarkEnd w:id="339"/>
    <w:bookmarkStart w:name="z43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оказывает помощь животным в случаях массовых заболеваний, угрозы их гибели при стихийных бедствиях или вследствие причин;</w:t>
      </w:r>
    </w:p>
    <w:bookmarkEnd w:id="340"/>
    <w:bookmarkStart w:name="z44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лесного пожара принимает меры к его ликвидации с одновременным извещением о пожаре вышестоящих работников государственной лесной охраны.</w:t>
      </w:r>
    </w:p>
    <w:bookmarkEnd w:id="341"/>
    <w:bookmarkStart w:name="z44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Должен знать: 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43"/>
    <w:bookmarkStart w:name="z4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344"/>
    <w:bookmarkStart w:name="z4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345"/>
    <w:bookmarkStart w:name="z4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346"/>
    <w:bookmarkStart w:name="z4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Требования к квалификации: </w:t>
      </w:r>
    </w:p>
    <w:bookmarkEnd w:id="347"/>
    <w:bookmarkStart w:name="z4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(биология), окружающая среда (экология) и стаж работы в организациях лесного хозяйства или особо охраняемых природных территорий не менее трех лет.</w:t>
      </w:r>
    </w:p>
    <w:bookmarkEnd w:id="348"/>
    <w:bookmarkStart w:name="z453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Должности специалистов</w:t>
      </w:r>
    </w:p>
    <w:bookmarkEnd w:id="349"/>
    <w:bookmarkStart w:name="z45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Инженер по охране и защите леса (инженер по охране и защите природных комплексов)</w:t>
      </w:r>
    </w:p>
    <w:bookmarkEnd w:id="350"/>
    <w:bookmarkStart w:name="z4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Должностные обязанности: </w:t>
      </w:r>
    </w:p>
    <w:bookmarkEnd w:id="351"/>
    <w:bookmarkStart w:name="z4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директора, его заместителей и руководителя отдела;</w:t>
      </w:r>
    </w:p>
    <w:bookmarkEnd w:id="352"/>
    <w:bookmarkStart w:name="z4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и обеспечивает работу специалистов охраны и защиты природных комплексов филиалов, оказывает практическую, консультативную и методическую помощь;</w:t>
      </w:r>
    </w:p>
    <w:bookmarkEnd w:id="353"/>
    <w:bookmarkStart w:name="z4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в филиалах по проведению мероприятий по предупреждению лесных пожаров, своевременному их обнаружению и ликвидации, а также работу по охране лесов от незаконных порубок, повреждений, хищений и нарушений лесного законодательства Республики Казахстан;</w:t>
      </w:r>
    </w:p>
    <w:bookmarkEnd w:id="354"/>
    <w:bookmarkStart w:name="z4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мероприятий по противопожарному и санитарному обустройству территорий государственного лесного фонда;</w:t>
      </w:r>
    </w:p>
    <w:bookmarkEnd w:id="355"/>
    <w:bookmarkStart w:name="z4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и обеспечивает работу противопожарной службы филиалов, состояние и правильное использование противопожарной техники и инвентаря, строительство и ремонт наблюдательных вышек, телефонной и радиосвязи;</w:t>
      </w:r>
    </w:p>
    <w:bookmarkEnd w:id="356"/>
    <w:bookmarkStart w:name="z4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планирование и ревизию лесных обходов;</w:t>
      </w:r>
    </w:p>
    <w:bookmarkEnd w:id="357"/>
    <w:bookmarkStart w:name="z4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соблюдение физическими и юридическими лицами правил пожарной безопасности и санитарных правил в лесах, а также работу государственной лесной охраны в филиалах;</w:t>
      </w:r>
    </w:p>
    <w:bookmarkEnd w:id="358"/>
    <w:bookmarkStart w:name="z4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наземной и авиационной охраны лесов;</w:t>
      </w:r>
    </w:p>
    <w:bookmarkEnd w:id="359"/>
    <w:bookmarkStart w:name="z4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ведение на территории государственного лесного фонда лесопатологического мониторинга, работ по борьбе с вредителями и болезнями леса;</w:t>
      </w:r>
    </w:p>
    <w:bookmarkEnd w:id="360"/>
    <w:bookmarkStart w:name="z4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материально-техническое снабжение лесной охраны форменным обмундированием, транспортными средствами, клеймами, нагрудными знаками, служебными удостоверениями;</w:t>
      </w:r>
    </w:p>
    <w:bookmarkEnd w:id="361"/>
    <w:bookmarkStart w:name="z4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обучение по повышению квалификации работников государственной лесной охраны, временных пожарных сторожей и личного состава пожарных команд в филиалах;</w:t>
      </w:r>
    </w:p>
    <w:bookmarkEnd w:id="362"/>
    <w:bookmarkStart w:name="z4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профилактические противопожарные мероприятия;</w:t>
      </w:r>
    </w:p>
    <w:bookmarkEnd w:id="363"/>
    <w:bookmarkStart w:name="z4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согласовывает с государственными органами оперативные планы на пожароопасный сезон;</w:t>
      </w:r>
    </w:p>
    <w:bookmarkEnd w:id="364"/>
    <w:bookmarkStart w:name="z4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всех видов отчетности, информаций в вышестоящие организации по охране и защите леса.</w:t>
      </w:r>
    </w:p>
    <w:bookmarkEnd w:id="365"/>
    <w:bookmarkStart w:name="z4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Должен знать: </w:t>
      </w:r>
    </w:p>
    <w:bookmarkEnd w:id="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67"/>
    <w:bookmarkStart w:name="z4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368"/>
    <w:bookmarkStart w:name="z4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369"/>
    <w:bookmarkStart w:name="z4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370"/>
    <w:bookmarkStart w:name="z4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Требования к квалификации: </w:t>
      </w:r>
    </w:p>
    <w:bookmarkEnd w:id="371"/>
    <w:bookmarkStart w:name="z4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высшего уровня квалификации: </w:t>
      </w:r>
    </w:p>
    <w:bookmarkEnd w:id="372"/>
    <w:bookmarkStart w:name="z4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 и стаж работы в должности инженера высшего уровня квалификации первой категории не менее трех лет или стаж работы по специальности не менее четырех лет;</w:t>
      </w:r>
    </w:p>
    <w:bookmarkEnd w:id="373"/>
    <w:bookmarkStart w:name="z4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 и стаж работы в должности инженера высшего уровня квалификации второй категории не менее двух лет или стаж работы по специальности не менее трех лет;</w:t>
      </w:r>
    </w:p>
    <w:bookmarkEnd w:id="374"/>
    <w:bookmarkStart w:name="z4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 и стаж работы в должности инженера высшего уровня квалификации без категории не менее одного года или стаж работы по специальности не менее двух лет;</w:t>
      </w:r>
    </w:p>
    <w:bookmarkEnd w:id="375"/>
    <w:bookmarkStart w:name="z4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 без предъявления требований к стажу работы;</w:t>
      </w:r>
    </w:p>
    <w:bookmarkEnd w:id="376"/>
    <w:bookmarkStart w:name="z4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377"/>
    <w:bookmarkStart w:name="z4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"Охотоведение и звероводство" и стаж работы в должности инженера среднего уровня квалификации первой категории не менее трех лет;</w:t>
      </w:r>
    </w:p>
    <w:bookmarkEnd w:id="378"/>
    <w:bookmarkStart w:name="z4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"Охотоведение и звероводство" и стаж работы в должности инженера среднего уровня квалификации второй категории не менее двух лет;</w:t>
      </w:r>
    </w:p>
    <w:bookmarkEnd w:id="379"/>
    <w:bookmarkStart w:name="z4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 "Лесное хозяйство, садово-парковое и ландшафтное строительство (по видам)", "Охотоведение и звероводство" и стаж работы в должности инженера среднего уровня квалификации без категории не менее одного года;</w:t>
      </w:r>
    </w:p>
    <w:bookmarkEnd w:id="380"/>
    <w:bookmarkStart w:name="z4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"Охотоведение и звероводство" без предъявления требований к стажу работы.</w:t>
      </w:r>
    </w:p>
    <w:bookmarkEnd w:id="381"/>
    <w:bookmarkStart w:name="z491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Инженер по лесосырьевым ресурсам (инженер по лесопользованию)</w:t>
      </w:r>
    </w:p>
    <w:bookmarkEnd w:id="382"/>
    <w:bookmarkStart w:name="z4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Должностные обязанности: </w:t>
      </w:r>
    </w:p>
    <w:bookmarkEnd w:id="383"/>
    <w:bookmarkStart w:name="z4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директора, его заместителей и руководителя отдела;</w:t>
      </w:r>
    </w:p>
    <w:bookmarkEnd w:id="384"/>
    <w:bookmarkStart w:name="z4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на территории государственного лесного фонда природоохранного учреждения все виды лесопользования, установленные законодательством Республики Казахстан;</w:t>
      </w:r>
    </w:p>
    <w:bookmarkEnd w:id="385"/>
    <w:bookmarkStart w:name="z4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планирование, распределение и подготовку лесосек к рубке, обеспечение соблюдения правил рубок и отпуска древесины на корню, очисткой мест рубок, пожарной безопасности в лесах, а также за рациональным использованием лесных ресурсов при предоставлении их физическим и юридическим лицам в долгосрочное лесопользование;</w:t>
      </w:r>
    </w:p>
    <w:bookmarkEnd w:id="386"/>
    <w:bookmarkStart w:name="z4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качество отвода лесосек и ведение в филиалах технической документации по лесопользованию;</w:t>
      </w:r>
    </w:p>
    <w:bookmarkEnd w:id="387"/>
    <w:bookmarkStart w:name="z4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мероприятия по повышению эффективности лесохозяйственного производства, совершенствованию организации труда рабочих, занятых на рубках леса;</w:t>
      </w:r>
    </w:p>
    <w:bookmarkEnd w:id="388"/>
    <w:bookmarkStart w:name="z4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всех видов отчетности, информаций в вышестоящие организации по лесопользованию;</w:t>
      </w:r>
    </w:p>
    <w:bookmarkEnd w:id="389"/>
    <w:bookmarkStart w:name="z4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передовой отечественный и зарубежный опыт организации лесопользования и обеспечивает их внедрение.</w:t>
      </w:r>
    </w:p>
    <w:bookmarkEnd w:id="390"/>
    <w:bookmarkStart w:name="z5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Должен знать: </w:t>
      </w:r>
    </w:p>
    <w:bookmarkEnd w:id="3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50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92"/>
    <w:bookmarkStart w:name="z50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393"/>
    <w:bookmarkStart w:name="z50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394"/>
    <w:bookmarkStart w:name="z50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395"/>
    <w:bookmarkStart w:name="z51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Требования к квалификации: </w:t>
      </w:r>
    </w:p>
    <w:bookmarkEnd w:id="396"/>
    <w:bookmarkStart w:name="z51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высшего уровня квалификации: </w:t>
      </w:r>
    </w:p>
    <w:bookmarkEnd w:id="397"/>
    <w:bookmarkStart w:name="z51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окружающая среда (экология) и стаж работы в должности инженера высшего уровня квалификации первой категории не менее трех лет или стаж работы по специальности не менее четырех лет;</w:t>
      </w:r>
    </w:p>
    <w:bookmarkEnd w:id="398"/>
    <w:bookmarkStart w:name="z51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окружающая среда (экология) и стаж работы в должности инженера высшего уровня квалификации второй категории не менее двух лет или стаж работы по специальности не менее трех лет;</w:t>
      </w:r>
    </w:p>
    <w:bookmarkEnd w:id="399"/>
    <w:bookmarkStart w:name="z51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окружающая среда (экология) и стаж работы в должности инженера высшего уровня квалификации без категории не менее одного года или стаж работы по специальности не менее двух лет;</w:t>
      </w:r>
    </w:p>
    <w:bookmarkEnd w:id="400"/>
    <w:bookmarkStart w:name="z51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окружающая среда (экология) без предъявления требований к стажу работы. </w:t>
      </w:r>
    </w:p>
    <w:bookmarkEnd w:id="401"/>
    <w:bookmarkStart w:name="z51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402"/>
    <w:bookmarkStart w:name="z51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инженера среднего уровня квалификации первой категории не менее трех лет;</w:t>
      </w:r>
    </w:p>
    <w:bookmarkEnd w:id="403"/>
    <w:bookmarkStart w:name="z51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инженера среднего уровня квалификации второй категории не менее двух лет;</w:t>
      </w:r>
    </w:p>
    <w:bookmarkEnd w:id="404"/>
    <w:bookmarkStart w:name="z51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инженера среднего уровня квалификации без категории не менее одного года;</w:t>
      </w:r>
    </w:p>
    <w:bookmarkEnd w:id="405"/>
    <w:bookmarkStart w:name="z52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без предъявления требований к стажу работы.</w:t>
      </w:r>
    </w:p>
    <w:bookmarkEnd w:id="406"/>
    <w:bookmarkStart w:name="z521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Инженер по лесовосстановлению (инженер по воспроизводству лесов и лесоразведению)</w:t>
      </w:r>
    </w:p>
    <w:bookmarkEnd w:id="407"/>
    <w:bookmarkStart w:name="z52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Должностные обязанности: </w:t>
      </w:r>
    </w:p>
    <w:bookmarkEnd w:id="408"/>
    <w:bookmarkStart w:name="z52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директора, его заместителей и руководителя отдела;</w:t>
      </w:r>
    </w:p>
    <w:bookmarkEnd w:id="409"/>
    <w:bookmarkStart w:name="z52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координирует работу в филиалах по своевременному восстановлению лесов на вырубках, гарях и земель государственного лесного фонда, улучшению породного состава лесов и увеличению их производительности;</w:t>
      </w:r>
    </w:p>
    <w:bookmarkEnd w:id="410"/>
    <w:bookmarkStart w:name="z52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объемы работ в государственном лесном фонде по воспроизводству лесов и лесоразведению в соответствии с проектами, разработанными лесоустроительными и другими проектно-изыскательскими организациями, специализирующимися в этой области;</w:t>
      </w:r>
    </w:p>
    <w:bookmarkEnd w:id="411"/>
    <w:bookmarkStart w:name="z52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в филиалах по созданию временных и постоянных лесосеменных участков, лесосеменных плантаций на участках государственного лесного фонда учреждения;</w:t>
      </w:r>
    </w:p>
    <w:bookmarkEnd w:id="412"/>
    <w:bookmarkStart w:name="z52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заготовку, переработку и хранение лесных семян, своевременностью проведения и соблюдения технологии лесокультурных и лесопитомнических работ, а также соблюдение правил по безопасности и охране труда, при организации и выполнении этих работ;</w:t>
      </w:r>
    </w:p>
    <w:bookmarkEnd w:id="413"/>
    <w:bookmarkStart w:name="z52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всех видов отчетности, информаций в вышестоящие организации по воспроизводству лесов и лесоразведению;</w:t>
      </w:r>
    </w:p>
    <w:bookmarkEnd w:id="414"/>
    <w:bookmarkStart w:name="z52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рационализаторские предложения по совершенствованию технологии и средств механизации лесовосстановительных работ.</w:t>
      </w:r>
    </w:p>
    <w:bookmarkEnd w:id="415"/>
    <w:bookmarkStart w:name="z53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Должен знать: </w:t>
      </w:r>
    </w:p>
    <w:bookmarkEnd w:id="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53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17"/>
    <w:bookmarkStart w:name="z53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418"/>
    <w:bookmarkStart w:name="z53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419"/>
    <w:bookmarkStart w:name="z53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420"/>
    <w:bookmarkStart w:name="z54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Требования к квалификации:</w:t>
      </w:r>
    </w:p>
    <w:bookmarkEnd w:id="421"/>
    <w:bookmarkStart w:name="z54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422"/>
    <w:bookmarkStart w:name="z54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инженера высшего уровня квалификации первой категории не менее трех лет или стаж работы по специальности не менее четырех лет;</w:t>
      </w:r>
    </w:p>
    <w:bookmarkEnd w:id="423"/>
    <w:bookmarkStart w:name="z54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инженера высшего уровня квалификации второй категории не менее двух лет или стаж работы по специальности не менее трех лет;</w:t>
      </w:r>
    </w:p>
    <w:bookmarkEnd w:id="424"/>
    <w:bookmarkStart w:name="z54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инженера высшего уровня квалификации без категории не менее одного года или стаж работы по специальности не менее двух лет;</w:t>
      </w:r>
    </w:p>
    <w:bookmarkEnd w:id="425"/>
    <w:bookmarkStart w:name="z54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без предъявления требований к стажу работы;</w:t>
      </w:r>
    </w:p>
    <w:bookmarkEnd w:id="426"/>
    <w:bookmarkStart w:name="z54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427"/>
    <w:bookmarkStart w:name="z54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 и стаж работы в должности инженера среднего уровня квалификации первой категории не менее трех лет;</w:t>
      </w:r>
    </w:p>
    <w:bookmarkEnd w:id="428"/>
    <w:bookmarkStart w:name="z54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 и стаж работы в должности инженера среднего уровня квалификации второй категории не менее двух лет;</w:t>
      </w:r>
    </w:p>
    <w:bookmarkEnd w:id="429"/>
    <w:bookmarkStart w:name="z54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 и стаж работы в должности инженера среднего уровня квалификации без категории не менее одного года;</w:t>
      </w:r>
    </w:p>
    <w:bookmarkEnd w:id="430"/>
    <w:bookmarkStart w:name="z55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 без предъявления требований к стажу работы.</w:t>
      </w:r>
    </w:p>
    <w:bookmarkEnd w:id="431"/>
    <w:bookmarkStart w:name="z551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Инженер-лесопатолог</w:t>
      </w:r>
    </w:p>
    <w:bookmarkEnd w:id="432"/>
    <w:bookmarkStart w:name="z55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Должностные обязанности: </w:t>
      </w:r>
    </w:p>
    <w:bookmarkEnd w:id="433"/>
    <w:bookmarkStart w:name="z55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директора, его заместителей и руководителя отдела;</w:t>
      </w:r>
    </w:p>
    <w:bookmarkEnd w:id="434"/>
    <w:bookmarkStart w:name="z55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лесопатологические обследования для разработки проектов санитарно-оздоровительных и истребительных мероприятий, направленных на улучшение санитарного состояния леса и сохранения его защитных и санитарно-гигиенических функций;</w:t>
      </w:r>
    </w:p>
    <w:bookmarkEnd w:id="435"/>
    <w:bookmarkStart w:name="z55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и уточняет границы очагов вредителей и болезней леса, санитарное и лесопатологическое состояние насаждений;</w:t>
      </w:r>
    </w:p>
    <w:bookmarkEnd w:id="436"/>
    <w:bookmarkStart w:name="z55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видовой состав вредителей и болезней леса, их численность и распространение, проводит анализ состояния популяции вредителей;</w:t>
      </w:r>
    </w:p>
    <w:bookmarkEnd w:id="437"/>
    <w:bookmarkStart w:name="z55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на основании полученных данных прогноз дальнейшего развития популяции вредителей и подготавливает предложения о целесообразности проведения истребительных мероприятий или объемах санитарных рубок и лесозащитных мероприятий;</w:t>
      </w:r>
    </w:p>
    <w:bookmarkEnd w:id="438"/>
    <w:bookmarkStart w:name="z55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комплекс лесозащитных, лесохозяйственных и организационных мероприятий, направленных на оздоровление насаждений, а также сохранение и повышение их защитных и санитарно-гигиенических функций;</w:t>
      </w:r>
    </w:p>
    <w:bookmarkEnd w:id="439"/>
    <w:bookmarkStart w:name="z55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обрабатывает материалы наблюдения, составляет сводные ведомости очагов вредителей и болезней леса, ведомости проектируемых санитарно-оздоровительных мероприятий и проводит необходимые расчеты для составления проектов проведения наземной и авиационной обработки очагов вредителей леса;</w:t>
      </w:r>
    </w:p>
    <w:bookmarkEnd w:id="440"/>
    <w:bookmarkStart w:name="z56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инструктаж по безопасности и охране труда при проведении лесозащитных работ.</w:t>
      </w:r>
    </w:p>
    <w:bookmarkEnd w:id="441"/>
    <w:bookmarkStart w:name="z56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Должен знать: </w:t>
      </w:r>
    </w:p>
    <w:bookmarkEnd w:id="4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56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43"/>
    <w:bookmarkStart w:name="z56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444"/>
    <w:bookmarkStart w:name="z56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445"/>
    <w:bookmarkStart w:name="z57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446"/>
    <w:bookmarkStart w:name="z57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Требования к квалификации:</w:t>
      </w:r>
    </w:p>
    <w:bookmarkEnd w:id="447"/>
    <w:bookmarkStart w:name="z57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448"/>
    <w:bookmarkStart w:name="z57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 и стаж работы в должности инженера высшего уровня квалификации первой категории не менее трех лет или стаж работы по специальности не менее четырех лет;</w:t>
      </w:r>
    </w:p>
    <w:bookmarkEnd w:id="449"/>
    <w:bookmarkStart w:name="z57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 и стаж работы в должности инженера высшего уровня квалификации второй категории не менее двух лет или стаж работы по специальности не менее трех лет;</w:t>
      </w:r>
    </w:p>
    <w:bookmarkEnd w:id="450"/>
    <w:bookmarkStart w:name="z57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 и стаж работы в должности инженера высшего уровня квалификации без категории не менее одного года или стаж работы по специальности не менее двух лет;</w:t>
      </w:r>
    </w:p>
    <w:bookmarkEnd w:id="451"/>
    <w:bookmarkStart w:name="z57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 без предъявления требований к стажу работы;</w:t>
      </w:r>
    </w:p>
    <w:bookmarkEnd w:id="452"/>
    <w:bookmarkStart w:name="z57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453"/>
    <w:bookmarkStart w:name="z57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"Биология" и стаж работы в должности инженера среднего уровня квалификации первой категории не менее трех лет;</w:t>
      </w:r>
    </w:p>
    <w:bookmarkEnd w:id="454"/>
    <w:bookmarkStart w:name="z57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"Биология" и стаж работы в должности инженера среднего уровня квалификации второй категории не менее двух лет;</w:t>
      </w:r>
    </w:p>
    <w:bookmarkEnd w:id="455"/>
    <w:bookmarkStart w:name="z58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"Биология" и стаж работы в должности инженера среднего уровня квалификации без категории не менее одного года;</w:t>
      </w:r>
    </w:p>
    <w:bookmarkEnd w:id="456"/>
    <w:bookmarkStart w:name="z58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"Биология" без предъявления требований к стажу работы.</w:t>
      </w:r>
    </w:p>
    <w:bookmarkEnd w:id="457"/>
    <w:bookmarkStart w:name="z582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Инженер по лесному кадастру</w:t>
      </w:r>
    </w:p>
    <w:bookmarkEnd w:id="458"/>
    <w:bookmarkStart w:name="z58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Должностные обязанности: </w:t>
      </w:r>
    </w:p>
    <w:bookmarkEnd w:id="459"/>
    <w:bookmarkStart w:name="z58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директора, его заместителей и руководителя отдела;</w:t>
      </w:r>
    </w:p>
    <w:bookmarkEnd w:id="460"/>
    <w:bookmarkStart w:name="z58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работу филиалов по ведению лесного кадастра в соответствии с лесоустроительными проектами;</w:t>
      </w:r>
    </w:p>
    <w:bookmarkEnd w:id="461"/>
    <w:bookmarkStart w:name="z58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в филиалах по ведению государственного учета лесного фонда, количественного и качественного учета лесов, осуществляет проверку количественных и качественных изменений границ лесного фонда, породного состава лесов, распределение их по возрастным группам и категориям защитности;</w:t>
      </w:r>
    </w:p>
    <w:bookmarkEnd w:id="462"/>
    <w:bookmarkStart w:name="z58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ведения лесного кадастра в филиалах;</w:t>
      </w:r>
    </w:p>
    <w:bookmarkEnd w:id="463"/>
    <w:bookmarkStart w:name="z58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и установленную отчетность по воспроизводству лесов, лесокадастровой книге;</w:t>
      </w:r>
    </w:p>
    <w:bookmarkEnd w:id="464"/>
    <w:bookmarkStart w:name="z58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и изучает передовой отечественный и зарубежный опыт организации и ведения лесокадастрового дела.</w:t>
      </w:r>
    </w:p>
    <w:bookmarkEnd w:id="465"/>
    <w:bookmarkStart w:name="z59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Должен знать: </w:t>
      </w:r>
    </w:p>
    <w:bookmarkEnd w:id="4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59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67"/>
    <w:bookmarkStart w:name="z59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468"/>
    <w:bookmarkStart w:name="z59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469"/>
    <w:bookmarkStart w:name="z59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470"/>
    <w:bookmarkStart w:name="z60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Требования к квалификации:</w:t>
      </w:r>
    </w:p>
    <w:bookmarkEnd w:id="471"/>
    <w:bookmarkStart w:name="z60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472"/>
    <w:bookmarkStart w:name="z60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архитектура и строительство (геодезия и картография, геодезия, кадастр, землеустройство), окружающая среда (география) и стаж работы в должности инженера высшего уровня квалификации первой категории не менее трех лет или стаж работы по специальности не менее четырех лет;</w:t>
      </w:r>
    </w:p>
    <w:bookmarkEnd w:id="473"/>
    <w:bookmarkStart w:name="z60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архитектура и строительство (геодезия и картография, геодезия, кадастр, землеустройство), окружающая среда (география) и стаж работы в должности инженера высшего уровня квалификации второй категории не менее двух лет или стаж работы по специальности не менее трех лет;</w:t>
      </w:r>
    </w:p>
    <w:bookmarkEnd w:id="474"/>
    <w:bookmarkStart w:name="z60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архитектура и строительство (геодезия и картография, геодезия, кадастр, землеустройство), окружающая среда (география) и стаж работы в должности инженера высшего уровня квалификации без категории не менее одного года или стаж работы по специальности не менее двух лет;</w:t>
      </w:r>
    </w:p>
    <w:bookmarkEnd w:id="475"/>
    <w:bookmarkStart w:name="z60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архитектура и строительство (геодезия и картография, геодезия, кадастр, землеустройство), окружающая среда (география) без предъявления требований к стажу работы. </w:t>
      </w:r>
    </w:p>
    <w:bookmarkEnd w:id="476"/>
    <w:bookmarkStart w:name="z60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477"/>
    <w:bookmarkStart w:name="z60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"Геодезия и картография", "Геодезия и топография", "Кадастр", "Землеустройство", "География и природопользование" и стаж работы в должности инженера среднего уровня квалификации первой категории не менее трех лет;</w:t>
      </w:r>
    </w:p>
    <w:bookmarkEnd w:id="478"/>
    <w:bookmarkStart w:name="z60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"Геодезия и картография", "Геодезия и топография", "Кадастр", "Землеустройство", "География и природопользование" и стаж работы в должности инженера среднего уровня квалификации второй категории не менее двух лет;</w:t>
      </w:r>
    </w:p>
    <w:bookmarkEnd w:id="479"/>
    <w:bookmarkStart w:name="z60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"Геодезия и картография", "Геодезия и топография", "Кадастр", "Землеустройство", "География и природопользование" и стаж работы в должности инженера среднего уровня квалификации без категории не менее одного года;</w:t>
      </w:r>
    </w:p>
    <w:bookmarkEnd w:id="480"/>
    <w:bookmarkStart w:name="z61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"Геодезия и картография", "Геодезия и топография", "Кадастр", "Землеустройство", "География и природопользование" без предъявления требований к стажу работы.</w:t>
      </w:r>
    </w:p>
    <w:bookmarkEnd w:id="481"/>
    <w:bookmarkStart w:name="z611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Инженер по экологическому просвещению</w:t>
      </w:r>
    </w:p>
    <w:bookmarkEnd w:id="482"/>
    <w:bookmarkStart w:name="z61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Должностные обязанности: </w:t>
      </w:r>
    </w:p>
    <w:bookmarkEnd w:id="483"/>
    <w:bookmarkStart w:name="z61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и координирует работу специалистов по экологическому просвещению филиалов, оказывает им консультативную и методическую помощь;</w:t>
      </w:r>
    </w:p>
    <w:bookmarkEnd w:id="484"/>
    <w:bookmarkStart w:name="z61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осуществление текущего и перспективного планирования работ по организации и развитию экологического просвещения в филиалах;</w:t>
      </w:r>
    </w:p>
    <w:bookmarkEnd w:id="485"/>
    <w:bookmarkStart w:name="z61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плана методических работ по детскому экологическому просвещению и непосредственно осуществляет его;</w:t>
      </w:r>
    </w:p>
    <w:bookmarkEnd w:id="486"/>
    <w:bookmarkStart w:name="z61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проведение лекций, бесед, показ слайдов и научно-популярных видеофильмов о природе среди местного населения и туристов;</w:t>
      </w:r>
    </w:p>
    <w:bookmarkEnd w:id="487"/>
    <w:bookmarkStart w:name="z61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обеспечение визит-центра, музея природы новыми периодическими материалами в области пропаганды идей сохранения биоразнообразия;</w:t>
      </w:r>
    </w:p>
    <w:bookmarkEnd w:id="488"/>
    <w:bookmarkStart w:name="z61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созданию и функционированию экскурсионных и туристских троп и маршрутов, обзорных площадок, информационных пунктов;</w:t>
      </w:r>
    </w:p>
    <w:bookmarkEnd w:id="489"/>
    <w:bookmarkStart w:name="z61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участие в подготовке выступлений специалистов особо охраняемой природной территории в средствах массовой информации, в разработке, выпуске и реализации буклетов, фотоальбомов, в создании слайд- кино- и видеофильмов, справочных материалов и иной информационно-издательской продукции, значков, сувениров, символики.</w:t>
      </w:r>
    </w:p>
    <w:bookmarkEnd w:id="490"/>
    <w:bookmarkStart w:name="z62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Должен знать: </w:t>
      </w:r>
    </w:p>
    <w:bookmarkEnd w:id="4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62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92"/>
    <w:bookmarkStart w:name="z62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493"/>
    <w:bookmarkStart w:name="z62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494"/>
    <w:bookmarkStart w:name="z62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495"/>
    <w:bookmarkStart w:name="z63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Требования к квалификации:</w:t>
      </w:r>
    </w:p>
    <w:bookmarkEnd w:id="496"/>
    <w:bookmarkStart w:name="z63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497"/>
    <w:bookmarkStart w:name="z63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сфера обслуживания (туризм), лесное хозяйство (лесные ресурсы и лесоводство, охотоведение и звероводство), биологические и смежные науки (биология), окружающая среда (экология, география), гигиена и охрана труда на производстве (безопасность жизнедеятельности и охрана окружающей среды) и стаж работы в должности специалиста высшего уровня квалификации первой категории не менее двух лет или стаж работы по специальности не менее четырех лет;</w:t>
      </w:r>
    </w:p>
    <w:bookmarkEnd w:id="498"/>
    <w:bookmarkStart w:name="z63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сфера обслуживания (туризм), лесное хозяйство (лесные ресурсы и лесоводство, охотоведение и звероводство), биологические и смежные науки (биология), окружающая среда (экология, география), гигиена и охрана труда на производстве (безопасность жизнедеятельности и охрана окружающей среды) и стаж работы в должности специалиста высшего уровня квалификации второй категории не менее одного года или стаж работы по специальности не менее трех лет;</w:t>
      </w:r>
    </w:p>
    <w:bookmarkEnd w:id="499"/>
    <w:bookmarkStart w:name="z63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сфера обслуживания (туризм), лесное хозяйство (лесные ресурсы и лесоводство, охотоведение и звероводство), биологические и смежные науки (биология), окружающая среда (экология, география), гигиена и охрана труда на производстве (безопасность жизнедеятельности и охрана окружающей среды) и стаж работы в должности специалиста высшего уровня квалификации без категории не менее одного года или стаж работы по специальности не менее двух лет;</w:t>
      </w:r>
    </w:p>
    <w:bookmarkEnd w:id="500"/>
    <w:bookmarkStart w:name="z63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сфера обслуживания (туризм), лесное хозяйство (лесные ресурсы и лесоводство, охотоведение и звероводство), биологические и смежные науки (биология), окружающая среда (экология, география), гигиена и охрана труда на производстве (безопасность жизнедеятельности и охрана окружающей среды) без предъявления требований к стажу работы;</w:t>
      </w:r>
    </w:p>
    <w:bookmarkEnd w:id="501"/>
    <w:bookmarkStart w:name="z63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502"/>
    <w:bookmarkStart w:name="z63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"Охотоведение и звероводство", "Безопасность жизнедеятельности и охрана окружающей среды", "Экскурсовод" и стаж работы в должности специалиста среднего уровня квалификации первой категории не менее трех лет;</w:t>
      </w:r>
    </w:p>
    <w:bookmarkEnd w:id="503"/>
    <w:bookmarkStart w:name="z63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"Охотоведение и звероводство", "Безопасность жизнедеятельности и охрана окружающей среды", "Экскурсовод" и стаж работы в должности специалиста среднего уровня квалификации второй категории не менее двух лет;</w:t>
      </w:r>
    </w:p>
    <w:bookmarkEnd w:id="504"/>
    <w:bookmarkStart w:name="z63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"Охотоведение и звероводство", "Безопасность жизнедеятельности и охрана окружающей среды", "Экскурсовод" и стаж работы в должности специалиста среднего уровня квалификации без категории не менее одного года;</w:t>
      </w:r>
    </w:p>
    <w:bookmarkEnd w:id="505"/>
    <w:bookmarkStart w:name="z64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"Охотоведение и звероводство", "Безопасность жизнедеятельности и охрана окружающей среды", "Экскурсовод" без предъявления требований к стажу работы.</w:t>
      </w:r>
    </w:p>
    <w:bookmarkEnd w:id="506"/>
    <w:bookmarkStart w:name="z641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Охотовед</w:t>
      </w:r>
    </w:p>
    <w:bookmarkEnd w:id="507"/>
    <w:bookmarkStart w:name="z64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Должностные обязанности: </w:t>
      </w:r>
    </w:p>
    <w:bookmarkEnd w:id="508"/>
    <w:bookmarkStart w:name="z64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генерального директора и/или директора, его заместителей, главного охотоведа или руководителя отдела;</w:t>
      </w:r>
    </w:p>
    <w:bookmarkEnd w:id="509"/>
    <w:bookmarkStart w:name="z64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разрабатывает мероприятия по охране, воспроизводству и использованию животного мира;</w:t>
      </w:r>
    </w:p>
    <w:bookmarkEnd w:id="510"/>
    <w:bookmarkStart w:name="z64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государственный учет, кадастр и мониторинг животного мира;</w:t>
      </w:r>
    </w:p>
    <w:bookmarkEnd w:id="511"/>
    <w:bookmarkStart w:name="z64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проведению научных исследований и проектно-изыскательских работ в области охраны, воспроизводства и использования животного мира;</w:t>
      </w:r>
    </w:p>
    <w:bookmarkEnd w:id="512"/>
    <w:bookmarkStart w:name="z64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и обеспечивает проведение мероприятий по сохранению биологического разнообразия и целостности сообществ животного мира в соответствии естественной свободы и среды обитания;</w:t>
      </w:r>
    </w:p>
    <w:bookmarkEnd w:id="513"/>
    <w:bookmarkStart w:name="z64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гибели, сокращения численности или нарушения среды обитания редких и находящихся под угрозой исчезновения видов животных;</w:t>
      </w:r>
    </w:p>
    <w:bookmarkEnd w:id="514"/>
    <w:bookmarkStart w:name="z64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оказывает помощь животным в случаях массовых заболеваний, угрозы их гибели при стихийных бедствиях или вследствие причин;</w:t>
      </w:r>
    </w:p>
    <w:bookmarkEnd w:id="515"/>
    <w:bookmarkStart w:name="z65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лесного пожара принимает меры к его ликвидации с одновременным извещением о пожаре вышестоящих работников государственной лесной охраны.</w:t>
      </w:r>
    </w:p>
    <w:bookmarkEnd w:id="516"/>
    <w:bookmarkStart w:name="z65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Должен знать: </w:t>
      </w:r>
    </w:p>
    <w:bookmarkEnd w:id="5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65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18"/>
    <w:bookmarkStart w:name="z65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519"/>
    <w:bookmarkStart w:name="z65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520"/>
    <w:bookmarkStart w:name="z66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521"/>
    <w:bookmarkStart w:name="z66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Требования к квалификации: </w:t>
      </w:r>
    </w:p>
    <w:bookmarkEnd w:id="522"/>
    <w:bookmarkStart w:name="z66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523"/>
    <w:bookmarkStart w:name="z66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окружающая среда (экология), биологические и смежные науки (биология) и стаж работы в должности охотоведа высшего уровня квалификации первой категории не менее одного года или стаж работы по соответствующему профилю организации не менее четырех лет;</w:t>
      </w:r>
    </w:p>
    <w:bookmarkEnd w:id="524"/>
    <w:bookmarkStart w:name="z66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 и стаж работы в должности охотоведа высшего уровня квалификации второй категории не менее одного года или стаж работы по соответствующему профилю организации не менее трех лет;</w:t>
      </w:r>
    </w:p>
    <w:bookmarkEnd w:id="525"/>
    <w:bookmarkStart w:name="z66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 и стаж работы в должности охотоведа высшего уровня квалификации без категории не менее одного года или стаж работы по соответствующему профилю организации не менее двух лет;</w:t>
      </w:r>
    </w:p>
    <w:bookmarkEnd w:id="526"/>
    <w:bookmarkStart w:name="z66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 без предъявления требований к стажу работы;</w:t>
      </w:r>
    </w:p>
    <w:bookmarkEnd w:id="527"/>
    <w:bookmarkStart w:name="z66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528"/>
    <w:bookmarkStart w:name="z66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охотоведение и звероводство и стаж работы в должности охотоведа среднего уровня квалификации первой категории не менее трех лет;</w:t>
      </w:r>
    </w:p>
    <w:bookmarkEnd w:id="529"/>
    <w:bookmarkStart w:name="z66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охотоведение и звероводство и стаж работы в должности охотоведа среднего уровня квалификации второй категории не менее двух лет;</w:t>
      </w:r>
    </w:p>
    <w:bookmarkEnd w:id="530"/>
    <w:bookmarkStart w:name="z67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охотоведение и звероводство и стаж работы в должности охотоведа среднего уровня квалификации без категории не менее одного года;</w:t>
      </w:r>
    </w:p>
    <w:bookmarkEnd w:id="531"/>
    <w:bookmarkStart w:name="z67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среднее специальное, среднее профессиональное образование по соответствующему направлению подготовки кадров: лесное хозяйство, садово-парковое хозяйство, ландшафтный дизайн, охотоведение и звероводство без предъявления требований к стажу работы.</w:t>
      </w:r>
    </w:p>
    <w:bookmarkEnd w:id="532"/>
    <w:bookmarkStart w:name="z672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Биолог</w:t>
      </w:r>
    </w:p>
    <w:bookmarkEnd w:id="533"/>
    <w:bookmarkStart w:name="z67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81. Должностные обязанности: </w:t>
      </w:r>
    </w:p>
    <w:bookmarkEnd w:id="534"/>
    <w:bookmarkStart w:name="z67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генерального директора (директора), его заместителей и руководителя отдела;</w:t>
      </w:r>
    </w:p>
    <w:bookmarkEnd w:id="535"/>
    <w:bookmarkStart w:name="z67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разрабатывает мероприятия по охране, воспроизводству и использованию животного мира;</w:t>
      </w:r>
    </w:p>
    <w:bookmarkEnd w:id="536"/>
    <w:bookmarkStart w:name="z67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проведению научных исследований и проектно-изыскательских работ в области охраны, воспроизводства и использования животного мира;</w:t>
      </w:r>
    </w:p>
    <w:bookmarkEnd w:id="537"/>
    <w:bookmarkStart w:name="z67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мероприятий по сохранению биологического разнообразия и целостности сообществ животного мира в соответствии естественной свободы и среды обитания;</w:t>
      </w:r>
    </w:p>
    <w:bookmarkEnd w:id="538"/>
    <w:bookmarkStart w:name="z67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гибели, сокращения численности или нарушения среды обитания редких и находящихся под угрозой исчезновения видов животных;</w:t>
      </w:r>
    </w:p>
    <w:bookmarkEnd w:id="539"/>
    <w:bookmarkStart w:name="z67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оказывает помощь животным в случаях массовых заболеваний, угрозы их гибели при стихийных бедствиях или вследствие причин.</w:t>
      </w:r>
    </w:p>
    <w:bookmarkEnd w:id="540"/>
    <w:bookmarkStart w:name="z68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Должен знать: </w:t>
      </w:r>
    </w:p>
    <w:bookmarkEnd w:id="5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68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42"/>
    <w:bookmarkStart w:name="z68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543"/>
    <w:bookmarkStart w:name="z68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544"/>
    <w:bookmarkStart w:name="z68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545"/>
    <w:bookmarkStart w:name="z69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Требования к квалификации: </w:t>
      </w:r>
    </w:p>
    <w:bookmarkEnd w:id="546"/>
    <w:bookmarkStart w:name="z69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547"/>
    <w:bookmarkStart w:name="z69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 и стаж работы в должности биолога высшего уровня квалификации первой категории не менее трех лет или стаж работы по соответствующему профилю организации не менее четырех лет;</w:t>
      </w:r>
    </w:p>
    <w:bookmarkEnd w:id="548"/>
    <w:bookmarkStart w:name="z69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 и стаж работы в должности биолога высшего уровня квалификации второй категории не менее двух лет или стаж работы по соответствующему профилю организации не менее трех лет;</w:t>
      </w:r>
    </w:p>
    <w:bookmarkEnd w:id="549"/>
    <w:bookmarkStart w:name="z69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 и стаж работы в должности биолога высшего уровня квалификации без категории не менее одного года или стаж работы по соответствующему профилю организации не менее двух лет;</w:t>
      </w:r>
    </w:p>
    <w:bookmarkEnd w:id="550"/>
    <w:bookmarkStart w:name="z69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 без предъявления требований к стажу работы;</w:t>
      </w:r>
    </w:p>
    <w:bookmarkEnd w:id="551"/>
    <w:bookmarkStart w:name="z69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552"/>
    <w:bookmarkStart w:name="z69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и стаж работы в должности биолога среднего уровня квалификации первой категории не менее двух лет;</w:t>
      </w:r>
    </w:p>
    <w:bookmarkEnd w:id="553"/>
    <w:bookmarkStart w:name="z69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и стаж работы в должности биолога среднего уровня квалификации второй категории не менее двух лет;</w:t>
      </w:r>
    </w:p>
    <w:bookmarkEnd w:id="554"/>
    <w:bookmarkStart w:name="z69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и стаж работы в должности биолога среднего уровня квалификации без категории не менее одного года;</w:t>
      </w:r>
    </w:p>
    <w:bookmarkEnd w:id="555"/>
    <w:bookmarkStart w:name="z70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без предъявления требований к стажу работы.</w:t>
      </w:r>
    </w:p>
    <w:bookmarkEnd w:id="556"/>
    <w:bookmarkStart w:name="z701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Ихтиолог</w:t>
      </w:r>
    </w:p>
    <w:bookmarkEnd w:id="557"/>
    <w:bookmarkStart w:name="z70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Должностные обязанности:</w:t>
      </w:r>
    </w:p>
    <w:bookmarkEnd w:id="558"/>
    <w:bookmarkStart w:name="z70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генерального директора (директора), его заместителей и руководителя отдела;</w:t>
      </w:r>
    </w:p>
    <w:bookmarkEnd w:id="559"/>
    <w:bookmarkStart w:name="z70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разрабатывает мероприятия по охране, воспроизводству и использованию животного мира, обеспечивает выполнение планов по проведению рыбохозяйственных мероприятий;</w:t>
      </w:r>
    </w:p>
    <w:bookmarkEnd w:id="560"/>
    <w:bookmarkStart w:name="z70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охотоведов и егерей по проведению охраны водоемов, по проведению рыбохозяйственных мероприятий, а также в организации мелиоративного и любительского лова;</w:t>
      </w:r>
    </w:p>
    <w:bookmarkEnd w:id="561"/>
    <w:bookmarkStart w:name="z70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режима охраны особо охраняемой природной территории, принимает меры по предупреждению и пресечению нарушений природоохранного законодательства;</w:t>
      </w:r>
    </w:p>
    <w:bookmarkEnd w:id="562"/>
    <w:bookmarkStart w:name="z70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 об административных правонарушениях в области лесного законодательства Республики Казахстан, законодательства Республики Казахстан об охране, воспроизводстве и использовании животного мира в соответствии с Кодексом Республики Казахстан об административных правонарушениях;</w:t>
      </w:r>
    </w:p>
    <w:bookmarkEnd w:id="563"/>
    <w:bookmarkStart w:name="z70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наблюдение за гидробиологическим состоянием водоемов;</w:t>
      </w:r>
    </w:p>
    <w:bookmarkEnd w:id="564"/>
    <w:bookmarkStart w:name="z70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оценку состояния кормовой базы водоемов, рыбохозяйственную паспортизацию водоемов, проверку результатов и эффективности акклиматизации рыб, выявление заболеваний рыб и принятие мер по их предупреждению и ликвидации.</w:t>
      </w:r>
    </w:p>
    <w:bookmarkEnd w:id="565"/>
    <w:bookmarkStart w:name="z71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Должен знать: </w:t>
      </w:r>
    </w:p>
    <w:bookmarkEnd w:id="5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71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67"/>
    <w:bookmarkStart w:name="z71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568"/>
    <w:bookmarkStart w:name="z71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569"/>
    <w:bookmarkStart w:name="z71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570"/>
    <w:bookmarkStart w:name="z72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Требования к квалификации:</w:t>
      </w:r>
    </w:p>
    <w:bookmarkEnd w:id="571"/>
    <w:bookmarkStart w:name="z72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572"/>
    <w:bookmarkStart w:name="z72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 и стаж работы в должности ихтиолога высшего уровня квалификации первой категории не менее трех лет или стаж работы по соответствующему профилю организации не менее четырех лет;</w:t>
      </w:r>
    </w:p>
    <w:bookmarkEnd w:id="573"/>
    <w:bookmarkStart w:name="z72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 и стаж работы в должности ихтиолога высшего уровня квалификации второй категории не менее двух лет или стаж работы по соответствующему профилю организации не менее трех лет;</w:t>
      </w:r>
    </w:p>
    <w:bookmarkEnd w:id="574"/>
    <w:bookmarkStart w:name="z72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 и стаж работы в должности ихтиолога высшего уровня квалификации без категории не менее одного года или стаж работы по соответствующему профилю организации не менее двух лет;</w:t>
      </w:r>
    </w:p>
    <w:bookmarkEnd w:id="575"/>
    <w:bookmarkStart w:name="z72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 без предъявления требований к стажу работы;</w:t>
      </w:r>
    </w:p>
    <w:bookmarkEnd w:id="576"/>
    <w:bookmarkStart w:name="z72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577"/>
    <w:bookmarkStart w:name="z72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рыбное хозяйство (по видам) и стаж работы в должности ихтиолога среднего уровня квалификации первой категории не менее двух лет;</w:t>
      </w:r>
    </w:p>
    <w:bookmarkEnd w:id="578"/>
    <w:bookmarkStart w:name="z72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рыбное хозяйство (по видам) и стаж работы в должности ихтиолога среднего уровня квалификации второй категории не менее двух лет;</w:t>
      </w:r>
    </w:p>
    <w:bookmarkEnd w:id="579"/>
    <w:bookmarkStart w:name="z72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рыбное хозяйство (по видам) и стаж работы в должности ихтиолога среднего уровня квалификации без категории не менее одного года;</w:t>
      </w:r>
    </w:p>
    <w:bookmarkEnd w:id="580"/>
    <w:bookmarkStart w:name="z73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рыбное хозяйство (по видам) без предъявления требований к стажу работы.</w:t>
      </w:r>
    </w:p>
    <w:bookmarkEnd w:id="581"/>
    <w:bookmarkStart w:name="z731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Орнитолог</w:t>
      </w:r>
    </w:p>
    <w:bookmarkEnd w:id="582"/>
    <w:bookmarkStart w:name="z73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Должностные обязанности:</w:t>
      </w:r>
    </w:p>
    <w:bookmarkEnd w:id="583"/>
    <w:bookmarkStart w:name="z73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генерального директора (директора), его заместителей и руководителя отдела;</w:t>
      </w:r>
    </w:p>
    <w:bookmarkEnd w:id="584"/>
    <w:bookmarkStart w:name="z73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разрабатывает мероприятия по охране, воспроизводству и использованию животного мира, обеспечивает выполнение планов по проведению мероприятий;</w:t>
      </w:r>
    </w:p>
    <w:bookmarkEnd w:id="585"/>
    <w:bookmarkStart w:name="z73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наблюдение за поведением пернатых в окружающей среде, отслеживает направления их полетов, занимается проведением учетных работ и мониторинг жизни пернатых;</w:t>
      </w:r>
    </w:p>
    <w:bookmarkEnd w:id="586"/>
    <w:bookmarkStart w:name="z73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мониторинг по недопущению массового заболевания пернатых, их гибели, при стихийных бедствиях или вследствие причин;</w:t>
      </w:r>
    </w:p>
    <w:bookmarkEnd w:id="587"/>
    <w:bookmarkStart w:name="z73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гибели, сокращения численности или нарушения среды обитания редких и находящихся под угрозой исчезновения диких видов птиц;</w:t>
      </w:r>
    </w:p>
    <w:bookmarkEnd w:id="588"/>
    <w:bookmarkStart w:name="z73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мероприятий по сохранению естественной среды обитания редких видов птиц.</w:t>
      </w:r>
    </w:p>
    <w:bookmarkEnd w:id="589"/>
    <w:bookmarkStart w:name="z73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Должен знать: </w:t>
      </w:r>
    </w:p>
    <w:bookmarkEnd w:id="5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74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91"/>
    <w:bookmarkStart w:name="z74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592"/>
    <w:bookmarkStart w:name="z74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593"/>
    <w:bookmarkStart w:name="z74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594"/>
    <w:bookmarkStart w:name="z74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Требования к квалификации: </w:t>
      </w:r>
    </w:p>
    <w:bookmarkEnd w:id="595"/>
    <w:bookmarkStart w:name="z75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596"/>
    <w:bookmarkStart w:name="z75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 и стаж работы в должности орнитолога высшего уровня квалификации первой категории не менее трех лет или стаж работы по соответствующему профилю организации не менее четырех лет;</w:t>
      </w:r>
    </w:p>
    <w:bookmarkEnd w:id="597"/>
    <w:bookmarkStart w:name="z75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 и стаж работы в должности орнитолога высшего уровня квалификации второй категории не менее двух лет или стаж работы по соответствующему профилю организации не менее трех лет;</w:t>
      </w:r>
    </w:p>
    <w:bookmarkEnd w:id="598"/>
    <w:bookmarkStart w:name="z75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 и стаж работы в должности орнитолога высшего уровня квалификации без категории не менее одного года или стаж работы по соответствующему профилю организации не менее двух лет;</w:t>
      </w:r>
    </w:p>
    <w:bookmarkEnd w:id="599"/>
    <w:bookmarkStart w:name="z75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 без предъявления требований к стажу работы;</w:t>
      </w:r>
    </w:p>
    <w:bookmarkEnd w:id="600"/>
    <w:bookmarkStart w:name="z75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601"/>
    <w:bookmarkStart w:name="z75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охотоведение и звероводство и стаж работы в должности орнитолога среднего уровня квалификации первой категории не менее трех лет;</w:t>
      </w:r>
    </w:p>
    <w:bookmarkEnd w:id="602"/>
    <w:bookmarkStart w:name="z75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охотоведение и звероводство и стаж работы в должности орнитолога среднего уровня квалификации второй категории не менее двух лет;</w:t>
      </w:r>
    </w:p>
    <w:bookmarkEnd w:id="603"/>
    <w:bookmarkStart w:name="z75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охотоведение и звероводство и стаж работы в должности орнитолога среднего уровня квалификации без категории не менее одного года;</w:t>
      </w:r>
    </w:p>
    <w:bookmarkEnd w:id="604"/>
    <w:bookmarkStart w:name="z75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техническое и профессиональное, послесреднее (среднее специальное, среднее профессиональное) образование: охотоведение и звероводство без предъявления требований к стажу работы. </w:t>
      </w:r>
    </w:p>
    <w:bookmarkEnd w:id="605"/>
    <w:bookmarkStart w:name="z760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Инспектор по охране территории</w:t>
      </w:r>
    </w:p>
    <w:bookmarkEnd w:id="606"/>
    <w:bookmarkStart w:name="z76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Должностные обязанности: </w:t>
      </w:r>
    </w:p>
    <w:bookmarkEnd w:id="607"/>
    <w:bookmarkStart w:name="z76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охрану природных комплексов на закрепленном за ним участке, включающем охрану растительного и животного мира, в том числе редких и находящихся под угрозой исчезновения видов растений и животных; </w:t>
      </w:r>
    </w:p>
    <w:bookmarkEnd w:id="608"/>
    <w:bookmarkStart w:name="z76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предотвращению и пресечению нарушений законодательства Республики Казахстан в области охраны, воспроизводства и использования животного мира; </w:t>
      </w:r>
    </w:p>
    <w:bookmarkEnd w:id="609"/>
    <w:bookmarkStart w:name="z76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лесокультурные, лесохозяйственные, биотехнические и учетные работы, а также мероприятия, направленные на охрану и восстановление природных комплексов; </w:t>
      </w:r>
    </w:p>
    <w:bookmarkEnd w:id="610"/>
    <w:bookmarkStart w:name="z76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проведении противопожарных мероприятий; </w:t>
      </w:r>
    </w:p>
    <w:bookmarkEnd w:id="611"/>
    <w:bookmarkStart w:name="z76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 за сохранностью аншлагов, граничных столбов, знаков, мостов, троп, пожарно-наблюдательных пунктов и постов, линий связи и поддерживает их исправное состояние; </w:t>
      </w:r>
    </w:p>
    <w:bookmarkEnd w:id="612"/>
    <w:bookmarkStart w:name="z76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разъяснительную работу среди населения по профилактике нарушений режима особо охраняемой природной территории и правил пожарной безопасности; </w:t>
      </w:r>
    </w:p>
    <w:bookmarkEnd w:id="613"/>
    <w:bookmarkStart w:name="z76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сотрудникам организации и сторонних организаций в проведении научных и научно-исследовательских работ, включая учет численности животных; </w:t>
      </w:r>
    </w:p>
    <w:bookmarkEnd w:id="614"/>
    <w:bookmarkStart w:name="z76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отчеты и другую документацию по выполнению производственных мероприятий; </w:t>
      </w:r>
    </w:p>
    <w:bookmarkEnd w:id="615"/>
    <w:bookmarkStart w:name="z77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безопасное проведение работ, соблюдение другими лицами правил и норм безопасности и охраны труда, производственной санитарии и противопожарной защиты;</w:t>
      </w:r>
    </w:p>
    <w:bookmarkEnd w:id="616"/>
    <w:bookmarkStart w:name="z77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лесного пожара принимает меры к его ликвидации с одновременным извещением о пожаре вышестоящих работников государственной лесной охраны.</w:t>
      </w:r>
    </w:p>
    <w:bookmarkEnd w:id="617"/>
    <w:bookmarkStart w:name="z77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Должен знать: </w:t>
      </w:r>
    </w:p>
    <w:bookmarkEnd w:id="6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77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19"/>
    <w:bookmarkStart w:name="z779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620"/>
    <w:bookmarkStart w:name="z78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621"/>
    <w:bookmarkStart w:name="z78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622"/>
    <w:bookmarkStart w:name="z78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Требования к квалификации:</w:t>
      </w:r>
    </w:p>
    <w:bookmarkEnd w:id="623"/>
    <w:bookmarkStart w:name="z78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624"/>
    <w:bookmarkStart w:name="z78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(биология, география), сфера обслуживания (туризм) и стаж работы в должности инспектора высшего уровня квалификации первой категории не менее трех лет;</w:t>
      </w:r>
    </w:p>
    <w:bookmarkEnd w:id="625"/>
    <w:bookmarkStart w:name="z78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(биология), сфера обслуживания (туризм) и стаж работы в должности инспектора высшего уровня квалификации второй категории не менее двух лет;</w:t>
      </w:r>
    </w:p>
    <w:bookmarkEnd w:id="626"/>
    <w:bookmarkStart w:name="z78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(биология), сфера обслуживания (туризм) и стаж работы в должности инспектора высшего уровня квалификации без категории не менее одного года или стаж работы по соответствующему профилю организации не менее одного года;</w:t>
      </w:r>
    </w:p>
    <w:bookmarkEnd w:id="627"/>
    <w:bookmarkStart w:name="z78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(биология), сфера обслуживания (туризм) и без предъявления требований к стажу работы;</w:t>
      </w:r>
    </w:p>
    <w:bookmarkEnd w:id="628"/>
    <w:bookmarkStart w:name="z78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629"/>
    <w:bookmarkStart w:name="z78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пчеловодство и стаж работы в должности инспектора среднего уровня квалификации первой категории не менее трех лет;</w:t>
      </w:r>
    </w:p>
    <w:bookmarkEnd w:id="630"/>
    <w:bookmarkStart w:name="z790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пчеловодство и стаж работы в должности инспектора среднего уровня квалификации второй категории не менее двух лет;</w:t>
      </w:r>
    </w:p>
    <w:bookmarkEnd w:id="631"/>
    <w:bookmarkStart w:name="z791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пчеловодство и стаж работы в должности инспектора среднего уровня квалификации без категории не менее одного года;</w:t>
      </w:r>
    </w:p>
    <w:bookmarkEnd w:id="632"/>
    <w:bookmarkStart w:name="z792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пчеловодство без предъявления требований к стажу работы или общее среднее образование со стажем работы по соответствующему профилю организации не менее трех лет.</w:t>
      </w:r>
    </w:p>
    <w:bookmarkEnd w:id="633"/>
    <w:bookmarkStart w:name="z793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Экскурсовод</w:t>
      </w:r>
    </w:p>
    <w:bookmarkEnd w:id="634"/>
    <w:bookmarkStart w:name="z794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Должностные обязанности: </w:t>
      </w:r>
    </w:p>
    <w:bookmarkEnd w:id="635"/>
    <w:bookmarkStart w:name="z795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экскурсии посетителей по особо охраняемой природной территории и его охранной зоне; </w:t>
      </w:r>
    </w:p>
    <w:bookmarkEnd w:id="636"/>
    <w:bookmarkStart w:name="z796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систематических выступлений специалистов в средствах массовой информации, в разработке, выпуске и реализации буклетов, фотоальбомов, в создании слайд-, кино- и видеофильмов, справочных материалов и иной информационно-издательской продукции, значков, сувениров, символики; </w:t>
      </w:r>
    </w:p>
    <w:bookmarkEnd w:id="637"/>
    <w:bookmarkStart w:name="z797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и проведении лекций, бесед, выступлений в организациях по экологической тематике, а также эколого-просветительских мероприятий, в разработке экскурсионных и туристских маршрутов, ведет работу со средствами массовой информации, непосредственно занимается экскурсоводческой деятельностью; </w:t>
      </w:r>
    </w:p>
    <w:bookmarkEnd w:id="638"/>
    <w:bookmarkStart w:name="z798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созданию и функционированию экскурсионных и туристских троп и маршрутов, обзорных площадок, информационных пунктов;</w:t>
      </w:r>
    </w:p>
    <w:bookmarkEnd w:id="639"/>
    <w:bookmarkStart w:name="z79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лесного пожара принимает меры к его ликвидации с одновременным извещением о пожаре вышестоящих работников государственной лесной охраны.</w:t>
      </w:r>
    </w:p>
    <w:bookmarkEnd w:id="640"/>
    <w:bookmarkStart w:name="z80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Должен знать:</w:t>
      </w:r>
    </w:p>
    <w:bookmarkEnd w:id="6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80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42"/>
    <w:bookmarkStart w:name="z80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643"/>
    <w:bookmarkStart w:name="z80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644"/>
    <w:bookmarkStart w:name="z80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645"/>
    <w:bookmarkStart w:name="z81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Требования к квалификации: </w:t>
      </w:r>
    </w:p>
    <w:bookmarkEnd w:id="646"/>
    <w:bookmarkStart w:name="z81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647"/>
    <w:bookmarkStart w:name="z81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сфера обслуживания (туризм), окружающая среда (экология), биологические и смежные науки (биология, география), языки и литература (переводческое дело) и стаж работы в должности экскурсовода высшего уровня квалификации первой категории не менее трех лет;</w:t>
      </w:r>
    </w:p>
    <w:bookmarkEnd w:id="648"/>
    <w:bookmarkStart w:name="z81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сфера обслуживания (туризм), окружающая среда (экология), биологические и смежные науки (биология, география), языки и литература (переводческое дело) и стаж работы в должности экскурсовода высшего уровня квалификации второй категории не менее двух лет;</w:t>
      </w:r>
    </w:p>
    <w:bookmarkEnd w:id="649"/>
    <w:bookmarkStart w:name="z81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сфера обслуживания (туризм), окружающая среда (экология), биологические и смежные науки (биология, география), языки и литература (переводческое дело) и стаж работы в должности экскурсовода высшего уровня квалификации без категории не менее одного года;</w:t>
      </w:r>
    </w:p>
    <w:bookmarkEnd w:id="650"/>
    <w:bookmarkStart w:name="z81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сфера обслуживания (туризм), окружающая среда (экология), биологические и смежные науки (биология, география), языки и литература (переводческое дело) без предъявления требований к стажу работы;</w:t>
      </w:r>
    </w:p>
    <w:bookmarkEnd w:id="651"/>
    <w:bookmarkStart w:name="z81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652"/>
    <w:bookmarkStart w:name="z81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переводчик, туризм и стаж работы в должности экскурсовода среднего уровня квалификации первой категории не менее трех лет;</w:t>
      </w:r>
    </w:p>
    <w:bookmarkEnd w:id="653"/>
    <w:bookmarkStart w:name="z81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переводчик, туризм и стаж работы в должности экскурсовода среднего уровня квалификации второй категории не менее двух лет;</w:t>
      </w:r>
    </w:p>
    <w:bookmarkEnd w:id="654"/>
    <w:bookmarkStart w:name="z81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переводчик, туризм и стаж работы в должности экскурсовода среднего уровня квалификации без категории не менее одного года;</w:t>
      </w:r>
    </w:p>
    <w:bookmarkEnd w:id="655"/>
    <w:bookmarkStart w:name="z82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переводчик, туризм без предъявления требований к стажу работы.</w:t>
      </w:r>
    </w:p>
    <w:bookmarkEnd w:id="656"/>
    <w:bookmarkStart w:name="z821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Мастер леса (участка)</w:t>
      </w:r>
    </w:p>
    <w:bookmarkEnd w:id="657"/>
    <w:bookmarkStart w:name="z82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Должностные обязанности: </w:t>
      </w:r>
    </w:p>
    <w:bookmarkEnd w:id="658"/>
    <w:bookmarkStart w:name="z82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своей работе подчиняется непосредственно руководителю лесничества и его заместителю; </w:t>
      </w:r>
    </w:p>
    <w:bookmarkEnd w:id="659"/>
    <w:bookmarkStart w:name="z82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по инструктажу государственных инспекторов лесников-егерей, временных пожарных сторожей участка и выполнение ими своих должностных обязанностей;</w:t>
      </w:r>
    </w:p>
    <w:bookmarkEnd w:id="660"/>
    <w:bookmarkStart w:name="z82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ревизию обходов и вверенного лесникам-егерям имущества, а также ведет разъяснительную работу среди населения по вопросам сохранения и приумножения лесных богатств, воспитательную работу среди лесников-егерей и работу по повышению их квалификации;</w:t>
      </w:r>
    </w:p>
    <w:bookmarkEnd w:id="661"/>
    <w:bookmarkStart w:name="z82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соблюдение лесопользователями правил пожарной безопасности в лесах, отпуска древесины на корню, правил рубок главного пользования и рубок ухода за лесом, сенокошения, пастьбы скота и видов побочного пользования, принимает меры по пресечению нарушений;</w:t>
      </w:r>
    </w:p>
    <w:bookmarkEnd w:id="662"/>
    <w:bookmarkStart w:name="z82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ликвидации лесных пожаров с одновременным извещением об этом лесничего; </w:t>
      </w:r>
    </w:p>
    <w:bookmarkEnd w:id="663"/>
    <w:bookmarkStart w:name="z82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наблюдает за санитарным состоянием леса и проверяет сообщения лесников о появлении и распространении вредных лесных насекомых и болезней леса; </w:t>
      </w:r>
    </w:p>
    <w:bookmarkEnd w:id="664"/>
    <w:bookmarkStart w:name="z82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по поручению лесничего отвод и таксацию лесосек, освидетельствование мест рубок, заготовленных лесоматериалов, лесонасаждений, отведенных под подсочку; </w:t>
      </w:r>
    </w:p>
    <w:bookmarkEnd w:id="665"/>
    <w:bookmarkStart w:name="z83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состояние охраны лесов, закрепленных в долгосрочное лесопользование; </w:t>
      </w:r>
    </w:p>
    <w:bookmarkEnd w:id="666"/>
    <w:bookmarkStart w:name="z83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работниками производственной и трудовой дисциплины, правил безопасности и охраны труда; </w:t>
      </w:r>
    </w:p>
    <w:bookmarkEnd w:id="667"/>
    <w:bookmarkStart w:name="z83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объемов и качества выполненных работ.</w:t>
      </w:r>
    </w:p>
    <w:bookmarkEnd w:id="668"/>
    <w:bookmarkStart w:name="z83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Должен знать: </w:t>
      </w:r>
    </w:p>
    <w:bookmarkEnd w:id="6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839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70"/>
    <w:bookmarkStart w:name="z840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671"/>
    <w:bookmarkStart w:name="z841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672"/>
    <w:bookmarkStart w:name="z842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673"/>
    <w:bookmarkStart w:name="z843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Требования к квалификации:</w:t>
      </w:r>
    </w:p>
    <w:bookmarkEnd w:id="674"/>
    <w:bookmarkStart w:name="z844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675"/>
    <w:bookmarkStart w:name="z845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(биология), окружающая среда (экология, география) и стаж работы в должности мастера леса высшего уровня квалификации первой категории не менее трех лет или стаж работы по соответствующему профилю организации не менее трех лет;</w:t>
      </w:r>
    </w:p>
    <w:bookmarkEnd w:id="676"/>
    <w:bookmarkStart w:name="z846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 и стаж работы в должности мастера леса высшего уровня квалификации второй категории не менее двух лет или стаж работы по соответствующему профилю организации не менее двух лет;</w:t>
      </w:r>
    </w:p>
    <w:bookmarkEnd w:id="677"/>
    <w:bookmarkStart w:name="z847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 и стаж работы в должности мастера леса высшего уровня квалификации без категории не менее одного года или стаж работы по соответствующему профилю организации не менее одного года;</w:t>
      </w:r>
    </w:p>
    <w:bookmarkEnd w:id="678"/>
    <w:bookmarkStart w:name="z848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 без предъявления требований к стажу работы;</w:t>
      </w:r>
    </w:p>
    <w:bookmarkEnd w:id="679"/>
    <w:bookmarkStart w:name="z849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680"/>
    <w:bookmarkStart w:name="z850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и стаж работы в должности мастера леса среднего уровня квалификации первой категории не менее трех лет;</w:t>
      </w:r>
    </w:p>
    <w:bookmarkEnd w:id="681"/>
    <w:bookmarkStart w:name="z851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и стаж работы в должности мастера леса среднего уровня квалификации второй категории не менее двух лет;</w:t>
      </w:r>
    </w:p>
    <w:bookmarkEnd w:id="682"/>
    <w:bookmarkStart w:name="z852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и стаж работы в должности мастера леса среднего уровня квалификации без категории не менее одного года;</w:t>
      </w:r>
    </w:p>
    <w:bookmarkEnd w:id="683"/>
    <w:bookmarkStart w:name="z853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без предъявления требований к стажу работы.</w:t>
      </w:r>
    </w:p>
    <w:bookmarkEnd w:id="684"/>
    <w:bookmarkStart w:name="z854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Специалист по рекреации и туризму</w:t>
      </w:r>
    </w:p>
    <w:bookmarkEnd w:id="685"/>
    <w:bookmarkStart w:name="z855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Должностные обязанности: </w:t>
      </w:r>
    </w:p>
    <w:bookmarkEnd w:id="686"/>
    <w:bookmarkStart w:name="z856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текущее и перспективное планирование работ по организации и развитию регулируемого туризма и рекреации, а также оказанию платных услуг при осуществлении туристской и рекреационной деятельности; </w:t>
      </w:r>
    </w:p>
    <w:bookmarkEnd w:id="687"/>
    <w:bookmarkStart w:name="z857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предоставление материалов по рекреации и туризму при разработке генерального плана развития инфраструктуры природоохранной организации, обеспечивает его исполнение в части осуществления туристской и рекреационной деятельности; </w:t>
      </w:r>
    </w:p>
    <w:bookmarkEnd w:id="688"/>
    <w:bookmarkStart w:name="z858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осуществление текущего и перспективного планирования работ по организации и развитию регулируемого туризма и рекреации, а также оказанию платных услуг при осуществлении туристской и рекреационной деятельности; </w:t>
      </w:r>
    </w:p>
    <w:bookmarkEnd w:id="689"/>
    <w:bookmarkStart w:name="z859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тендерной документации для получения земельных участков в краткосрочное и долгосрочное пользование с целью осуществления на них туристской и рекреационной деятельности;</w:t>
      </w:r>
    </w:p>
    <w:bookmarkEnd w:id="690"/>
    <w:bookmarkStart w:name="z860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предоставление всех видов отчетности и информации по туристской и рекреационной деятельности; </w:t>
      </w:r>
    </w:p>
    <w:bookmarkEnd w:id="691"/>
    <w:bookmarkStart w:name="z861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экскурсии по особо охраняемой природной территории, подготавливает к изданию брошюры, буклеты и другие информационные материалы о работе организации, а также популяризирующие образ жизни животных и растений, взаимодействует с научными работниками, с туристскими и образовательными учреждениями и общественностью; </w:t>
      </w:r>
    </w:p>
    <w:bookmarkEnd w:id="692"/>
    <w:bookmarkStart w:name="z86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лекции, беседы, показ слайдов и научно-популярных видеофильмов о природе среди местного населения и посетителей, разрабатывает экскурсионные тексты по научно-познавательным, туристско-экскурсионным маршрутам;</w:t>
      </w:r>
    </w:p>
    <w:bookmarkEnd w:id="693"/>
    <w:bookmarkStart w:name="z863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 занимается экскурсоводческой деятельностью, участвует в разработке туристских маршрутов по особо охраняемой природной территории и прилегающим к нему территориям;</w:t>
      </w:r>
    </w:p>
    <w:bookmarkEnd w:id="694"/>
    <w:bookmarkStart w:name="z864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освещает в местных средствах массовой информации проблемы и события, связанные с местной природой и особо охраняемой природной территорией, регулярно готовит пресс-релизы для местных журналистов;</w:t>
      </w:r>
    </w:p>
    <w:bookmarkEnd w:id="695"/>
    <w:bookmarkStart w:name="z865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созданию и функционированию экскурсионных и туристских троп и маршрутов, обзорных площадок, информационных пунктов, взаимодействует с общественными природоохранными организациями, участвует в подготовке систематических выступлений специалистов в средствах массовой информации, в разработке, выпуске и реализации буклетов, фотоальбомов, в создании слайд-, кино- и видеофильмов, справочных материалов и иной информационно-издательской продукции, значков, сувениров, символики;</w:t>
      </w:r>
    </w:p>
    <w:bookmarkEnd w:id="696"/>
    <w:bookmarkStart w:name="z866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протокола об административных правонарушениях в области лесного законодательства Республики Казахстан, законодательства Республики Казахстан об охране, воспроизводстве и использовании животного мира в соответствии с Кодексом Республики Казахстан об административных правонарушениях;</w:t>
      </w:r>
    </w:p>
    <w:bookmarkEnd w:id="697"/>
    <w:bookmarkStart w:name="z86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ответственность за осуществление работы по туризму, разработку экскурсионных текстов, распространение информации о работе туристских маршрутов.</w:t>
      </w:r>
    </w:p>
    <w:bookmarkEnd w:id="698"/>
    <w:bookmarkStart w:name="z868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Должен знать: </w:t>
      </w:r>
    </w:p>
    <w:bookmarkEnd w:id="6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87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00"/>
    <w:bookmarkStart w:name="z87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701"/>
    <w:bookmarkStart w:name="z87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702"/>
    <w:bookmarkStart w:name="z87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703"/>
    <w:bookmarkStart w:name="z87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Требования к квалификации:</w:t>
      </w:r>
    </w:p>
    <w:bookmarkEnd w:id="704"/>
    <w:bookmarkStart w:name="z87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705"/>
    <w:bookmarkStart w:name="z88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право (юриспруденция), окружающая среда (экология, география), биологические и смежные науки (биология), сфера обслуживания (туризм) и стаж работы в должности специалиста высшего уровня квалификации первой категории не менее трех лет или стаж работы по специальности не менее пяти лет;</w:t>
      </w:r>
    </w:p>
    <w:bookmarkEnd w:id="706"/>
    <w:bookmarkStart w:name="z88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право (юриспруденция), окружающая среда (география), сфера обслуживания (туризм) и стаж работы в должности специалиста высшего уровня квалификации второй категории не менее двух лет или стаж работы по специальности не менее четырех лет;</w:t>
      </w:r>
    </w:p>
    <w:bookmarkEnd w:id="707"/>
    <w:bookmarkStart w:name="z88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право (юриспруденция), окружающая среда (география), сфера обслуживания (туризм) и стаж работы в должности специалиста высшего уровня квалификации без категории не менее одного года или стаж работы по специальности не менее трех лет;</w:t>
      </w:r>
    </w:p>
    <w:bookmarkEnd w:id="708"/>
    <w:bookmarkStart w:name="z88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 лесное хозяйство (лесные ресурсы и лесоводство), право (юриспруденция), окружающая среда (география), сфера обслуживания (туризм) без предъявления требований к стажу работы.</w:t>
      </w:r>
    </w:p>
    <w:bookmarkEnd w:id="709"/>
    <w:bookmarkStart w:name="z88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710"/>
    <w:bookmarkStart w:name="z88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 по одной из следующих специальностей: лесное хозяйство, садово-парковое хозяйство, ландшафтный дизайн, экология и природоохранная деятельность (по видам), право (юриспруденция), туризм и стаж работы в должности специалиста среднего уровня квалификации первой категории не менее трех лет или стаж работы по специальности не менее пяти лет;</w:t>
      </w:r>
    </w:p>
    <w:bookmarkEnd w:id="711"/>
    <w:bookmarkStart w:name="z88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 по одной из следующих специальностей: лесное хозяйство, садово-парковое хозяйство, ландшафтный дизайн, экология и природоохранная деятельность (по видам), право (юриспруденция), туризм и стаж работы в должности специалиста среднего уровня квалификации второй категории не менее двух лет или стаж работы по специальности не менее четырех лет;</w:t>
      </w:r>
    </w:p>
    <w:bookmarkEnd w:id="712"/>
    <w:bookmarkStart w:name="z88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 по одной из следующих специальностей: лесное хозяйство, садово-парковое хозяйство, ландшафтный дизайн, экология и природоохранная деятельность (по видам), право (юриспруденция), туризм и стаж работы в должности специалиста среднего уровня квалификации без категории не менее одного года или стаж работы по специальности не менее трех лет;</w:t>
      </w:r>
    </w:p>
    <w:bookmarkEnd w:id="713"/>
    <w:bookmarkStart w:name="z88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 по одной из следующих специальностей: лесное хозяйство, садово-парковое хозяйство, ландшафтный дизайн, экология и природоохранная деятельность (по видам), право (юриспруденция), туризм без предъявления требований к стажу работы.</w:t>
      </w:r>
    </w:p>
    <w:bookmarkEnd w:id="714"/>
    <w:bookmarkStart w:name="z889" w:id="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Специалист по экологическому просвещению</w:t>
      </w:r>
    </w:p>
    <w:bookmarkEnd w:id="715"/>
    <w:bookmarkStart w:name="z89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Должностные обязанности: </w:t>
      </w:r>
    </w:p>
    <w:bookmarkEnd w:id="716"/>
    <w:bookmarkStart w:name="z89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экологическому просвещению населения; </w:t>
      </w:r>
    </w:p>
    <w:bookmarkEnd w:id="717"/>
    <w:bookmarkStart w:name="z89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все виды отчетности и информации по экологическому просвещению природоохранной организации, анализирует выполнение мероприятий, вносит предложения, направленные на их улучшение; </w:t>
      </w:r>
    </w:p>
    <w:bookmarkEnd w:id="718"/>
    <w:bookmarkStart w:name="z89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к изданию брошюры, буклеты и другие информационные материалы о работе организации, а также популяризирующие образ жизни животных и растений; </w:t>
      </w:r>
    </w:p>
    <w:bookmarkEnd w:id="719"/>
    <w:bookmarkStart w:name="z89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научными и общественными организациями, с сотрудниками других особо охраняемых природных территорий; </w:t>
      </w:r>
    </w:p>
    <w:bookmarkEnd w:id="720"/>
    <w:bookmarkStart w:name="z89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плана методических работ по детскому экологическому просвещению и непосредственно осуществляет его; </w:t>
      </w:r>
    </w:p>
    <w:bookmarkEnd w:id="721"/>
    <w:bookmarkStart w:name="z89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лекции, беседы, показ слайдов и научно-популярных видеофильмов о природе среди местного населения и туристов; </w:t>
      </w:r>
    </w:p>
    <w:bookmarkEnd w:id="722"/>
    <w:bookmarkStart w:name="z89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визит-центр, музей природы новыми периодическими материалами в области пропаганды идей сохранения биоразнообразия; </w:t>
      </w:r>
    </w:p>
    <w:bookmarkEnd w:id="723"/>
    <w:bookmarkStart w:name="z89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освещает в средствах массовой информации проблемы и события, связанные с местной природой и особо охраняемой природной территорией, регулярно готовит пресс-релизы для журналистов; </w:t>
      </w:r>
    </w:p>
    <w:bookmarkEnd w:id="724"/>
    <w:bookmarkStart w:name="z89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работы, связанные с созданием и функционированием визит-центра, музея-природы постоянно действующих и передвижных выставок и экспозиций; </w:t>
      </w:r>
    </w:p>
    <w:bookmarkEnd w:id="725"/>
    <w:bookmarkStart w:name="z90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 созданию и функционированию экскурсионных и туристских троп и маршрутов, обзорных площадок, информационных пунктов; </w:t>
      </w:r>
    </w:p>
    <w:bookmarkEnd w:id="726"/>
    <w:bookmarkStart w:name="z90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выступлений специалистов особо охраняемой природной территории в средствах массовой информации, в разработке, выпуске и реализации буклетов, фотоальбомов, в создании слайд-, кино- и видеофильмов, справочных материалов и иной информационно-издательской продукции, значков, сувениров, символики.</w:t>
      </w:r>
    </w:p>
    <w:bookmarkEnd w:id="727"/>
    <w:bookmarkStart w:name="z90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Должен знать: </w:t>
      </w:r>
    </w:p>
    <w:bookmarkEnd w:id="7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908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29"/>
    <w:bookmarkStart w:name="z909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730"/>
    <w:bookmarkStart w:name="z910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731"/>
    <w:bookmarkStart w:name="z911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732"/>
    <w:bookmarkStart w:name="z912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Требования к квалификации: </w:t>
      </w:r>
    </w:p>
    <w:bookmarkEnd w:id="733"/>
    <w:bookmarkStart w:name="z913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734"/>
    <w:bookmarkStart w:name="z914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сфера обслуживания (туризм), лесное хозяйство (лесные ресурсы и лесоводство, охотоведение и звероводство), право (юриспруденция), биологические и смежные науки (биология), окружающая среда (экология, география) и стаж работы в должности специалиста высшего уровня квалификации первой категории не менее трех лет или стаж работы по специальности не менее пяти лет;</w:t>
      </w:r>
    </w:p>
    <w:bookmarkEnd w:id="735"/>
    <w:bookmarkStart w:name="z91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сфера обслуживания (туризм), лесное хозяйство (лесные ресурсы и лесоводство, охотоведение и звероводство), право (юриспруденция), биологические и смежные науки (биология), окружающая среда (экология, география) и стаж работы в должности специалиста высшего уровня квалификации второй категории не менее двух лет или стаж работы по специальности не менее четырех лет;</w:t>
      </w:r>
    </w:p>
    <w:bookmarkEnd w:id="736"/>
    <w:bookmarkStart w:name="z916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сфера обслуживания (туризм), лесное хозяйство (лесные ресурсы и лесоводство, охотоведение и звероводство), право (юриспруденция), биологические и смежные науки (биология), окружающая среда (экология, география) и стаж работы в должности специалиста высшего уровня квалификации без категории не менее одного года или стаж работы по специальности не менее трех лет;</w:t>
      </w:r>
    </w:p>
    <w:bookmarkEnd w:id="737"/>
    <w:bookmarkStart w:name="z917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высшее (или послевузовское) образование по соответствующему направлению подготовки кадров: сфера обслуживания (туризм), лесное хозяйство (лесные ресурсы и лесоводство, охотоведение и звероводство), право (юриспруденция), биологические и смежные науки (биология), окружающая среда (экология, география) без предъявления требований к стажу работы. </w:t>
      </w:r>
    </w:p>
    <w:bookmarkEnd w:id="738"/>
    <w:bookmarkStart w:name="z91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 высшей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туризм и стаж работы в должности специалиста среднего уровня квалификации первой категории не менее трех лет или стаж работы по специальности не менее пяти лет;</w:t>
      </w:r>
    </w:p>
    <w:bookmarkEnd w:id="739"/>
    <w:bookmarkStart w:name="z919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туризм и стаж работы в должности специалиста среднего уровня квалификации второй категории не менее двух лет или стаж работы по специальности не менее четырех лет;</w:t>
      </w:r>
    </w:p>
    <w:bookmarkEnd w:id="740"/>
    <w:bookmarkStart w:name="z920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туризм и стаж работы в должности специалиста среднего уровня квалификации без категории не менее одного года или стаж работы по специальности не менее трех лет;</w:t>
      </w:r>
    </w:p>
    <w:bookmarkEnd w:id="741"/>
    <w:bookmarkStart w:name="z921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туризм без предъявления требований к стажу работы.</w:t>
      </w:r>
    </w:p>
    <w:bookmarkEnd w:id="742"/>
    <w:bookmarkStart w:name="z922" w:id="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Квалификационные характеристики должностей руководителей и специалистов организаций лесного хозяйства организаций городов республиканского значения или областного значения</w:t>
      </w:r>
    </w:p>
    <w:bookmarkEnd w:id="743"/>
    <w:bookmarkStart w:name="z923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Должности руководителей</w:t>
      </w:r>
    </w:p>
    <w:bookmarkEnd w:id="744"/>
    <w:bookmarkStart w:name="z924" w:id="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Директор</w:t>
      </w:r>
    </w:p>
    <w:bookmarkEnd w:id="745"/>
    <w:bookmarkStart w:name="z925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Должностные обязанности:</w:t>
      </w:r>
    </w:p>
    <w:bookmarkEnd w:id="746"/>
    <w:bookmarkStart w:name="z926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 организует в соответствии с действующим законодательством производственной, хозяйственной и финансово-экономической деятельностью учреждения; </w:t>
      </w:r>
    </w:p>
    <w:bookmarkEnd w:id="747"/>
    <w:bookmarkStart w:name="z92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производственные планы по всем отраслям хозяйственной деятельности; </w:t>
      </w:r>
    </w:p>
    <w:bookmarkEnd w:id="748"/>
    <w:bookmarkStart w:name="z92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обеспечивает работой государственной охраны лесов и животного мира, несет персональную ответственность за выполнение возложенных на государственную охрану лесов и животного мира задач и функций; </w:t>
      </w:r>
    </w:p>
    <w:bookmarkEnd w:id="749"/>
    <w:bookmarkStart w:name="z92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охране, защите, воспроизводству лесов и лесоразведению, регулированию лесопользования;</w:t>
      </w:r>
    </w:p>
    <w:bookmarkEnd w:id="750"/>
    <w:bookmarkStart w:name="z930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организации квалифицированными кадрами, рациональному использованию и развитию их профессиональных знаний и опыта, созданию безопасных для жизни и здоровья условий труда, благоприятной психологической атмосферы в коллективе.</w:t>
      </w:r>
    </w:p>
    <w:bookmarkEnd w:id="751"/>
    <w:bookmarkStart w:name="z931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Должен знать: </w:t>
      </w:r>
    </w:p>
    <w:bookmarkEnd w:id="7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93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53"/>
    <w:bookmarkStart w:name="z93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754"/>
    <w:bookmarkStart w:name="z93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755"/>
    <w:bookmarkStart w:name="z94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756"/>
    <w:bookmarkStart w:name="z94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Требования к квалификации: </w:t>
      </w:r>
    </w:p>
    <w:bookmarkEnd w:id="757"/>
    <w:bookmarkStart w:name="z94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 и стаж работы в организациях лесного хозяйства, животного мира, в том числе в специализированных организациях, предусмотренных данными квалификационными характеристиками или особо охраняемых природных территорий не менее четырех лет, из них на руководящих должностях не менее двух лет.</w:t>
      </w:r>
    </w:p>
    <w:bookmarkEnd w:id="758"/>
    <w:bookmarkStart w:name="z943" w:id="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директора</w:t>
      </w:r>
    </w:p>
    <w:bookmarkEnd w:id="759"/>
    <w:bookmarkStart w:name="z94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Должностные обязанности: </w:t>
      </w:r>
    </w:p>
    <w:bookmarkEnd w:id="760"/>
    <w:bookmarkStart w:name="z94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обязанности под общим руководством руководителя учреждения лесного хозяйства; </w:t>
      </w:r>
    </w:p>
    <w:bookmarkEnd w:id="761"/>
    <w:bookmarkStart w:name="z94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участие структурных подразделений в составлении перспективных и текущих планов;</w:t>
      </w:r>
    </w:p>
    <w:bookmarkEnd w:id="762"/>
    <w:bookmarkStart w:name="z94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содержания технических средств, административных зданий, хозяйственных построек, кордонов и сооружений в исправном состоянии;</w:t>
      </w:r>
    </w:p>
    <w:bookmarkEnd w:id="763"/>
    <w:bookmarkStart w:name="z94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плановых, внеплановых, контрольных ревизии обходов;</w:t>
      </w:r>
    </w:p>
    <w:bookmarkEnd w:id="764"/>
    <w:bookmarkStart w:name="z94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проведение разъяснительной профилактической работы среди местного населения по предупреждению нарушений природоохранного законодательства; </w:t>
      </w:r>
    </w:p>
    <w:bookmarkEnd w:id="765"/>
    <w:bookmarkStart w:name="z95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 мероприятия по устройству, учету, кадастру и мониторингу леса и животного мира; </w:t>
      </w:r>
    </w:p>
    <w:bookmarkEnd w:id="766"/>
    <w:bookmarkStart w:name="z95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руководством руководителя учреждения организует работу государственной охраны лесов и животного мира и несет ответственность за выполнение возложенных на государственную охрану лесов и животного мира задач и функций; </w:t>
      </w:r>
    </w:p>
    <w:bookmarkEnd w:id="767"/>
    <w:bookmarkStart w:name="z95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охране, защите, воспроизводству лесов и лесоразведению, регулированию лесопользования;</w:t>
      </w:r>
    </w:p>
    <w:bookmarkEnd w:id="768"/>
    <w:bookmarkStart w:name="z95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организации квалифицированными кадрами, рациональному использованию и развитию их профессиональных знаний и опыта.</w:t>
      </w:r>
    </w:p>
    <w:bookmarkEnd w:id="769"/>
    <w:bookmarkStart w:name="z95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мероприятия по безопасности и охране труда;</w:t>
      </w:r>
    </w:p>
    <w:bookmarkEnd w:id="770"/>
    <w:bookmarkStart w:name="z95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771"/>
    <w:bookmarkStart w:name="z95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Должен знать: </w:t>
      </w:r>
    </w:p>
    <w:bookmarkEnd w:id="772"/>
    <w:bookmarkStart w:name="z95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Конституцию;</w:t>
      </w:r>
    </w:p>
    <w:bookmarkEnd w:id="773"/>
    <w:bookmarkStart w:name="z95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кодекс;</w:t>
      </w:r>
    </w:p>
    <w:bookmarkEnd w:id="774"/>
    <w:bookmarkStart w:name="z95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кодекс;</w:t>
      </w:r>
    </w:p>
    <w:bookmarkEnd w:id="775"/>
    <w:bookmarkStart w:name="z96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процедурно-процессуальный кодекс;</w:t>
      </w:r>
    </w:p>
    <w:bookmarkEnd w:id="776"/>
    <w:bookmarkStart w:name="z96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 об административных правонарушениях;</w:t>
      </w:r>
    </w:p>
    <w:bookmarkEnd w:id="777"/>
    <w:bookmarkStart w:name="z96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Казахстан: об особо охраняемых природных территориях, об охране, воспроизводстве и использовании животного мира, о растительном мире, о языках, о противодействии коррупции;</w:t>
      </w:r>
    </w:p>
    <w:bookmarkEnd w:id="778"/>
    <w:bookmarkStart w:name="z96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779"/>
    <w:bookmarkStart w:name="z96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780"/>
    <w:bookmarkStart w:name="z96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781"/>
    <w:bookmarkStart w:name="z96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Требования к квалификации: </w:t>
      </w:r>
    </w:p>
    <w:bookmarkEnd w:id="782"/>
    <w:bookmarkStart w:name="z96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и стаж работы в организациях лесного хозяйства и животного мира, в том числе в специализированных организациях, предусмотренных данными квалификационными характеристиками или особо охраняемых природных территорий не менее четырех лет.</w:t>
      </w:r>
    </w:p>
    <w:bookmarkEnd w:id="783"/>
    <w:bookmarkStart w:name="z968" w:id="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Руководитель лесничества (лесничий)</w:t>
      </w:r>
    </w:p>
    <w:bookmarkEnd w:id="784"/>
    <w:bookmarkStart w:name="z969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Должностные обязанности: </w:t>
      </w:r>
    </w:p>
    <w:bookmarkEnd w:id="785"/>
    <w:bookmarkStart w:name="z970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должностные обязанности под общим руководством директора и его заместителей; </w:t>
      </w:r>
    </w:p>
    <w:bookmarkEnd w:id="786"/>
    <w:bookmarkStart w:name="z971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компетенции осуществляет руководство производственно-хозяйственной деятельности лесничества; </w:t>
      </w:r>
    </w:p>
    <w:bookmarkEnd w:id="787"/>
    <w:bookmarkStart w:name="z972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организует работы по охране:</w:t>
      </w:r>
    </w:p>
    <w:bookmarkEnd w:id="788"/>
    <w:bookmarkStart w:name="z973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лесов от пожаров;</w:t>
      </w:r>
    </w:p>
    <w:bookmarkEnd w:id="789"/>
    <w:bookmarkStart w:name="z974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незаконных рубок и лесонарушений;</w:t>
      </w:r>
    </w:p>
    <w:bookmarkEnd w:id="790"/>
    <w:bookmarkStart w:name="z975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защите лесов от вредных насекомых и болезней леса;</w:t>
      </w:r>
    </w:p>
    <w:bookmarkEnd w:id="791"/>
    <w:bookmarkStart w:name="z976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работы по лесосеменному делу;</w:t>
      </w:r>
    </w:p>
    <w:bookmarkEnd w:id="792"/>
    <w:bookmarkStart w:name="z977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воспроизводству лесов;</w:t>
      </w:r>
    </w:p>
    <w:bookmarkEnd w:id="793"/>
    <w:bookmarkStart w:name="z978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отводу лесосечного фонда;</w:t>
      </w:r>
    </w:p>
    <w:bookmarkEnd w:id="794"/>
    <w:bookmarkStart w:name="z979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отпуск древесины на корню; </w:t>
      </w:r>
    </w:p>
    <w:bookmarkEnd w:id="795"/>
    <w:bookmarkStart w:name="z980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годовых оперативных планов противопожарных мероприятий по своему лесничеству; </w:t>
      </w:r>
    </w:p>
    <w:bookmarkEnd w:id="796"/>
    <w:bookmarkStart w:name="z981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пожарной безопасности в лесах на территории государственного лесного фонда;</w:t>
      </w:r>
    </w:p>
    <w:bookmarkEnd w:id="797"/>
    <w:bookmarkStart w:name="z98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тушение лесных пожаров на территории лесничества;</w:t>
      </w:r>
    </w:p>
    <w:bookmarkEnd w:id="798"/>
    <w:bookmarkStart w:name="z98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освидетельствование мест рубок и заготовленной древесины; </w:t>
      </w:r>
    </w:p>
    <w:bookmarkEnd w:id="799"/>
    <w:bookmarkStart w:name="z98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надзор за состоянием лесов в лесничестве;</w:t>
      </w:r>
    </w:p>
    <w:bookmarkEnd w:id="800"/>
    <w:bookmarkStart w:name="z98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рациональное использование лесных ресурсов; </w:t>
      </w:r>
    </w:p>
    <w:bookmarkEnd w:id="801"/>
    <w:bookmarkStart w:name="z98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лесозаготовителям;</w:t>
      </w:r>
    </w:p>
    <w:bookmarkEnd w:id="802"/>
    <w:bookmarkStart w:name="z98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правильность лесопользования в лесах, закрепленных в долгосрочное лесопользование;</w:t>
      </w:r>
    </w:p>
    <w:bookmarkEnd w:id="803"/>
    <w:bookmarkStart w:name="z98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лесоустроительным и другим проектно-изыскательным партиям в выполнении полевых работ на территории лесничества, проверяет качество этих работ; </w:t>
      </w:r>
    </w:p>
    <w:bookmarkEnd w:id="804"/>
    <w:bookmarkStart w:name="z98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обучения работников государственной лесной охраны лесничества по ведению лесохозяйственных, лесокультурных, лесозащитных, противопожарных работ, а также обучение и инструктаж по безопасности и охране труда и производственной санитарии; </w:t>
      </w:r>
    </w:p>
    <w:bookmarkEnd w:id="805"/>
    <w:bookmarkStart w:name="z99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мероприятий по безопасности и охране труда, соблюдение трудового законодательства. </w:t>
      </w:r>
    </w:p>
    <w:bookmarkEnd w:id="806"/>
    <w:bookmarkStart w:name="z99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Должен знать: </w:t>
      </w:r>
    </w:p>
    <w:bookmarkEnd w:id="8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997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08"/>
    <w:bookmarkStart w:name="z998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809"/>
    <w:bookmarkStart w:name="z999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810"/>
    <w:bookmarkStart w:name="z1000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811"/>
    <w:bookmarkStart w:name="z1001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Требования к квалификации: </w:t>
      </w:r>
    </w:p>
    <w:bookmarkEnd w:id="812"/>
    <w:bookmarkStart w:name="z1002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по соответствующему направлению подготовки кадров: лесное хозяйство (охотоведение и звероводство, лесные ресурсы и лесоводство), окружающая среда (экология), биологические и смежные науки (биология) и стаж работы в соответствующих профилю организациях (на должности помощника лесничего, инженера лесного хозяйства всех категорий, охотоведа, лесничьего) не менее трех лет. </w:t>
      </w:r>
    </w:p>
    <w:bookmarkEnd w:id="813"/>
    <w:bookmarkStart w:name="z1003" w:id="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Заместитель руководителя лесничества (помощник лесничего)</w:t>
      </w:r>
    </w:p>
    <w:bookmarkEnd w:id="814"/>
    <w:bookmarkStart w:name="z1004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Должностные обязанности: </w:t>
      </w:r>
    </w:p>
    <w:bookmarkEnd w:id="815"/>
    <w:bookmarkStart w:name="z1005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своей работе подчиняется непосредственно лесничему; </w:t>
      </w:r>
    </w:p>
    <w:bookmarkEnd w:id="816"/>
    <w:bookmarkStart w:name="z1006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техническое руководство производственной деятельности лесничества; </w:t>
      </w:r>
    </w:p>
    <w:bookmarkEnd w:id="817"/>
    <w:bookmarkStart w:name="z1007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работы по рубкам леса, лесосеменному делу, выращиванию посадочного материала, воспроизводству лесов и лесоразведению, охране лесов от пожаров и незаконных порубок, и видов лесонарушений, защитой от вредителей и болезней леса; </w:t>
      </w:r>
    </w:p>
    <w:bookmarkEnd w:id="818"/>
    <w:bookmarkStart w:name="z1008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отводу и таксации лесосек; </w:t>
      </w:r>
    </w:p>
    <w:bookmarkEnd w:id="819"/>
    <w:bookmarkStart w:name="z1009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и точное выполнение мастерами леса, лесниками-егерями, временными пожарными сторожами и пожарными командами возложенных на них обязанностей за проведение предупредительных противопожарных мероприятий; </w:t>
      </w:r>
    </w:p>
    <w:bookmarkEnd w:id="820"/>
    <w:bookmarkStart w:name="z1010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тушении лесных пожаров;</w:t>
      </w:r>
    </w:p>
    <w:bookmarkEnd w:id="821"/>
    <w:bookmarkStart w:name="z1011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работающими на территории лесничества лесопользователями правил отпуска древесины на корню, рубок главного пользования, санитарных правил и правил побочных лесных пользований, пожарной безопасности и защиты лесов от вредителей и болезней леса; </w:t>
      </w:r>
    </w:p>
    <w:bookmarkEnd w:id="822"/>
    <w:bookmarkStart w:name="z1012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ревизию обходов и участков и проверку состояния охраны лесов, закрепленных в долгосрочное лесопользование; </w:t>
      </w:r>
    </w:p>
    <w:bookmarkEnd w:id="823"/>
    <w:bookmarkStart w:name="z1013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проектно-изыскательских работ, а также применение действующих нормативов, норм выработки и расценок;</w:t>
      </w:r>
    </w:p>
    <w:bookmarkEnd w:id="824"/>
    <w:bookmarkStart w:name="z1014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техническое обучение и производственный инструктаж мастеров леса и рабочих;</w:t>
      </w:r>
    </w:p>
    <w:bookmarkEnd w:id="825"/>
    <w:bookmarkStart w:name="z1015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производства лесных культур и защитных лесонасаждений;</w:t>
      </w:r>
    </w:p>
    <w:bookmarkEnd w:id="826"/>
    <w:bookmarkStart w:name="z1016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техническую документацию в лесничестве, учет лесного фонда и систематически вносит текущие изменения в таксационные описания и картографические материалы. </w:t>
      </w:r>
    </w:p>
    <w:bookmarkEnd w:id="827"/>
    <w:bookmarkStart w:name="z1017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Должен знать:</w:t>
      </w:r>
    </w:p>
    <w:bookmarkEnd w:id="8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02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29"/>
    <w:bookmarkStart w:name="z102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830"/>
    <w:bookmarkStart w:name="z102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831"/>
    <w:bookmarkStart w:name="z102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832"/>
    <w:bookmarkStart w:name="z102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Требования к квалификации: </w:t>
      </w:r>
    </w:p>
    <w:bookmarkEnd w:id="833"/>
    <w:bookmarkStart w:name="z102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(биология) не менее двух лет, растениеводство (агрономия, почвоведение и агрохимия, плодоовощеводство, защита и карантин растений) или техническое и профессиональное, послесреднее (среднее специальное, среднее профессиональное) образование: лесное хозяйство, охотоведение и звероводство, агрономия и стаж работы в соответствующих профилю организациях (на должности мастера леса всех категорий, охотоведа) не менее четырех лет.</w:t>
      </w:r>
    </w:p>
    <w:bookmarkEnd w:id="834"/>
    <w:bookmarkStart w:name="z1029" w:id="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Начальник лесной пожарной станции</w:t>
      </w:r>
    </w:p>
    <w:bookmarkEnd w:id="835"/>
    <w:bookmarkStart w:name="z1030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Должностные обязанности: </w:t>
      </w:r>
    </w:p>
    <w:bookmarkEnd w:id="836"/>
    <w:bookmarkStart w:name="z1031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компетенции осуществляет руководство деятельностью лесной пожарной станцией;</w:t>
      </w:r>
    </w:p>
    <w:bookmarkEnd w:id="837"/>
    <w:bookmarkStart w:name="z1032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четкую и бесперебойную работу личного состава команд, а также закрепленной за лесной пожарной станцией техникой; </w:t>
      </w:r>
    </w:p>
    <w:bookmarkEnd w:id="838"/>
    <w:bookmarkStart w:name="z1033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проводит, перед началом, и в течение пожароопасного сезона инструктажи по безопасности и охране труда, а также тренировки работников противопожарной службы лесной пожарной станции по тушению лесных пожаров; </w:t>
      </w:r>
    </w:p>
    <w:bookmarkEnd w:id="839"/>
    <w:bookmarkStart w:name="z1034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за работниками противопожарной службы лесной пожарной станции пожарной техники и оборудования, средств связи; </w:t>
      </w:r>
    </w:p>
    <w:bookmarkEnd w:id="840"/>
    <w:bookmarkStart w:name="z1035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определение класса пожарной опасности в лесу по условиям погоды; </w:t>
      </w:r>
    </w:p>
    <w:bookmarkEnd w:id="841"/>
    <w:bookmarkStart w:name="z1036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патрулирование в местах наиболее вероятного возникновения пожаров; </w:t>
      </w:r>
    </w:p>
    <w:bookmarkEnd w:id="842"/>
    <w:bookmarkStart w:name="z1037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выезд работников противопожарной службы лесной пожарной станции на пожарной технике к месту лесного пожара при получении сообщения с пожарно-наблюдательной вышки (пункта), авиационного патрульного вертолета (самолета), источников информации о возникновении пожара на обслуживаемой лесной пожарной станции территории; </w:t>
      </w:r>
    </w:p>
    <w:bookmarkEnd w:id="843"/>
    <w:bookmarkStart w:name="z1038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учет времени, затраченного каждым работником личного состава команды на дежурстве, на обслуживание пожарной техники и оборудования, на тушение пожаров; </w:t>
      </w:r>
    </w:p>
    <w:bookmarkEnd w:id="844"/>
    <w:bookmarkStart w:name="z103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ремонту пожарной техники и оборудования лесной пожарной станции; </w:t>
      </w:r>
    </w:p>
    <w:bookmarkEnd w:id="845"/>
    <w:bookmarkStart w:name="z104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хранение и эффективное применение огнегасящих химических средств пожаротушения, пожарной техники и инвентаря лесной пожарной станции; </w:t>
      </w:r>
    </w:p>
    <w:bookmarkEnd w:id="846"/>
    <w:bookmarkStart w:name="z104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 об административных нарушениях в области пожарной безопасности и лесного законодательства Республики Казахстан;</w:t>
      </w:r>
    </w:p>
    <w:bookmarkEnd w:id="847"/>
    <w:bookmarkStart w:name="z1042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работниками трудовой и производственной дисциплины, а также правил безопасности и охраны труда, производственной санитарии и противопожарной защиты.</w:t>
      </w:r>
    </w:p>
    <w:bookmarkEnd w:id="848"/>
    <w:bookmarkStart w:name="z104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Должен знать: </w:t>
      </w:r>
    </w:p>
    <w:bookmarkEnd w:id="8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049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50"/>
    <w:bookmarkStart w:name="z1050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851"/>
    <w:bookmarkStart w:name="z1051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852"/>
    <w:bookmarkStart w:name="z1052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853"/>
    <w:bookmarkStart w:name="z1053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Требования к квалификации:</w:t>
      </w:r>
    </w:p>
    <w:bookmarkEnd w:id="854"/>
    <w:bookmarkStart w:name="z1054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математика и статистика (механика), общественная безопасность (пожарная безопасность) и стаж работы по соответствующему профилю организации не менее трех лет или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пожарная безопасность и стаж работы по соответствующему профилю организации не менее двух лет.</w:t>
      </w:r>
    </w:p>
    <w:bookmarkEnd w:id="855"/>
    <w:bookmarkStart w:name="z1055" w:id="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Начальник лесного питомника</w:t>
      </w:r>
    </w:p>
    <w:bookmarkEnd w:id="856"/>
    <w:bookmarkStart w:name="z1056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Должностные обязанности: </w:t>
      </w:r>
    </w:p>
    <w:bookmarkEnd w:id="857"/>
    <w:bookmarkStart w:name="z1057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производственно-хозяйственной деятельностью лесного питомника по выращиванию посадочного материала; </w:t>
      </w:r>
    </w:p>
    <w:bookmarkEnd w:id="858"/>
    <w:bookmarkStart w:name="z1058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установленного производственного плана лесного питомника и качество работ в установленные сроки, внедрение мероприятий по научной организации труда;</w:t>
      </w:r>
    </w:p>
    <w:bookmarkEnd w:id="859"/>
    <w:bookmarkStart w:name="z1059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расчет потребности в посадочном материале; </w:t>
      </w:r>
    </w:p>
    <w:bookmarkEnd w:id="860"/>
    <w:bookmarkStart w:name="z1060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формирование бригад для работ в питомнике (их количественный и профессионально-квалификационный состав); </w:t>
      </w:r>
    </w:p>
    <w:bookmarkEnd w:id="861"/>
    <w:bookmarkStart w:name="z1061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 соответствии с утвержденным планом отбор образцов лесных семян и отправку их на лесосеменную станцию для контроля качества, выращивание и реализацию посадочного материала; </w:t>
      </w:r>
    </w:p>
    <w:bookmarkEnd w:id="862"/>
    <w:bookmarkStart w:name="z1062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использование семян высокого качества для выращивания посадочного материала, и эффективное использование производственных площадей, удобрений, оборудования, машин и механизмов; </w:t>
      </w:r>
    </w:p>
    <w:bookmarkEnd w:id="863"/>
    <w:bookmarkStart w:name="z1063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ведение технической документации и установленной отчетности по питомнику, выполнение рабочими норм выработки, повышение квалификации работников; </w:t>
      </w:r>
    </w:p>
    <w:bookmarkEnd w:id="864"/>
    <w:bookmarkStart w:name="z1064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учет и приемку выполненных работ, обеспечивает их качество; изучает передовой опыт в организации работ в питомнике; </w:t>
      </w:r>
    </w:p>
    <w:bookmarkEnd w:id="865"/>
    <w:bookmarkStart w:name="z1065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трудовой дисциплины, правил безопасности и охраны труда, производственной санитарии и противопожарной безопасности.</w:t>
      </w:r>
    </w:p>
    <w:bookmarkEnd w:id="866"/>
    <w:bookmarkStart w:name="z1066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Должен знать: </w:t>
      </w:r>
    </w:p>
    <w:bookmarkEnd w:id="8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072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68"/>
    <w:bookmarkStart w:name="z1073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869"/>
    <w:bookmarkStart w:name="z1074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870"/>
    <w:bookmarkStart w:name="z1075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871"/>
    <w:bookmarkStart w:name="z1076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Требования к квалификации:</w:t>
      </w:r>
    </w:p>
    <w:bookmarkEnd w:id="872"/>
    <w:bookmarkStart w:name="z1077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окружающая среда (экология), биологические и смежные науки (биология) растениеводство (агрономия, почвоведение и агрохимия, плодоовощеводство, защита и карантин растений) и стаж работы по соответствующему профилю организации не менее одного года или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агрономия, экология и природоохранная деятельность (по видам) и стаж работы в организациях лесного хозяйства или особо охраняемых природных территорий не менее двух лет.</w:t>
      </w:r>
    </w:p>
    <w:bookmarkEnd w:id="873"/>
    <w:bookmarkStart w:name="z1078" w:id="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Главный инженер по охране и защите леса (Главный инженер по охране и защите природных комплексов)</w:t>
      </w:r>
    </w:p>
    <w:bookmarkEnd w:id="874"/>
    <w:bookmarkStart w:name="z1079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Должностные обязанности: </w:t>
      </w:r>
    </w:p>
    <w:bookmarkEnd w:id="875"/>
    <w:bookmarkStart w:name="z1080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должностные обязанности под общим руководством директора и его заместителей; </w:t>
      </w:r>
    </w:p>
    <w:bookmarkEnd w:id="876"/>
    <w:bookmarkStart w:name="z1081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проведению мероприятий по предупреждению лесных пожаров, своевременному их обнаружению и ликвидации; </w:t>
      </w:r>
    </w:p>
    <w:bookmarkEnd w:id="877"/>
    <w:bookmarkStart w:name="z1082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охране лесов от незаконных порубок и нарушений лесного законодательства Республики Казахстан; </w:t>
      </w:r>
    </w:p>
    <w:bookmarkEnd w:id="878"/>
    <w:bookmarkStart w:name="z1083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мероприятий по противопожарному и санитарному обустройству территорий государственного лесного фонда;</w:t>
      </w:r>
    </w:p>
    <w:bookmarkEnd w:id="879"/>
    <w:bookmarkStart w:name="z1084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и обеспечивает работу противопожарной службы, состояние и правильное использование противопожарной техники и инвентаря, строительство и ремонт наблюдательных вышек, телефонной и радиосвязи;</w:t>
      </w:r>
    </w:p>
    <w:bookmarkEnd w:id="880"/>
    <w:bookmarkStart w:name="z1085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и осуществляет обходы территорий; </w:t>
      </w:r>
    </w:p>
    <w:bookmarkEnd w:id="881"/>
    <w:bookmarkStart w:name="z1086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соблюдение физическими и юридическими лицами правил пожарной безопасности и санитарных правил в лесах, а также работу государственной лесной охраны в лесничествах; </w:t>
      </w:r>
    </w:p>
    <w:bookmarkEnd w:id="882"/>
    <w:bookmarkStart w:name="z1087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наземной и авиационной охраны лесов; </w:t>
      </w:r>
    </w:p>
    <w:bookmarkEnd w:id="883"/>
    <w:bookmarkStart w:name="z1088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ведение на территории государственного лесного фонда лесопатологического мониторинга, работ по борьбе с вредителями и болезнями леса, а также заявки на химикаты, машины и оборудования, применяемые при борьбе с пожарами и вредителями леса; </w:t>
      </w:r>
    </w:p>
    <w:bookmarkEnd w:id="884"/>
    <w:bookmarkStart w:name="z1089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протоколы об административных правонарушениях в области лесного законодательства Республики Казахстан в соответствии с Кодексом Республики Казахстан об административных правонарушениях; </w:t>
      </w:r>
    </w:p>
    <w:bookmarkEnd w:id="885"/>
    <w:bookmarkStart w:name="z1090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 за правильным и своевременным оформлением протоколов и обеспечивает передачу протоколов в правоохранительные органы и суды для взыскания штрафов и исков; </w:t>
      </w:r>
    </w:p>
    <w:bookmarkEnd w:id="886"/>
    <w:bookmarkStart w:name="z1091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материально-техническое снабжение лесной охраны форменным обмундированием, транспортными средствами, клеймами, нагрудными знаками, служебными удостоверениями и оружием; </w:t>
      </w:r>
    </w:p>
    <w:bookmarkEnd w:id="887"/>
    <w:bookmarkStart w:name="z1092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обучение по повышению квалификации работников государственной лесной охраны, временных пожарных сторожей и личного состава пожарных команд; </w:t>
      </w:r>
    </w:p>
    <w:bookmarkEnd w:id="888"/>
    <w:bookmarkStart w:name="z1093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 договоров с другими организациями по привлечению их сил и средств на ликвидацию крупных пожаров; </w:t>
      </w:r>
    </w:p>
    <w:bookmarkEnd w:id="889"/>
    <w:bookmarkStart w:name="z1094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и отчетность по охране и защите леса.</w:t>
      </w:r>
    </w:p>
    <w:bookmarkEnd w:id="890"/>
    <w:bookmarkStart w:name="z1095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Должен знать:</w:t>
      </w:r>
    </w:p>
    <w:bookmarkEnd w:id="8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101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92"/>
    <w:bookmarkStart w:name="z1102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893"/>
    <w:bookmarkStart w:name="z1103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894"/>
    <w:bookmarkStart w:name="z1104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895"/>
    <w:bookmarkStart w:name="z110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Требования к квалификации:</w:t>
      </w:r>
    </w:p>
    <w:bookmarkEnd w:id="896"/>
    <w:bookmarkStart w:name="z1106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растениеводство (агрономия, почвоведение) и стаж работы по специальности не менее одного года или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 и стаж работы по соответствующему профилю организации не менее трех лет.</w:t>
      </w:r>
    </w:p>
    <w:bookmarkEnd w:id="897"/>
    <w:bookmarkStart w:name="z1107" w:id="8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Главный инженер по лесовосстановлению (Главный инженер по воспроизводству лесов и лесоразведению)</w:t>
      </w:r>
    </w:p>
    <w:bookmarkEnd w:id="898"/>
    <w:bookmarkStart w:name="z1108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Должностные обязанности: </w:t>
      </w:r>
    </w:p>
    <w:bookmarkEnd w:id="899"/>
    <w:bookmarkStart w:name="z1109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должностные обязанности под общим руководством директора и его заместителей; </w:t>
      </w:r>
    </w:p>
    <w:bookmarkEnd w:id="900"/>
    <w:bookmarkStart w:name="z1110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своевременному восстановлению лесов на вырубках, гарях и земель государственного лесного фонда, улучшению породного состава лесов и увеличению их производительности; </w:t>
      </w:r>
    </w:p>
    <w:bookmarkEnd w:id="901"/>
    <w:bookmarkStart w:name="z1111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научно и технически обоснованными нормами потребности в семенах и посадочном материале для воспроизводства лесов и лесоразведения проводит работы по созданию временных и постоянных лесосеменных участков, лесосеменных плантаций на участках государственного лесного фонда учреждения; </w:t>
      </w:r>
    </w:p>
    <w:bookmarkEnd w:id="902"/>
    <w:bookmarkStart w:name="z1112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заготовку, обработку и хранение лесных семян, своевременность проведения и соблюдения технологии лесокультурных и лесопитомнических работ, а также соблюдение правил безопасности и охраны труда при организации и выполнении этих работ; </w:t>
      </w:r>
    </w:p>
    <w:bookmarkEnd w:id="903"/>
    <w:bookmarkStart w:name="z1113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книги учета лесных культур, лесных питомников, лесных семян, а также учет и установленную отчетность по лесным культурам; </w:t>
      </w:r>
    </w:p>
    <w:bookmarkEnd w:id="904"/>
    <w:bookmarkStart w:name="z1114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мероприятия по повышению эффективности лесохозяйственного производства, совершенствованию организации труда рабочих на производстве лесных культур и обеспечению их внедрение; </w:t>
      </w:r>
    </w:p>
    <w:bookmarkEnd w:id="905"/>
    <w:bookmarkStart w:name="z1115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протоколы об административных правонарушениях в области лесного законодательства Республики Казахстан в соответствии с Кодексом Республики Казахстан об административных правонарушениях; </w:t>
      </w:r>
    </w:p>
    <w:bookmarkEnd w:id="906"/>
    <w:bookmarkStart w:name="z1116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рационализаторские предложения по совершенствованию технологии и средств механизации лесовосстановительных работ. </w:t>
      </w:r>
    </w:p>
    <w:bookmarkEnd w:id="907"/>
    <w:bookmarkStart w:name="z1117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Должен знать: </w:t>
      </w:r>
    </w:p>
    <w:bookmarkEnd w:id="9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123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09"/>
    <w:bookmarkStart w:name="z1124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910"/>
    <w:bookmarkStart w:name="z1125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911"/>
    <w:bookmarkStart w:name="z112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912"/>
    <w:bookmarkStart w:name="z112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Требования к квалификации:</w:t>
      </w:r>
    </w:p>
    <w:bookmarkEnd w:id="913"/>
    <w:bookmarkStart w:name="z112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по соответствующему направлению подготовки кадров: лесное хозяйство (охотоведение и звероводство, лесные ресурсы и лесоводство), растениеводство (агрономия, почвоведение и агрохимия, плодоовощеводство, защита и карантин растений) и стаж работы по специальности не менее одного года или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агрономия и стаж работы по соответствующему профилю организации не менее трех лет.</w:t>
      </w:r>
    </w:p>
    <w:bookmarkEnd w:id="914"/>
    <w:bookmarkStart w:name="z1129" w:id="9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Должности специалистов</w:t>
      </w:r>
    </w:p>
    <w:bookmarkEnd w:id="915"/>
    <w:bookmarkStart w:name="z1130" w:id="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Инженер по охране и защите леса (Инженер по охране и защите природных комплексов)</w:t>
      </w:r>
    </w:p>
    <w:bookmarkEnd w:id="916"/>
    <w:bookmarkStart w:name="z113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Должностные обязанности: </w:t>
      </w:r>
    </w:p>
    <w:bookmarkEnd w:id="917"/>
    <w:bookmarkStart w:name="z1132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должностные обязанности под общим руководством директора и его заместителей; </w:t>
      </w:r>
    </w:p>
    <w:bookmarkEnd w:id="918"/>
    <w:bookmarkStart w:name="z1133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проведению мероприятий по предупреждению лесных пожаров, своевременному их обнаружению и ликвидации; </w:t>
      </w:r>
    </w:p>
    <w:bookmarkEnd w:id="919"/>
    <w:bookmarkStart w:name="z1134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охране лесов от незаконных порубок и нарушений лесного законодательства Республики Казахстан; </w:t>
      </w:r>
    </w:p>
    <w:bookmarkEnd w:id="920"/>
    <w:bookmarkStart w:name="z1135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мероприятий по противопожарному и санитарному обустройству территорий государственного лесного фонда;</w:t>
      </w:r>
    </w:p>
    <w:bookmarkEnd w:id="921"/>
    <w:bookmarkStart w:name="z1136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и обеспечивает работу противопожарной службы, состояние и правильное использование противопожарной техники и инвентаря, строительство и ремонт наблюдательных вышек, телефонной и радиосвязи;</w:t>
      </w:r>
    </w:p>
    <w:bookmarkEnd w:id="922"/>
    <w:bookmarkStart w:name="z1137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и осуществляет обходы территорий; </w:t>
      </w:r>
    </w:p>
    <w:bookmarkEnd w:id="923"/>
    <w:bookmarkStart w:name="z1138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соблюдение физическими и юридическими лицами правил пожарной безопасности и санитарных правил в лесах, а также работу государственной лесной охраны в лесничествах; </w:t>
      </w:r>
    </w:p>
    <w:bookmarkEnd w:id="924"/>
    <w:bookmarkStart w:name="z1139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наземной и авиационной охраны лесов; </w:t>
      </w:r>
    </w:p>
    <w:bookmarkEnd w:id="925"/>
    <w:bookmarkStart w:name="z1140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ведение на территории государственного лесного фонда лесопатологического мониторинга, работ по борьбе с вредителями и болезнями леса, а также заявки на химикаты, машины и оборудования, применяемые при борьбе с пожарами и вредителями леса; </w:t>
      </w:r>
    </w:p>
    <w:bookmarkEnd w:id="926"/>
    <w:bookmarkStart w:name="z1141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протоколы об административных правонарушениях в области лесного законодательства Республики Казахстан в соответствии с Кодексом Республики Казахстан об административных правонарушениях; </w:t>
      </w:r>
    </w:p>
    <w:bookmarkEnd w:id="927"/>
    <w:bookmarkStart w:name="z1142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 за правильным и своевременным оформлением протоколов и обеспечивает передачу протоколов в правоохранительные органы и суды для взыскания штрафов и исков; </w:t>
      </w:r>
    </w:p>
    <w:bookmarkEnd w:id="928"/>
    <w:bookmarkStart w:name="z1143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материально-техническое снабжение лесной охраны форменным обмундированием, транспортными средствами, клеймами, нагрудными знаками, служебными удостоверениями и оружием; </w:t>
      </w:r>
    </w:p>
    <w:bookmarkEnd w:id="929"/>
    <w:bookmarkStart w:name="z1144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обучение по повышению квалификации работников государственной лесной охраны, временных пожарных сторожей и личного состава пожарных команд; </w:t>
      </w:r>
    </w:p>
    <w:bookmarkEnd w:id="930"/>
    <w:bookmarkStart w:name="z1145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 договоров с другими организациями по привлечению их сил и средств на ликвидацию крупных пожаров; </w:t>
      </w:r>
    </w:p>
    <w:bookmarkEnd w:id="931"/>
    <w:bookmarkStart w:name="z1146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и отчетность по охране и защите леса.</w:t>
      </w:r>
    </w:p>
    <w:bookmarkEnd w:id="932"/>
    <w:bookmarkStart w:name="z1147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Должен знать:</w:t>
      </w:r>
    </w:p>
    <w:bookmarkEnd w:id="9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153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34"/>
    <w:bookmarkStart w:name="z1154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935"/>
    <w:bookmarkStart w:name="z1155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936"/>
    <w:bookmarkStart w:name="z1156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937"/>
    <w:bookmarkStart w:name="z1157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Требования к квалификации:</w:t>
      </w:r>
    </w:p>
    <w:bookmarkEnd w:id="938"/>
    <w:bookmarkStart w:name="z1158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939"/>
    <w:bookmarkStart w:name="z1159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 и стаж работы в должности инженера в сфере лесного хозяйства высшего уровня квалификации первой категории не менее четырех лет или стаж работы по специальности не менее шести лет;</w:t>
      </w:r>
    </w:p>
    <w:bookmarkEnd w:id="940"/>
    <w:bookmarkStart w:name="z1160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 и стаж работы в должности инженера в сфере лесного хозяйства второй категории не менее одного года или стаж по специальности не менее трех лет;</w:t>
      </w:r>
    </w:p>
    <w:bookmarkEnd w:id="941"/>
    <w:bookmarkStart w:name="z1161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 без предъявления требований к стажу работы;</w:t>
      </w:r>
    </w:p>
    <w:bookmarkEnd w:id="942"/>
    <w:bookmarkStart w:name="z1162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943"/>
    <w:bookmarkStart w:name="z1163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инженера в сфере лесного хозяйства среднего уровня квалификации первой категории не менее пяти лет или стаж по специальности не менее семи лет;</w:t>
      </w:r>
    </w:p>
    <w:bookmarkEnd w:id="944"/>
    <w:bookmarkStart w:name="z1164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без предъявления требований к стажу работы. </w:t>
      </w:r>
    </w:p>
    <w:bookmarkEnd w:id="945"/>
    <w:bookmarkStart w:name="z1165" w:id="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Инженер по лесовосстановлению (инженер по воспроизводству лесов и лесоразведению)</w:t>
      </w:r>
    </w:p>
    <w:bookmarkEnd w:id="946"/>
    <w:bookmarkStart w:name="z1166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Должностные обязанности: </w:t>
      </w:r>
    </w:p>
    <w:bookmarkEnd w:id="947"/>
    <w:bookmarkStart w:name="z1167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должностные обязанности под общим руководством директора и его заместителей; </w:t>
      </w:r>
    </w:p>
    <w:bookmarkEnd w:id="948"/>
    <w:bookmarkStart w:name="z1168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своевременному восстановлению лесов на вырубках, гарях и земель государственного лесного фонда, улучшению породного состава лесов и увеличению их производительности; </w:t>
      </w:r>
    </w:p>
    <w:bookmarkEnd w:id="949"/>
    <w:bookmarkStart w:name="z1169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научно и технически обоснованными нормами потребности в семенах и посадочном материале для воспроизводства лесов и лесоразведения проводит работы по созданию временных и постоянных лесосеменных участков, лесосеменных плантаций на участках государственного лесного фонда учреждения; </w:t>
      </w:r>
    </w:p>
    <w:bookmarkEnd w:id="950"/>
    <w:bookmarkStart w:name="z1170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заготовку, обработку и хранение лесных семян, своевременность проведения и соблюдения технологии лесокультурных и лесопитомнических работ, а также соблюдение правил безопасности и охраны труда при организации и выполнении этих работ; </w:t>
      </w:r>
    </w:p>
    <w:bookmarkEnd w:id="951"/>
    <w:bookmarkStart w:name="z1171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книги учета лесных культур, лесных питомников, лесных семян, а также учет и установленную отчетность по лесным культурам; </w:t>
      </w:r>
    </w:p>
    <w:bookmarkEnd w:id="952"/>
    <w:bookmarkStart w:name="z1172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мероприятия по повышению эффективности лесохозяйственного производства, совершенствованию организации труда рабочих на производстве лесных культур и обеспечению их внедрение; </w:t>
      </w:r>
    </w:p>
    <w:bookmarkEnd w:id="953"/>
    <w:bookmarkStart w:name="z1173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протоколы об административных правонарушениях в области лесного законодательства Республики Казахстан в соответствии с Кодексом Республики Казахстан об административных правонарушениях; </w:t>
      </w:r>
    </w:p>
    <w:bookmarkEnd w:id="954"/>
    <w:bookmarkStart w:name="z1174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рационализаторские предложения по совершенствованию технологии и средств механизации лесовосстановительных работ. </w:t>
      </w:r>
    </w:p>
    <w:bookmarkEnd w:id="955"/>
    <w:bookmarkStart w:name="z1175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Должен знать: </w:t>
      </w:r>
    </w:p>
    <w:bookmarkEnd w:id="9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181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57"/>
    <w:bookmarkStart w:name="z1182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958"/>
    <w:bookmarkStart w:name="z1183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959"/>
    <w:bookmarkStart w:name="z1184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960"/>
    <w:bookmarkStart w:name="z1185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Требования к квалификации:</w:t>
      </w:r>
    </w:p>
    <w:bookmarkEnd w:id="961"/>
    <w:bookmarkStart w:name="z1186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962"/>
    <w:bookmarkStart w:name="z1187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инженера в сфере лесного хозяйства первой категории не менее трех лет или стаж по специальности не менее шести лет;</w:t>
      </w:r>
    </w:p>
    <w:bookmarkEnd w:id="963"/>
    <w:bookmarkStart w:name="z1188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инженера в сфере лесного хозяйства второй категории не менее двух лет или стаж по специальности не менее трех лет;</w:t>
      </w:r>
    </w:p>
    <w:bookmarkEnd w:id="964"/>
    <w:bookmarkStart w:name="z1189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без категорий не менее одного года или стаж по специальности не менее трех лет;</w:t>
      </w:r>
    </w:p>
    <w:bookmarkEnd w:id="965"/>
    <w:bookmarkStart w:name="z1190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без предъявления требований к стажу работы;</w:t>
      </w:r>
    </w:p>
    <w:bookmarkEnd w:id="966"/>
    <w:bookmarkStart w:name="z1191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967"/>
    <w:bookmarkStart w:name="z1192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инженера в сфере лесного хозяйства первой категории не менее пяти лет или стаж по специальности не менее семи лет;</w:t>
      </w:r>
    </w:p>
    <w:bookmarkEnd w:id="968"/>
    <w:bookmarkStart w:name="z1193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инженера в сфере лесного хозяйства второй категории не менее трех лет;</w:t>
      </w:r>
    </w:p>
    <w:bookmarkEnd w:id="969"/>
    <w:bookmarkStart w:name="z1194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не менее одного года в должности инженера в сфере лесного хозяйства;</w:t>
      </w:r>
    </w:p>
    <w:bookmarkEnd w:id="970"/>
    <w:bookmarkStart w:name="z1195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без предъявления требований к стажу работы. </w:t>
      </w:r>
    </w:p>
    <w:bookmarkEnd w:id="971"/>
    <w:bookmarkStart w:name="z1196" w:id="9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Инженер по лесосырьевым ресурсам (инженер по лесопользованию)</w:t>
      </w:r>
    </w:p>
    <w:bookmarkEnd w:id="972"/>
    <w:bookmarkStart w:name="z1197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Должностные обязанности: </w:t>
      </w:r>
    </w:p>
    <w:bookmarkEnd w:id="973"/>
    <w:bookmarkStart w:name="z1198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должностные обязанности под общим руководством директора и его заместителей; </w:t>
      </w:r>
    </w:p>
    <w:bookmarkEnd w:id="974"/>
    <w:bookmarkStart w:name="z1199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на территории государственного лесного фонда учреждения все виды лесопользования, установленные лесным законодательством Республики Казахстан; </w:t>
      </w:r>
    </w:p>
    <w:bookmarkEnd w:id="975"/>
    <w:bookmarkStart w:name="z1200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планирование, распределение и подготовку лесосек к рубке, обеспечивает соблюдение правил рубок и отпуска древесины на корню, очисткой мест рубок, пожарной безопасности в лесах, а также за рациональным использованием лесных ресурсов при предоставлении их физическим и юридическим лицам в долгосрочное лесопользование; </w:t>
      </w:r>
    </w:p>
    <w:bookmarkEnd w:id="976"/>
    <w:bookmarkStart w:name="z1201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качество отвода лесосек и ведение в лесничествах технической документации по лесопользованию; </w:t>
      </w:r>
    </w:p>
    <w:bookmarkEnd w:id="977"/>
    <w:bookmarkStart w:name="z1202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сводную документацию по отводу лесосечного фонда, на побочные лесопользования, книги учета расхода леса, площадей, пройденных сплошными рубками, рубок ухода за лесом, учета лесного фонда и лесной кадастр; </w:t>
      </w:r>
    </w:p>
    <w:bookmarkEnd w:id="978"/>
    <w:bookmarkStart w:name="z1203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производственно-финансового плана и оперативно-календарных планов работ по лесопользованию, а также разработке и внедрению мероприятий по противопожарной профилактике в лесах;</w:t>
      </w:r>
    </w:p>
    <w:bookmarkEnd w:id="979"/>
    <w:bookmarkStart w:name="z1204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мероприятия по повышению эффективности лесохозяйственного производства, совершенствованию организации труда рабочих, занятых на рубках леса; </w:t>
      </w:r>
    </w:p>
    <w:bookmarkEnd w:id="980"/>
    <w:bookmarkStart w:name="z1205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 об административных правонарушениях в области лесного законодательства Республики Казахстан в соответствии с Кодексом Республики Казахстан об административных правонарушениях;</w:t>
      </w:r>
    </w:p>
    <w:bookmarkEnd w:id="981"/>
    <w:bookmarkStart w:name="z1206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передовой отечественный и зарубежный опыт организации лесопользовании и обеспечивает их внедрение.</w:t>
      </w:r>
    </w:p>
    <w:bookmarkEnd w:id="982"/>
    <w:bookmarkStart w:name="z1207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Должен знать: </w:t>
      </w:r>
    </w:p>
    <w:bookmarkEnd w:id="9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213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84"/>
    <w:bookmarkStart w:name="z1214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985"/>
    <w:bookmarkStart w:name="z1215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986"/>
    <w:bookmarkStart w:name="z1216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987"/>
    <w:bookmarkStart w:name="z1217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Требования к квалификации:</w:t>
      </w:r>
    </w:p>
    <w:bookmarkEnd w:id="988"/>
    <w:bookmarkStart w:name="z1218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989"/>
    <w:bookmarkStart w:name="z1219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инженера в сфере лесного хозяйства первой категории не менее четырех лет или стаж по специальности не менее шести лет;</w:t>
      </w:r>
    </w:p>
    <w:bookmarkEnd w:id="990"/>
    <w:bookmarkStart w:name="z1220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инженера в сфере лесного хозяйства второй категории не менее двух лет или стаж по специальности не менее трех лет;</w:t>
      </w:r>
    </w:p>
    <w:bookmarkEnd w:id="991"/>
    <w:bookmarkStart w:name="z1221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без категорий не менее одного года или стаж по специальности не менее трех лет;</w:t>
      </w:r>
    </w:p>
    <w:bookmarkEnd w:id="992"/>
    <w:bookmarkStart w:name="z1222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без предъявления требований к стажу работы;</w:t>
      </w:r>
    </w:p>
    <w:bookmarkEnd w:id="993"/>
    <w:bookmarkStart w:name="z1223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994"/>
    <w:bookmarkStart w:name="z1224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инженера в сфере лесного хозяйства первой категории не менее пяти лет или стаж по специальности не менее семи лет;</w:t>
      </w:r>
    </w:p>
    <w:bookmarkEnd w:id="995"/>
    <w:bookmarkStart w:name="z1225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инженера в сфере лесного хозяйства второй категории не менее трех лет;</w:t>
      </w:r>
    </w:p>
    <w:bookmarkEnd w:id="996"/>
    <w:bookmarkStart w:name="z1226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не менее одного года в должности инженера в сфере лесного хозяйства;</w:t>
      </w:r>
    </w:p>
    <w:bookmarkEnd w:id="997"/>
    <w:bookmarkStart w:name="z1227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без предъявления требований к стажу работы. </w:t>
      </w:r>
    </w:p>
    <w:bookmarkEnd w:id="998"/>
    <w:bookmarkStart w:name="z1228" w:id="9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Инженер лесопатолог</w:t>
      </w:r>
    </w:p>
    <w:bookmarkEnd w:id="999"/>
    <w:bookmarkStart w:name="z1229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Должностные обязанности: </w:t>
      </w:r>
    </w:p>
    <w:bookmarkEnd w:id="1000"/>
    <w:bookmarkStart w:name="z1230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директора, его заместителей и руководителя отдела;</w:t>
      </w:r>
    </w:p>
    <w:bookmarkEnd w:id="1001"/>
    <w:bookmarkStart w:name="z1231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лесопатологические обследования для разработки проектов санитарно-оздоровительных и истребительных мероприятий, направленных на улучшение санитарного состояния леса и сохранения его защитных и санитарно-гигиенических функций на территории лесничества с руководителями лесничеств; </w:t>
      </w:r>
    </w:p>
    <w:bookmarkEnd w:id="1002"/>
    <w:bookmarkStart w:name="z1232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видовой состав вредителей и болезней леса, их численность и распространение на территории лесничества с руководителями лесничеств;</w:t>
      </w:r>
    </w:p>
    <w:bookmarkEnd w:id="1003"/>
    <w:bookmarkStart w:name="z1233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и уточняет границы очагов вредителей и болезней леса, санитарное и лесопатологическое состояние насаждений;</w:t>
      </w:r>
    </w:p>
    <w:bookmarkEnd w:id="1004"/>
    <w:bookmarkStart w:name="z1234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видовой состав вредителей и болезней леса, их численность и распространение, проводит анализ состояния популяции вредителей;</w:t>
      </w:r>
    </w:p>
    <w:bookmarkEnd w:id="1005"/>
    <w:bookmarkStart w:name="z1235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на основании полученных данных прогноз дальнейшего развития популяции вредителей и подготавливает предложения о целесообразности проведения истребительных мероприятий или объемах санитарных рубок и лесозащитных мероприятий;</w:t>
      </w:r>
    </w:p>
    <w:bookmarkEnd w:id="1006"/>
    <w:bookmarkStart w:name="z1236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комплекс лесозащитных, лесохозяйственных и организационных мероприятий, направленных на оздоровление насаждений, а также сохранение и повышение их защитных и санитарно-гигиенических функций;</w:t>
      </w:r>
    </w:p>
    <w:bookmarkEnd w:id="1007"/>
    <w:bookmarkStart w:name="z1237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обрабатывает материалы наблюдения, составляет сводные ведомости очагов вредителей и болезней леса, ведомости проектируемых санитарно-оздоровительных мероприятий и проводит необходимые расчеты для составления проектов проведения наземной и авиационной обработки очагов вредителей леса;</w:t>
      </w:r>
    </w:p>
    <w:bookmarkEnd w:id="1008"/>
    <w:bookmarkStart w:name="z1238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 об административных правонарушениях в области лесного законодательства Республики Казахстан в соответствии с Кодексом об административных правонарушениях;</w:t>
      </w:r>
    </w:p>
    <w:bookmarkEnd w:id="1009"/>
    <w:bookmarkStart w:name="z1239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 рабочими инструктаж по безопасности и охране труда при проведении лесозащитных работ.</w:t>
      </w:r>
    </w:p>
    <w:bookmarkEnd w:id="1010"/>
    <w:bookmarkStart w:name="z1240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Должен знать: </w:t>
      </w:r>
    </w:p>
    <w:bookmarkEnd w:id="10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247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012"/>
    <w:bookmarkStart w:name="z1248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013"/>
    <w:bookmarkStart w:name="z1249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014"/>
    <w:bookmarkStart w:name="z1250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Требования к квалификации:</w:t>
      </w:r>
    </w:p>
    <w:bookmarkEnd w:id="1015"/>
    <w:bookmarkStart w:name="z1251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016"/>
    <w:bookmarkStart w:name="z1252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(биология), (фитопатология және энтомология) и стаж работы в должности инженера в сфере лесного хозяйства первой категории не менее четырех лет или стаж по специальности не менее шести лет;</w:t>
      </w:r>
    </w:p>
    <w:bookmarkEnd w:id="1017"/>
    <w:bookmarkStart w:name="z1253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(биология), (фитопатология және энтомология) и стаж работы в должности инженера в сфере лесного хозяйства второй категории не менее двух лет или стаж по специальности не менее трех лет;</w:t>
      </w:r>
    </w:p>
    <w:bookmarkEnd w:id="1018"/>
    <w:bookmarkStart w:name="z1254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(биология), (фитопатология және энтомология) не менее одного года или стаж по специальности не менее трех лет;</w:t>
      </w:r>
    </w:p>
    <w:bookmarkEnd w:id="1019"/>
    <w:bookmarkStart w:name="z1255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(биология), (фитопатология және энтомология) без предъявления требований к стажу работы;</w:t>
      </w:r>
    </w:p>
    <w:bookmarkEnd w:id="1020"/>
    <w:bookmarkStart w:name="z1256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021"/>
    <w:bookmarkStart w:name="z1257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инженера в сфере лесного хозяйства первой категории не менее пяти лет или стаж по специальности не менее семи лет;</w:t>
      </w:r>
    </w:p>
    <w:bookmarkEnd w:id="1022"/>
    <w:bookmarkStart w:name="z1258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инженера в сфере лесного хозяйства второй категории не менее трех лет;</w:t>
      </w:r>
    </w:p>
    <w:bookmarkEnd w:id="1023"/>
    <w:bookmarkStart w:name="z1259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не менее одного года в должности инженера в сфере лесного хозяйства;</w:t>
      </w:r>
    </w:p>
    <w:bookmarkEnd w:id="1024"/>
    <w:bookmarkStart w:name="z1260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без предъявления требований к стажу работы.</w:t>
      </w:r>
    </w:p>
    <w:bookmarkEnd w:id="1025"/>
    <w:bookmarkStart w:name="z1261" w:id="1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Охотовед</w:t>
      </w:r>
    </w:p>
    <w:bookmarkEnd w:id="1026"/>
    <w:bookmarkStart w:name="z1262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Должностные обязанности: </w:t>
      </w:r>
    </w:p>
    <w:bookmarkEnd w:id="1027"/>
    <w:bookmarkStart w:name="z1263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должностные обязанности под общим руководством директора и его заместителей; </w:t>
      </w:r>
    </w:p>
    <w:bookmarkEnd w:id="1028"/>
    <w:bookmarkStart w:name="z1264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разрабатывает мероприятия по охране, воспроизводству и использованию животного мира;</w:t>
      </w:r>
    </w:p>
    <w:bookmarkEnd w:id="1029"/>
    <w:bookmarkStart w:name="z1265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государственный учет, кадастр и мониторинг животного мира; </w:t>
      </w:r>
    </w:p>
    <w:bookmarkEnd w:id="1030"/>
    <w:bookmarkStart w:name="z1266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проведению научных исследований и проектно-изыскательских работ в области охраны, воспроизводства и использования животного мира; </w:t>
      </w:r>
    </w:p>
    <w:bookmarkEnd w:id="1031"/>
    <w:bookmarkStart w:name="z1267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мероприятий по сохранению биологического разнообразия и целостности сообществ животного мира в соответствии естественной свободы и среды обитания; </w:t>
      </w:r>
    </w:p>
    <w:bookmarkEnd w:id="1032"/>
    <w:bookmarkStart w:name="z1268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 об административных правонарушениях в области лесного законодательства Республики Казахстан, законодательства Республики Казахстан об охране, воспроизводстве и использовании животного мира в соответствии с Кодексом Республики Казахстан об административных правонарушениях;</w:t>
      </w:r>
    </w:p>
    <w:bookmarkEnd w:id="1033"/>
    <w:bookmarkStart w:name="z1269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гибели, сокращения численности или нарушения среды обитания редких и находящихся под угрозой исчезновения видов животных;</w:t>
      </w:r>
    </w:p>
    <w:bookmarkEnd w:id="1034"/>
    <w:bookmarkStart w:name="z1270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оказывает помощь животным в случаях массовых заболеваний, угрозы их гибели при стихийных бедствиях или вследствие причин; </w:t>
      </w:r>
    </w:p>
    <w:bookmarkEnd w:id="1035"/>
    <w:bookmarkStart w:name="z1271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планов и заданий по проведению биотехнических, охотхозяйственных мероприятий;</w:t>
      </w:r>
    </w:p>
    <w:bookmarkEnd w:id="1036"/>
    <w:bookmarkStart w:name="z1272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и разрабатывает предложения по улучшению использования охотничьих угодий; </w:t>
      </w:r>
    </w:p>
    <w:bookmarkEnd w:id="1037"/>
    <w:bookmarkStart w:name="z1273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егерского состава и при необходимости местных охотников по регулированию численности вредных для охотничьего хозяйства диких животных; </w:t>
      </w:r>
    </w:p>
    <w:bookmarkEnd w:id="1038"/>
    <w:bookmarkStart w:name="z1274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 за ветеринарным состоянием животных; </w:t>
      </w:r>
    </w:p>
    <w:bookmarkEnd w:id="1039"/>
    <w:bookmarkStart w:name="z1275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занятия и инструктаж по повышению квалификации егерского состава.</w:t>
      </w:r>
    </w:p>
    <w:bookmarkEnd w:id="1040"/>
    <w:bookmarkStart w:name="z1276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Должен знать: </w:t>
      </w:r>
    </w:p>
    <w:bookmarkEnd w:id="10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283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042"/>
    <w:bookmarkStart w:name="z1284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043"/>
    <w:bookmarkStart w:name="z1285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044"/>
    <w:bookmarkStart w:name="z1286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Требования к квалификации:</w:t>
      </w:r>
    </w:p>
    <w:bookmarkEnd w:id="1045"/>
    <w:bookmarkStart w:name="z1287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046"/>
    <w:bookmarkStart w:name="z1288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 и стаж работы в должности охотоведа высшего уровня квалификации первой категории не менее трех лет;</w:t>
      </w:r>
    </w:p>
    <w:bookmarkEnd w:id="1047"/>
    <w:bookmarkStart w:name="z1289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 и стаж работы в должности охотоведа высшего уровня квалификации второй категории не менее двух лет;</w:t>
      </w:r>
    </w:p>
    <w:bookmarkEnd w:id="1048"/>
    <w:bookmarkStart w:name="z1290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 и стаж работы в должности охотоведа высшего уровня квалификации без категории не менее одного года;</w:t>
      </w:r>
    </w:p>
    <w:bookmarkEnd w:id="1049"/>
    <w:bookmarkStart w:name="z1291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 без предъявления требований к стажу работы;</w:t>
      </w:r>
    </w:p>
    <w:bookmarkEnd w:id="1050"/>
    <w:bookmarkStart w:name="z1292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051"/>
    <w:bookmarkStart w:name="z1293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 и стаж работы в должности охотоведа среднего уровня квалификации первой категории не менее трех лет;</w:t>
      </w:r>
    </w:p>
    <w:bookmarkEnd w:id="1052"/>
    <w:bookmarkStart w:name="z1294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 и стаж работы в должности охотоведа среднего уровня квалификации второй категории не менее двух лет;</w:t>
      </w:r>
    </w:p>
    <w:bookmarkEnd w:id="1053"/>
    <w:bookmarkStart w:name="z1295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 и стаж работы в должности охотоведа среднего уровня квалификации без категории;</w:t>
      </w:r>
    </w:p>
    <w:bookmarkEnd w:id="1054"/>
    <w:bookmarkStart w:name="z1296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 без предъявления требований к стажу работы.</w:t>
      </w:r>
    </w:p>
    <w:bookmarkEnd w:id="1055"/>
    <w:bookmarkStart w:name="z1297" w:id="10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Мастер леса (участка)</w:t>
      </w:r>
    </w:p>
    <w:bookmarkEnd w:id="1056"/>
    <w:bookmarkStart w:name="z1298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Должностные обязанности: </w:t>
      </w:r>
    </w:p>
    <w:bookmarkEnd w:id="1057"/>
    <w:bookmarkStart w:name="z1299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своей работе подчиняется непосредственно руководителю лесничества (лесничему) и помощнику лесничего;</w:t>
      </w:r>
    </w:p>
    <w:bookmarkEnd w:id="1058"/>
    <w:bookmarkStart w:name="z1300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работой и инструктирует лесников, егерей, временных пожарных сторожей своего участка и обеспечивает выполнение ими своих должностных обязанностей;</w:t>
      </w:r>
    </w:p>
    <w:bookmarkEnd w:id="1059"/>
    <w:bookmarkStart w:name="z1301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ревизию обходов и вверенного лесникам, егерям имущества, а также ведет разъяснительную работу среди населения по вопросам сохранения и приумножения лесных богатств, воспитательную работу среди лесников, егерей и работу по повышению их квалификации;</w:t>
      </w:r>
    </w:p>
    <w:bookmarkEnd w:id="1060"/>
    <w:bookmarkStart w:name="z1302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соблюдение лесопользователями правил противопожарной безопасности в лесах, отпуска древесины на корню, правил рубок главного пользования и рубок ухода за лесом, сенокошения, пастьбы скота и видов побочного пользования, принимает меры по пресечению нарушений;</w:t>
      </w:r>
    </w:p>
    <w:bookmarkEnd w:id="1061"/>
    <w:bookmarkStart w:name="z1303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 об административных правонарушениях в области лесного законодательства Республики Казахстан, законодательства Республики Казахстан об охране, воспроизводстве и использовании животного мира в соответствии с Кодексом Республики Казахстан об административных правонарушениях;</w:t>
      </w:r>
    </w:p>
    <w:bookmarkEnd w:id="1062"/>
    <w:bookmarkStart w:name="z1304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ликвидации лесных пожаров с одновременным извещением об этом лесничего;</w:t>
      </w:r>
    </w:p>
    <w:bookmarkEnd w:id="1063"/>
    <w:bookmarkStart w:name="z1305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наблюдает за санитарным состоянием леса и проверяет сообщения лесников о появлении и распространении вредных лесных насекомых и болезней леса;</w:t>
      </w:r>
    </w:p>
    <w:bookmarkEnd w:id="1064"/>
    <w:bookmarkStart w:name="z1306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по поручению лесничего отвод и таксацию лесосек, освидетельствование мест рубок, заготовленных лесоматериалов, лесонасаждений, отведенных под подсочку;</w:t>
      </w:r>
    </w:p>
    <w:bookmarkEnd w:id="1065"/>
    <w:bookmarkStart w:name="z1307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состояние охраны лесов, закрепленных в долгосрочное лесопользование;</w:t>
      </w:r>
    </w:p>
    <w:bookmarkEnd w:id="1066"/>
    <w:bookmarkStart w:name="z1308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объемов и качества выполненных работ;</w:t>
      </w:r>
    </w:p>
    <w:bookmarkEnd w:id="1067"/>
    <w:bookmarkStart w:name="z1309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работниками производственной и трудовой дисциплины, правил безопасности и охраны труда.</w:t>
      </w:r>
    </w:p>
    <w:bookmarkEnd w:id="1068"/>
    <w:bookmarkStart w:name="z1310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Должен знать: </w:t>
      </w:r>
    </w:p>
    <w:bookmarkEnd w:id="10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317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070"/>
    <w:bookmarkStart w:name="z1318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071"/>
    <w:bookmarkStart w:name="z1319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072"/>
    <w:bookmarkStart w:name="z1320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Требования к квалификации:</w:t>
      </w:r>
    </w:p>
    <w:bookmarkEnd w:id="1073"/>
    <w:bookmarkStart w:name="z1321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высшего уровня квалификации: </w:t>
      </w:r>
    </w:p>
    <w:bookmarkEnd w:id="1074"/>
    <w:bookmarkStart w:name="z1322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растениеводство (агрономия, почвоведение и агрохимия, плодоовощеводство, защита и карантин растений) и стаж работы в должности мастера леса высшего уровня квалификации первой категории не менее трех лет;</w:t>
      </w:r>
    </w:p>
    <w:bookmarkEnd w:id="1075"/>
    <w:bookmarkStart w:name="z1323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растениеводство (агрономия, почвоведение и агрохимия, плодоовощеводство, защита и карантин растений) и стаж работы в должности мастера леса высшего уровня квалификации второй категории не менее двух лет;</w:t>
      </w:r>
    </w:p>
    <w:bookmarkEnd w:id="1076"/>
    <w:bookmarkStart w:name="z1324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растениеводство (агрономия, почвоведение и агрохимия, плодоовощеводство, защита и карантин растений) и стаж работы в должности мастера леса высшего уровня квалификации без категории не менее одного года;</w:t>
      </w:r>
    </w:p>
    <w:bookmarkEnd w:id="1077"/>
    <w:bookmarkStart w:name="z1325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растениеводство (агрономия, почвоведение и агрохимия, плодоовощеводство, защита и карантин растений) без предъявления требований к стажу работы;</w:t>
      </w:r>
    </w:p>
    <w:bookmarkEnd w:id="1078"/>
    <w:bookmarkStart w:name="z1326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079"/>
    <w:bookmarkStart w:name="z1327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и стаж работы в должности мастера леса среднего уровня квалификации первой категории не менее трех лет;</w:t>
      </w:r>
    </w:p>
    <w:bookmarkEnd w:id="1080"/>
    <w:bookmarkStart w:name="z1328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и стаж работы в должности мастера леса среднего уровня квалификации второй категории не менее двух лет;</w:t>
      </w:r>
    </w:p>
    <w:bookmarkEnd w:id="1081"/>
    <w:bookmarkStart w:name="z1329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и стаж работы в должности мастера леса среднего уровня квалификации без категории не менее одного года;</w:t>
      </w:r>
    </w:p>
    <w:bookmarkEnd w:id="1082"/>
    <w:bookmarkStart w:name="z1330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без предъявления требований к стажу работы.</w:t>
      </w:r>
    </w:p>
    <w:bookmarkEnd w:id="1083"/>
    <w:bookmarkStart w:name="z1331" w:id="10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Лесник (Инспектор)</w:t>
      </w:r>
    </w:p>
    <w:bookmarkEnd w:id="1084"/>
    <w:bookmarkStart w:name="z1332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Должности обязанности; </w:t>
      </w:r>
    </w:p>
    <w:bookmarkEnd w:id="1085"/>
    <w:bookmarkStart w:name="z1333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пресечению незаконной рубки леса, пастьбы скота и нарушений лесного законодательства Республики Казахстан; </w:t>
      </w:r>
    </w:p>
    <w:bookmarkEnd w:id="1086"/>
    <w:bookmarkStart w:name="z1334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лесного пожара принимает меры к его ликвидации с одновременным извещением о пожаре вышестоящих работников государственной лесной охраны;</w:t>
      </w:r>
    </w:p>
    <w:bookmarkEnd w:id="1087"/>
    <w:bookmarkStart w:name="z1335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работу за соблюдением расположенными на территории обхода организациями, а также находящимися в лесу физическими лицами Правил пожарной безопасности в лесах, санитарных правил в лесах, немедленно сообщает мастеру леса о всех нарушениях, а при необходимости составляет протокол об административных правонарушениях; </w:t>
      </w:r>
    </w:p>
    <w:bookmarkEnd w:id="1088"/>
    <w:bookmarkStart w:name="z1336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в своем обходе за сохранностью мостов, пожарных вышек, телефонной сети, межевых, лесоустроительных и лесохозяйственных знаков;</w:t>
      </w:r>
    </w:p>
    <w:bookmarkEnd w:id="1089"/>
    <w:bookmarkStart w:name="z1337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сообщает мастеру леса или в лесничество об обнаруженных при обходе очагах вредных насекомых, болезнях леса, усыхания древостоев и явлениях, которые могут нанести ущерб лесному хозяйству; </w:t>
      </w:r>
    </w:p>
    <w:bookmarkEnd w:id="1090"/>
    <w:bookmarkStart w:name="z1338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документы на право заготовки древесины, пастьбы скота, сенокошения и видов лесных пользований; </w:t>
      </w:r>
    </w:p>
    <w:bookmarkEnd w:id="1091"/>
    <w:bookmarkStart w:name="z1339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охрану лесов и вверенного ему имущества в закрепленном обходе; </w:t>
      </w:r>
    </w:p>
    <w:bookmarkEnd w:id="1092"/>
    <w:bookmarkStart w:name="z1340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предписания, указания, составляет протоколы о выявленных нарушениях лесного законодательства и правил противопожарной безопасности, лесных пожарах, правилах охоты на землях лесного фонда и передает их в лесничество или мастеру леса; </w:t>
      </w:r>
    </w:p>
    <w:bookmarkEnd w:id="1093"/>
    <w:bookmarkStart w:name="z1341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задерживает, в установленном порядке лиц, виновных в лесонарушениях и нарушениях правил охоты; </w:t>
      </w:r>
    </w:p>
    <w:bookmarkEnd w:id="1094"/>
    <w:bookmarkStart w:name="z1342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в установленном порядке досмотр вещей, а также изъятие у правонарушителей лесной и охотничьей продукции, орудий нарушения и документов на них; </w:t>
      </w:r>
    </w:p>
    <w:bookmarkEnd w:id="1095"/>
    <w:bookmarkStart w:name="z1343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разъяснительную работу среди населения по вопросам охраны и защиты леса и животного мира; </w:t>
      </w:r>
    </w:p>
    <w:bookmarkEnd w:id="1096"/>
    <w:bookmarkStart w:name="z1344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обеспечивает работами по тушению лесных пожаров до прибытия вышестоящего должностного лица; </w:t>
      </w:r>
    </w:p>
    <w:bookmarkEnd w:id="1097"/>
    <w:bookmarkStart w:name="z1345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закрепленного обхода оказывает помощь мастеру леса в организации и проведении лесохозяйственных и лесокультурных работ, контроле за отводом лесосек, а также лесных площадей под сенокошение, пастбищные и виды пользований, указании в натуре при проведении лесоустройства границ, межевых знаков, квартальных просек, визиров и так далее.</w:t>
      </w:r>
    </w:p>
    <w:bookmarkEnd w:id="1098"/>
    <w:bookmarkStart w:name="z1346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Должен знать: </w:t>
      </w:r>
    </w:p>
    <w:bookmarkEnd w:id="10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353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100"/>
    <w:bookmarkStart w:name="z1354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101"/>
    <w:bookmarkStart w:name="z1355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102"/>
    <w:bookmarkStart w:name="z1356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Требования к квалификации: </w:t>
      </w:r>
    </w:p>
    <w:bookmarkEnd w:id="1103"/>
    <w:bookmarkStart w:name="z1357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104"/>
    <w:bookmarkStart w:name="z1358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(биология), растениеводство (агрономия, почвоведение и агрохимия, плодоовощеводство, защита и карантин растений) и стаж работы в должности лесника высшего уровня квалификации первой категории не менее трех лет;</w:t>
      </w:r>
    </w:p>
    <w:bookmarkEnd w:id="1105"/>
    <w:bookmarkStart w:name="z1359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(биология), растениеводство (агрономия, почвоведение и агрохимия, плодоовощеводство, защита и карантин растений) и стаж работы в должности лесника высшего уровня квалификации второй категории не менее двух лет;</w:t>
      </w:r>
    </w:p>
    <w:bookmarkEnd w:id="1106"/>
    <w:bookmarkStart w:name="z1360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(биология), растениеводство (агрономия, почвоведение и агрохимия, плодоовощеводство, защита и карантин растений) и стаж работы в должности лесника высшего уровня квалификации без категории не менее одного года;</w:t>
      </w:r>
    </w:p>
    <w:bookmarkEnd w:id="1107"/>
    <w:bookmarkStart w:name="z1361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(биология), растениеводство (агрономия, почвоведение и агрохимия, плодоовощеводство, защита и карантин растений) без предъявления требований к стажу работы;</w:t>
      </w:r>
    </w:p>
    <w:bookmarkEnd w:id="1108"/>
    <w:bookmarkStart w:name="z1362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109"/>
    <w:bookmarkStart w:name="z1363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агрономия, агрохимия, защита и карантин растений и стаж работы в должности лесника среднего уровня квалификации первой категории не менее трех лет;</w:t>
      </w:r>
    </w:p>
    <w:bookmarkEnd w:id="1110"/>
    <w:bookmarkStart w:name="z1364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агрономия, агрохимия, защита и карантин растений и стаж работы в должности лесника среднего уровня квалификации второй категории не менее двух лет; </w:t>
      </w:r>
    </w:p>
    <w:bookmarkEnd w:id="1111"/>
    <w:bookmarkStart w:name="z1365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агрономия, агрохимия, защита и карантин растений и стаж работы в должности лесника среднего уровня квалификации без категории не менее одного года;</w:t>
      </w:r>
    </w:p>
    <w:bookmarkEnd w:id="1112"/>
    <w:bookmarkStart w:name="z1366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охотоведение и звероводство, агрономия, агрохимия, защита и карантин растений без предъявления требований к стажу работы или общее среднее образование без предъявления требований к стажу работы.</w:t>
      </w:r>
    </w:p>
    <w:bookmarkEnd w:id="1113"/>
    <w:bookmarkStart w:name="z1367" w:id="1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Диспетчер</w:t>
      </w:r>
    </w:p>
    <w:bookmarkEnd w:id="1114"/>
    <w:bookmarkStart w:name="z1368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Должностные обязанности: </w:t>
      </w:r>
    </w:p>
    <w:bookmarkEnd w:id="1115"/>
    <w:bookmarkStart w:name="z1369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заполняет, выдает и принимает путевые листы и товарно-транспортные накладные; </w:t>
      </w:r>
    </w:p>
    <w:bookmarkEnd w:id="1116"/>
    <w:bookmarkStart w:name="z1370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правильность их оформления, наличие реквизитов и штампов в товарно-транспортных накладных;</w:t>
      </w:r>
    </w:p>
    <w:bookmarkEnd w:id="1117"/>
    <w:bookmarkStart w:name="z1371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графиков выпуска на линию и движение транспортных средств на маршрутах, исполнение заказов на таксомоторы; </w:t>
      </w:r>
    </w:p>
    <w:bookmarkEnd w:id="1118"/>
    <w:bookmarkStart w:name="z1372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регистрацию путевой документации в регистрационных журналах или создает банк данных; </w:t>
      </w:r>
    </w:p>
    <w:bookmarkEnd w:id="1119"/>
    <w:bookmarkStart w:name="z1373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правильность записей показаний спидометра, получения и остатков горюче-смазочных материалов; </w:t>
      </w:r>
    </w:p>
    <w:bookmarkEnd w:id="1120"/>
    <w:bookmarkStart w:name="z1374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работу по ведению бухгалтерского учета имущества, обязательств и хозяйственных операций (учет основных средств, товарно-материальных ценностей, затрат на производство, реализации продукции, результатов хозяйственно-финансовой деятельности, расчеты с поставщиками и заказчиками, а также за предоставленные услуги);</w:t>
      </w:r>
    </w:p>
    <w:bookmarkEnd w:id="1121"/>
    <w:bookmarkStart w:name="z1375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данные по соответствующим участкам бухгалтерского учета для составления отчетности, следит за сохранностью бухгалтерских документов, оформляет их в соответствии с установленным порядком для передачи в архив; </w:t>
      </w:r>
    </w:p>
    <w:bookmarkEnd w:id="1122"/>
    <w:bookmarkStart w:name="z1376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работы по формированию, ведению и хранению базы данных бухгалтерской информации, вносит изменения в справочную и нормативную информацию, используемую при обработке данных; </w:t>
      </w:r>
    </w:p>
    <w:bookmarkEnd w:id="1123"/>
    <w:bookmarkStart w:name="z1377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формулировании экономической постановки задач либо отдельных их этапов, решаемых с помощью вычислительной техники, определяет возможность использования готовых проектов, алгоритмов, пакетов прикладных программ, позволяющих создавать экономически обоснованные системы обработки экономической информации.</w:t>
      </w:r>
    </w:p>
    <w:bookmarkEnd w:id="1124"/>
    <w:bookmarkStart w:name="z1378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Должен знать: </w:t>
      </w:r>
    </w:p>
    <w:bookmarkEnd w:id="1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385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126"/>
    <w:bookmarkStart w:name="z1386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127"/>
    <w:bookmarkStart w:name="z1387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128"/>
    <w:bookmarkStart w:name="z1388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Требования к квалификации: </w:t>
      </w:r>
    </w:p>
    <w:bookmarkEnd w:id="1129"/>
    <w:bookmarkStart w:name="z1389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высшего уровня квалификации: </w:t>
      </w:r>
    </w:p>
    <w:bookmarkEnd w:id="1130"/>
    <w:bookmarkStart w:name="z1390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окружающая среда (экология, география), биологические и смежные науки (биология) и стаж работы в должности диспетчера первой категории не менее двух лет или стаж работы по соответствующему профилю организации не менее трех лет;</w:t>
      </w:r>
    </w:p>
    <w:bookmarkEnd w:id="1131"/>
    <w:bookmarkStart w:name="z1391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окружающая среда (экология, география), биологические и смежные науки (биология) и стаж работы в должности диспетчера второй категории не менее двух лет или стаж работы по соответствующему профилю организации не менее двух лет;</w:t>
      </w:r>
    </w:p>
    <w:bookmarkEnd w:id="1132"/>
    <w:bookmarkStart w:name="z1392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окружающая среда (экология, география), биологические и смежные науки (биология) и стаж работы в должности диспетчера высшего уровня квалификации без категории не менее одного года или стаж работы по соответствующему профилю организации не менее полтора года;</w:t>
      </w:r>
    </w:p>
    <w:bookmarkEnd w:id="1133"/>
    <w:bookmarkStart w:name="z1393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окружающая среда (экология, география), биологические и смежные науки (биология) без предъявления требований к стажу работы;</w:t>
      </w:r>
    </w:p>
    <w:bookmarkEnd w:id="1134"/>
    <w:bookmarkStart w:name="z1394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135"/>
    <w:bookmarkStart w:name="z1395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садово-парковое хозяйство, ландшафтный дизайн, экология и природоохранная деятельность (по видам) и стаж работы в должности диспетчера первой категории не менее двух лет или стаж работы по соответствующему профилю организации не менее трех лет;</w:t>
      </w:r>
    </w:p>
    <w:bookmarkEnd w:id="1136"/>
    <w:bookmarkStart w:name="z1396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садово-парковое хозяйство, ландшафтный дизайн, экология и природоохранная деятельность (по видам) и стаж работы в должности диспетчера второй категории не менее двух лет или стаж работы по соответствующему профилю организации не менее двух лет;</w:t>
      </w:r>
    </w:p>
    <w:bookmarkEnd w:id="1137"/>
    <w:bookmarkStart w:name="z1397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садово-парковое хозяйство, ландшафтный дизайн, экология и природоохранная деятельность (по видам) и стаж работы в должности диспетчера без категории не менее одного года или стаж работы по соответствующему профилю организации не менее одного года;</w:t>
      </w:r>
    </w:p>
    <w:bookmarkEnd w:id="1138"/>
    <w:bookmarkStart w:name="z1398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садово-парковое хозяйство, ландшафтный дизайн, экология и природоохранная деятельность (по видам) без предъявления требований к стажу работы.</w:t>
      </w:r>
    </w:p>
    <w:bookmarkEnd w:id="1139"/>
    <w:bookmarkStart w:name="z1399" w:id="1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Квалификационные характеристики должностей руководителей и специалистов специализированных организаций</w:t>
      </w:r>
    </w:p>
    <w:bookmarkEnd w:id="1140"/>
    <w:bookmarkStart w:name="z1400" w:id="1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1. Организация по охране, воспроизводству и использованию животного мира</w:t>
      </w:r>
    </w:p>
    <w:bookmarkEnd w:id="1141"/>
    <w:bookmarkStart w:name="z1401" w:id="1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Должности руководителей</w:t>
      </w:r>
    </w:p>
    <w:bookmarkEnd w:id="1142"/>
    <w:bookmarkStart w:name="z1402" w:id="1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Генеральный директор</w:t>
      </w:r>
    </w:p>
    <w:bookmarkEnd w:id="1143"/>
    <w:bookmarkStart w:name="z1403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Должностные обязанности: </w:t>
      </w:r>
    </w:p>
    <w:bookmarkEnd w:id="1144"/>
    <w:bookmarkStart w:name="z1404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 организует в соответствии с действующим законодательством производственную, хозяйственную и финансово-экономическую деятельность учреждения; </w:t>
      </w:r>
    </w:p>
    <w:bookmarkEnd w:id="1145"/>
    <w:bookmarkStart w:name="z1405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производственные планы по всем отраслям хозяйственной деятельности; </w:t>
      </w:r>
    </w:p>
    <w:bookmarkEnd w:id="1146"/>
    <w:bookmarkStart w:name="z1406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обеспечение охраны, профилактические действия за сохранностью, защитой и воспроизводством лесов, животного мира, природных комплексов и объектов природно-заповедного фонда, государственное регулирование и обеспечение рационального пользования ресурсами растительного и животного мира особо охраняемых природных территорий; </w:t>
      </w:r>
    </w:p>
    <w:bookmarkEnd w:id="1147"/>
    <w:bookmarkStart w:name="z1407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обеспечению организации квалифицированными кадрами, рациональному использованию и развитию их профессиональных знаний и опыта, созданию безопасных для жизни и здоровья условий труда, благоприятной психологической атмосферы в коллективе; </w:t>
      </w:r>
    </w:p>
    <w:bookmarkEnd w:id="1148"/>
    <w:bookmarkStart w:name="z1408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режима охраны особо охраняемой природной территории, экологических стандартов и нормативов, принимает меры по предупреждению и пресечению нарушений законодательства в области охраны, воспроизводства и использования животного мира; </w:t>
      </w:r>
    </w:p>
    <w:bookmarkEnd w:id="1149"/>
    <w:bookmarkStart w:name="z1409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трудовой и производственной дисциплины. </w:t>
      </w:r>
    </w:p>
    <w:bookmarkEnd w:id="1150"/>
    <w:bookmarkStart w:name="z1410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Должен знать: </w:t>
      </w:r>
    </w:p>
    <w:bookmarkEnd w:id="1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417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152"/>
    <w:bookmarkStart w:name="z1418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153"/>
    <w:bookmarkStart w:name="z1419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154"/>
    <w:bookmarkStart w:name="z1420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Требования квалификации: </w:t>
      </w:r>
    </w:p>
    <w:bookmarkEnd w:id="1155"/>
    <w:bookmarkStart w:name="z1421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биологические и смежные науки (биология) и стаж работы на руководящих должностях в организациях лесного хозяйства, особо охраняемых природных территорий или в специализированных организациях по охране животного мира не менее пяти лет.</w:t>
      </w:r>
    </w:p>
    <w:bookmarkEnd w:id="1156"/>
    <w:bookmarkStart w:name="z1422" w:id="1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генерального директора по производственной деятельности</w:t>
      </w:r>
    </w:p>
    <w:bookmarkEnd w:id="1157"/>
    <w:bookmarkStart w:name="z1423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Должностные обязанности: </w:t>
      </w:r>
    </w:p>
    <w:bookmarkEnd w:id="1158"/>
    <w:bookmarkStart w:name="z1424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обязанности под общим руководством руководителя подразделения в соответствии с положением о подразделении; </w:t>
      </w:r>
    </w:p>
    <w:bookmarkEnd w:id="1159"/>
    <w:bookmarkStart w:name="z1425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участие структурного подразделения в составлении перспективных и текущих планов;</w:t>
      </w:r>
    </w:p>
    <w:bookmarkEnd w:id="1160"/>
    <w:bookmarkStart w:name="z1426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и обобщает передовой отечественный и зарубежный опыт по вопросам работы, входящим в компетенцию подразделения; </w:t>
      </w:r>
    </w:p>
    <w:bookmarkEnd w:id="1161"/>
    <w:bookmarkStart w:name="z1427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перспективных планов работы организации и подразделения; </w:t>
      </w:r>
    </w:p>
    <w:bookmarkEnd w:id="1162"/>
    <w:bookmarkStart w:name="z1428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специалистов структурного подразделения по предупреждению и пресечению нарушений законодательства в области охраны, воспроизводства и использования животного мира, охране растительного мира, повышению теоретических и практических знаний;</w:t>
      </w:r>
    </w:p>
    <w:bookmarkEnd w:id="1163"/>
    <w:bookmarkStart w:name="z1429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безопасности и охраны труда, противопожарной безопасности и санитарно-гигиенических норм, обеспечивает состояние трудовой дисциплины подчиненных работников;</w:t>
      </w:r>
    </w:p>
    <w:bookmarkEnd w:id="1164"/>
    <w:bookmarkStart w:name="z1430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мер по совершенствованию организации и управления производством, механизации и автоматизации работ, проведению научных исследований и экспериментов, испытаний новой техники и технологии; </w:t>
      </w:r>
    </w:p>
    <w:bookmarkEnd w:id="1165"/>
    <w:bookmarkStart w:name="z1431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режима охраны особо охраняемой природной территории, экологических стандартов и нормативов;</w:t>
      </w:r>
    </w:p>
    <w:bookmarkEnd w:id="1166"/>
    <w:bookmarkStart w:name="z1432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предупреждению и пресечению нарушений законодательства в области охраны, воспроизводства и использования животного мира, ведет формы отчетности; </w:t>
      </w:r>
    </w:p>
    <w:bookmarkEnd w:id="1167"/>
    <w:bookmarkStart w:name="z1433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мероприятия по охране, учету и мониторингу животного мира;</w:t>
      </w:r>
    </w:p>
    <w:bookmarkEnd w:id="1168"/>
    <w:bookmarkStart w:name="z1434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мероприятий по повышению технических знаний работников инспекторских служб структурного подразделения; </w:t>
      </w:r>
    </w:p>
    <w:bookmarkEnd w:id="1169"/>
    <w:bookmarkStart w:name="z1435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мероприятия по подготовке к пожароопасному периоду.</w:t>
      </w:r>
    </w:p>
    <w:bookmarkEnd w:id="1170"/>
    <w:bookmarkStart w:name="z1436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Должен знать: </w:t>
      </w:r>
    </w:p>
    <w:bookmarkEnd w:id="1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443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172"/>
    <w:bookmarkStart w:name="z1444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173"/>
    <w:bookmarkStart w:name="z1445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174"/>
    <w:bookmarkStart w:name="z1446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Требования к квалификации: </w:t>
      </w:r>
    </w:p>
    <w:bookmarkEnd w:id="1175"/>
    <w:bookmarkStart w:name="z1447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биологические и смежные науки (биология) и стаж работы на руководящих должностях в организациях лесного хозяйства, особо охраняемых природных территорий или в специализированных организациях по охране животного мира не менее четырех лет.</w:t>
      </w:r>
    </w:p>
    <w:bookmarkEnd w:id="1176"/>
    <w:bookmarkStart w:name="z1448" w:id="1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генерального директора по материально-техническому обеспечению и эксплуатации автотранспорта</w:t>
      </w:r>
    </w:p>
    <w:bookmarkEnd w:id="1177"/>
    <w:bookmarkStart w:name="z1449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Должностные обязанности: </w:t>
      </w:r>
    </w:p>
    <w:bookmarkEnd w:id="1178"/>
    <w:bookmarkStart w:name="z1450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осуществляет руководство, и обеспечивает деятельность соответствующих структурных подразделений и сотрудников организации; </w:t>
      </w:r>
    </w:p>
    <w:bookmarkEnd w:id="1179"/>
    <w:bookmarkStart w:name="z1451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технический надзор за состоянием и ремонтом имеющихся зданий, сооружений и оборудования; </w:t>
      </w:r>
    </w:p>
    <w:bookmarkEnd w:id="1180"/>
    <w:bookmarkStart w:name="z1452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правильность расходования материальных ресурсов;</w:t>
      </w:r>
    </w:p>
    <w:bookmarkEnd w:id="1181"/>
    <w:bookmarkStart w:name="z1453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правил безопасности и охраны труда, требований экологической безопасности при эксплуатации и производстве ремонтных работ; </w:t>
      </w:r>
    </w:p>
    <w:bookmarkEnd w:id="1182"/>
    <w:bookmarkStart w:name="z1454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приемке и установке нового оборудования, модернизации и замене малоэффективного оборудования высокопроизводительным, во внедрении средств механизации тяжелых ручных и трудоемких работ; </w:t>
      </w:r>
    </w:p>
    <w:bookmarkEnd w:id="1183"/>
    <w:bookmarkStart w:name="z1455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учет всех видов оборудования, в том числе отработавшего амортизационный срок и морально устаревшего, подготовку документов на их списание; </w:t>
      </w:r>
    </w:p>
    <w:bookmarkEnd w:id="1184"/>
    <w:bookmarkStart w:name="z1456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условия работы оборудования, отдельных деталей и узлов с целью выявления причин их преждевременного износа; </w:t>
      </w:r>
    </w:p>
    <w:bookmarkEnd w:id="1185"/>
    <w:bookmarkStart w:name="z1457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внедряет прогрессивные методы ремонта и восстановления узлов и деталей механизмов, а также мероприятия по увеличению сроков службы оборудования, сокращению его простоев и повышению сменности, предупреждению аварий и производственного травматизма, снижению трудоемкости и себестоимости ремонта, улучшению его качества; </w:t>
      </w:r>
    </w:p>
    <w:bookmarkEnd w:id="1186"/>
    <w:bookmarkStart w:name="z1458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проверке оборудования цеха на техническую точность, в установлении оптимальных режимов работы оборудования, способствующих его эффективному использованию, в разработке инструкций по технической эксплуатации, смазке оборудования и уходу за ним, по безопасному ведению ремонтных работ.</w:t>
      </w:r>
    </w:p>
    <w:bookmarkEnd w:id="1187"/>
    <w:bookmarkStart w:name="z1459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Должен знать: </w:t>
      </w:r>
    </w:p>
    <w:bookmarkEnd w:id="1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466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189"/>
    <w:bookmarkStart w:name="z1467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190"/>
    <w:bookmarkStart w:name="z1468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191"/>
    <w:bookmarkStart w:name="z1469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Требования к квалификации: </w:t>
      </w:r>
    </w:p>
    <w:bookmarkEnd w:id="1192"/>
    <w:bookmarkStart w:name="z1470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математика и статистика (механик), биологические и смежные науки (биология) и стаж работы на руководящих должностях в организациях лесного хозяйства, особо охраняемых природных территорий или в специализированных организациях по охране животного мира не менее четырех лет.</w:t>
      </w:r>
    </w:p>
    <w:bookmarkEnd w:id="1193"/>
    <w:bookmarkStart w:name="z1471" w:id="1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Заместитель генерального директора по охране особо охраняемых природных территорий.</w:t>
      </w:r>
    </w:p>
    <w:bookmarkEnd w:id="1194"/>
    <w:bookmarkStart w:name="z1472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Должностные обязанности: </w:t>
      </w:r>
    </w:p>
    <w:bookmarkEnd w:id="1195"/>
    <w:bookmarkStart w:name="z1473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обязанности под общим руководством руководителя подразделения в соответствии с положением о подразделении; </w:t>
      </w:r>
    </w:p>
    <w:bookmarkEnd w:id="1196"/>
    <w:bookmarkStart w:name="z1474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участие структурного подразделения в составлении перспективных и текущих планов;</w:t>
      </w:r>
    </w:p>
    <w:bookmarkEnd w:id="1197"/>
    <w:bookmarkStart w:name="z1475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и обобщает передовой отечественный и зарубежный опыт по вопросам работы, входящим в компетенцию подразделения; </w:t>
      </w:r>
    </w:p>
    <w:bookmarkEnd w:id="1198"/>
    <w:bookmarkStart w:name="z1476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перспективных планов работы организации и подразделения; </w:t>
      </w:r>
    </w:p>
    <w:bookmarkEnd w:id="1199"/>
    <w:bookmarkStart w:name="z1477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специалистов структурного подразделения по предупреждению и пресечению нарушений законодательства в области охраны, воспроизводства и использования животного мира, охране растительного мира, повышению теоретических и практических знаний;</w:t>
      </w:r>
    </w:p>
    <w:bookmarkEnd w:id="1200"/>
    <w:bookmarkStart w:name="z1478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безопасности и охраны труда, противопожарной безопасности и санитарно-гигиенических норм, обеспечивает состояние трудовой дисциплины подчиненных работников;</w:t>
      </w:r>
    </w:p>
    <w:bookmarkEnd w:id="1201"/>
    <w:bookmarkStart w:name="z1479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мер по совершенствованию организации и управления производством, механизации и автоматизации работ, проведению научных исследований и экспериментов, испытаний новой техники и технологии; </w:t>
      </w:r>
    </w:p>
    <w:bookmarkEnd w:id="1202"/>
    <w:bookmarkStart w:name="z1480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режима охраны особо охраняемой природной территории, экологических стандартов и нормативов;</w:t>
      </w:r>
    </w:p>
    <w:bookmarkEnd w:id="1203"/>
    <w:bookmarkStart w:name="z1481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предупреждению и пресечению нарушений законодательства в области охраны, воспроизводства и использования животного мира, ведет формы отчетности; </w:t>
      </w:r>
    </w:p>
    <w:bookmarkEnd w:id="1204"/>
    <w:bookmarkStart w:name="z1482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мероприятия по охране, учету и мониторингу животного мира.</w:t>
      </w:r>
    </w:p>
    <w:bookmarkEnd w:id="1205"/>
    <w:bookmarkStart w:name="z1483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Должен знать: </w:t>
      </w:r>
    </w:p>
    <w:bookmarkEnd w:id="1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490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207"/>
    <w:bookmarkStart w:name="z1491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208"/>
    <w:bookmarkStart w:name="z1492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209"/>
    <w:bookmarkStart w:name="z1493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Требования к квалификации: </w:t>
      </w:r>
    </w:p>
    <w:bookmarkEnd w:id="1210"/>
    <w:bookmarkStart w:name="z1494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биологические и смежные науки (биология) и стаж работы на руководящих должностях в организациях лесного хозяйства, особо охраняемых природных территорий или в специализированных организациях по охране животного мира не менее четырех лет.</w:t>
      </w:r>
    </w:p>
    <w:bookmarkEnd w:id="1211"/>
    <w:bookmarkStart w:name="z1495" w:id="1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Директор филиала</w:t>
      </w:r>
    </w:p>
    <w:bookmarkEnd w:id="1212"/>
    <w:bookmarkStart w:name="z1496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Должностные обязанности:</w:t>
      </w:r>
    </w:p>
    <w:bookmarkEnd w:id="1213"/>
    <w:bookmarkStart w:name="z1497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деятельность филиала;</w:t>
      </w:r>
    </w:p>
    <w:bookmarkEnd w:id="1214"/>
    <w:bookmarkStart w:name="z1498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филиала и обеспечивает сохранность имущества филиала, соблюдение сметно-финансовой, договорной и трудовой дисциплины, хозяйственное ведение дел, сохранение животного мира, среды их обитания, условий размножения, путей миграции и мест концентрации животных и их биологического разнообразия, восстановления популяций и воспроизводства объектов животного мира;</w:t>
      </w:r>
    </w:p>
    <w:bookmarkEnd w:id="1215"/>
    <w:bookmarkStart w:name="z1499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освещает в средствах массовой информации проблемы и события, связанные с охраной, воспроизводством и использованием животного мира, и особо охраняемой природной территорией;</w:t>
      </w:r>
    </w:p>
    <w:bookmarkEnd w:id="1216"/>
    <w:bookmarkStart w:name="z1500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повышения квалификации работников филиала;</w:t>
      </w:r>
    </w:p>
    <w:bookmarkEnd w:id="1217"/>
    <w:bookmarkStart w:name="z1501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выполнение работ в области охраны, воспроизводства и использования животного мира;</w:t>
      </w:r>
    </w:p>
    <w:bookmarkEnd w:id="1218"/>
    <w:bookmarkStart w:name="z1502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мероприятия по учету и мониторингу животного мира;</w:t>
      </w:r>
    </w:p>
    <w:bookmarkEnd w:id="1219"/>
    <w:bookmarkStart w:name="z1503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интродукции и реинтродукции объектов животного мира;</w:t>
      </w:r>
    </w:p>
    <w:bookmarkEnd w:id="1220"/>
    <w:bookmarkStart w:name="z1504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законности в деятельности филиала и осуществлении его хозяйственно-экономических связей, укрепления договорной и финансовой дисциплины, регулирования социально-трудовых отношений.</w:t>
      </w:r>
    </w:p>
    <w:bookmarkEnd w:id="1221"/>
    <w:bookmarkStart w:name="z1505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Должен знать: </w:t>
      </w:r>
    </w:p>
    <w:bookmarkEnd w:id="1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512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223"/>
    <w:bookmarkStart w:name="z1513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224"/>
    <w:bookmarkStart w:name="z1514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225"/>
    <w:bookmarkStart w:name="z1515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Требования к квалификации: </w:t>
      </w:r>
    </w:p>
    <w:bookmarkEnd w:id="1226"/>
    <w:bookmarkStart w:name="z1516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биологические и смежные науки (биология) и стаж работы на руководящих должностях в организациях лесного хозяйства, особо охраняемых природных территорий или в специализированных организациях по охране животного мира не менее четырех лет.</w:t>
      </w:r>
    </w:p>
    <w:bookmarkEnd w:id="1227"/>
    <w:bookmarkStart w:name="z1517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Заместитель директора филиала</w:t>
      </w:r>
    </w:p>
    <w:bookmarkEnd w:id="1228"/>
    <w:bookmarkStart w:name="z1518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Должностные обязанности:</w:t>
      </w:r>
    </w:p>
    <w:bookmarkEnd w:id="1229"/>
    <w:bookmarkStart w:name="z1519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обеспечивает выполнение производственных заданий за выполнением планов производственно-хозяйственных мероприятий, мероприятий по безопасности и охране труда, по улучшению условий труда и по всем видам работ связанных с деятельностью филиала;</w:t>
      </w:r>
    </w:p>
    <w:bookmarkEnd w:id="1230"/>
    <w:bookmarkStart w:name="z1520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осуществляет выполнение планов производственно-хозяйственных мероприятий по филиалу, по вопросам охраны, воспроизводства и использования животного мира;</w:t>
      </w:r>
    </w:p>
    <w:bookmarkEnd w:id="1231"/>
    <w:bookmarkStart w:name="z1521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филиала по предупреждению и пресечению нарушений законодательства в области охраны, воспроизводства и использования животного мира, повышению теоретических и практических знаний, обеспечивает соблюдение и выполнение работниками должностных инструкций, правил и директивных указаний;</w:t>
      </w:r>
    </w:p>
    <w:bookmarkEnd w:id="1232"/>
    <w:bookmarkStart w:name="z1522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мероприятия по учету и мониторингу, охране, воспроизводству и использовании животного мира, ведет формы отчетности;</w:t>
      </w:r>
    </w:p>
    <w:bookmarkEnd w:id="1233"/>
    <w:bookmarkStart w:name="z1523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освещает в средствах массовой информации проблемы и события, связанные с охраной, воспроизводством и использованием животного мира, и особо охраняемой природной территорией. </w:t>
      </w:r>
    </w:p>
    <w:bookmarkEnd w:id="1234"/>
    <w:bookmarkStart w:name="z1524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Должен знать:</w:t>
      </w:r>
    </w:p>
    <w:bookmarkEnd w:id="1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531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236"/>
    <w:bookmarkStart w:name="z1532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237"/>
    <w:bookmarkStart w:name="z1533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238"/>
    <w:bookmarkStart w:name="z1534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Требования к квалификации: </w:t>
      </w:r>
    </w:p>
    <w:bookmarkEnd w:id="1239"/>
    <w:bookmarkStart w:name="z1535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биологические и смежные науки (биология) и стаж работы на руководящих должностях в организациях лесного хозяйства, особо охраняемых природных территорий или в специализированных организациях по охране животного мира не менее трех лет.</w:t>
      </w:r>
    </w:p>
    <w:bookmarkEnd w:id="1240"/>
    <w:bookmarkStart w:name="z1536" w:id="1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Руководитель структурного подразделения (управления, отдела, службы, центра)</w:t>
      </w:r>
    </w:p>
    <w:bookmarkEnd w:id="1241"/>
    <w:bookmarkStart w:name="z1537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Должностные обязанности: </w:t>
      </w:r>
    </w:p>
    <w:bookmarkEnd w:id="1242"/>
    <w:bookmarkStart w:name="z1538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деятельность структурного подразделения в соответствии с Положением о подразделении;</w:t>
      </w:r>
    </w:p>
    <w:bookmarkEnd w:id="1243"/>
    <w:bookmarkStart w:name="z1539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перспективных планов работы организации и подразделения;</w:t>
      </w:r>
    </w:p>
    <w:bookmarkEnd w:id="1244"/>
    <w:bookmarkStart w:name="z1540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специалистов структурного подразделения по предупреждению и пресечению нарушений законодательства в области охраны, воспроизводства и использования животного мира, повышению теоретических и практических знаний, осуществляет контроль за соблюдением и выполнением работниками должностных инструкций, правил и директивных указаний;</w:t>
      </w:r>
    </w:p>
    <w:bookmarkEnd w:id="1245"/>
    <w:bookmarkStart w:name="z1541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повышения квалификации работников;</w:t>
      </w:r>
    </w:p>
    <w:bookmarkEnd w:id="1246"/>
    <w:bookmarkStart w:name="z1542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безопасности и охраны труда, противопожарной безопасности и санитарно-гигиенических норм;</w:t>
      </w:r>
    </w:p>
    <w:bookmarkEnd w:id="1247"/>
    <w:bookmarkStart w:name="z1543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состояние трудовой дисциплины подчиненных работников;</w:t>
      </w:r>
    </w:p>
    <w:bookmarkEnd w:id="1248"/>
    <w:bookmarkStart w:name="z1544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интродукции и реинтродукции объектов животного мира, а также учету и мониторингу животного мира;</w:t>
      </w:r>
    </w:p>
    <w:bookmarkEnd w:id="1249"/>
    <w:bookmarkStart w:name="z1545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освещает в средствах массовой информации проблемы и события, связанные с охраной, воспроизводством и использованием животного мира, и особо охраняемой природной территорией.</w:t>
      </w:r>
    </w:p>
    <w:bookmarkEnd w:id="1250"/>
    <w:bookmarkStart w:name="z1546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Должен знать:</w:t>
      </w:r>
    </w:p>
    <w:bookmarkEnd w:id="1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553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252"/>
    <w:bookmarkStart w:name="z1554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253"/>
    <w:bookmarkStart w:name="z1555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254"/>
    <w:bookmarkStart w:name="z1556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Требования к квалификации: </w:t>
      </w:r>
    </w:p>
    <w:bookmarkEnd w:id="1255"/>
    <w:bookmarkStart w:name="z1557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биологические и смежные науки (биология) и стаж работы в соответствующей профилю организациях не менее пяти лет.</w:t>
      </w:r>
    </w:p>
    <w:bookmarkEnd w:id="1256"/>
    <w:bookmarkStart w:name="z1558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8. Заместитель руководителя структурного подразделения (управления, отдела, службы)</w:t>
      </w:r>
    </w:p>
    <w:bookmarkEnd w:id="1257"/>
    <w:bookmarkStart w:name="z1559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Должностные обязанности:</w:t>
      </w:r>
    </w:p>
    <w:bookmarkEnd w:id="1258"/>
    <w:bookmarkStart w:name="z1560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обязанности под общим руководством руководителя подразделения в соответствии с Положением о подразделении;</w:t>
      </w:r>
    </w:p>
    <w:bookmarkEnd w:id="1259"/>
    <w:bookmarkStart w:name="z1561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своей деятельности в пределах своей компетенции, дает указания работникам подразделения по проведению производственно-хозяйственных мероприятий по охране, защите, воспроизводству животного мира, природных комплексов и объектов природно-заповедного фонда;</w:t>
      </w:r>
    </w:p>
    <w:bookmarkEnd w:id="1260"/>
    <w:bookmarkStart w:name="z1562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участие структурного подразделения в составлении перспективных и текущих планов, определяет долговременную стратегию производственной деятельности;</w:t>
      </w:r>
    </w:p>
    <w:bookmarkEnd w:id="1261"/>
    <w:bookmarkStart w:name="z1563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исправное состояние технических средств, административных зданий, хозяйственных построек, кордонов и сооружений, организовывает ремонтные и строительные работы согласно плану бюджетной программы;</w:t>
      </w:r>
    </w:p>
    <w:bookmarkEnd w:id="1262"/>
    <w:bookmarkStart w:name="z1564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перспективных планов работы организации и подразделения;</w:t>
      </w:r>
    </w:p>
    <w:bookmarkEnd w:id="1263"/>
    <w:bookmarkStart w:name="z1565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структурного подразделения по предупреждению и пресечению нарушений законодательства в области охраны, воспроизводства и использования животного мира, охране растительного мира, </w:t>
      </w:r>
    </w:p>
    <w:bookmarkEnd w:id="1264"/>
    <w:bookmarkStart w:name="z1566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повышению теоретических и практических знаний, осуществляет проверку за соблюдением и выполнением работниками должностных инструкций, правил и директивных указаний;</w:t>
      </w:r>
    </w:p>
    <w:bookmarkEnd w:id="1265"/>
    <w:bookmarkStart w:name="z1567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повышения квалификации работников;</w:t>
      </w:r>
    </w:p>
    <w:bookmarkEnd w:id="1266"/>
    <w:bookmarkStart w:name="z1568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безопасности и охраны труда, противопожарной безопасности и санитарно-гигиенических норм, обеспечивает состояние трудовой дисциплины подчиненных работников;</w:t>
      </w:r>
    </w:p>
    <w:bookmarkEnd w:id="1267"/>
    <w:bookmarkStart w:name="z1569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мероприятия по охране, учету и мониторингу животного мира;</w:t>
      </w:r>
    </w:p>
    <w:bookmarkEnd w:id="1268"/>
    <w:bookmarkStart w:name="z1570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мероприятий по повышению технических знаний работников инспекторских служб структурного подразделения. </w:t>
      </w:r>
    </w:p>
    <w:bookmarkEnd w:id="1269"/>
    <w:bookmarkStart w:name="z1571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Должен знать:</w:t>
      </w:r>
    </w:p>
    <w:bookmarkEnd w:id="1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578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271"/>
    <w:bookmarkStart w:name="z1579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272"/>
    <w:bookmarkStart w:name="z1580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273"/>
    <w:bookmarkStart w:name="z1581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Требования к квалификации:</w:t>
      </w:r>
    </w:p>
    <w:bookmarkEnd w:id="1274"/>
    <w:bookmarkStart w:name="z1582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биологические и смежные науки (биология) и стаж работы в соответствующей профилю организациях не менее четырех лет.</w:t>
      </w:r>
    </w:p>
    <w:bookmarkEnd w:id="1275"/>
    <w:bookmarkStart w:name="z1583" w:id="1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Главный охотовед</w:t>
      </w:r>
    </w:p>
    <w:bookmarkEnd w:id="1276"/>
    <w:bookmarkStart w:name="z1584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Должностные обязанности:</w:t>
      </w:r>
    </w:p>
    <w:bookmarkEnd w:id="1277"/>
    <w:bookmarkStart w:name="z1585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обязанности под общим руководством руководителя подразделения в соответствии с Положением о подразделении. </w:t>
      </w:r>
    </w:p>
    <w:bookmarkEnd w:id="1278"/>
    <w:bookmarkStart w:name="z1586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мероприятия по учету, мониторингу и использованию объектов животного мира; </w:t>
      </w:r>
    </w:p>
    <w:bookmarkEnd w:id="1279"/>
    <w:bookmarkStart w:name="z1587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планов мероприятий подразделения;</w:t>
      </w:r>
    </w:p>
    <w:bookmarkEnd w:id="1280"/>
    <w:bookmarkStart w:name="z1588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анализ и проверку по выполнению охранных и мониторинговых мероприятий на территории природных территории;</w:t>
      </w:r>
    </w:p>
    <w:bookmarkEnd w:id="1281"/>
    <w:bookmarkStart w:name="z1589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годовых отчетов предприятия;</w:t>
      </w:r>
    </w:p>
    <w:bookmarkEnd w:id="1282"/>
    <w:bookmarkStart w:name="z1590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агитационно-пропагандистские и разъяснительные мероприятия среди местного населения по вопросам охраны и сохранения биоразнообразия животного и растительного миров на территории особо охраняемых природных территорий;</w:t>
      </w:r>
    </w:p>
    <w:bookmarkEnd w:id="1283"/>
    <w:bookmarkStart w:name="z1591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освещает в средствах массовой информации, в том числе научных изданиях, проблемы сохранения биоразнообразия животного мира и среды их обитания. </w:t>
      </w:r>
    </w:p>
    <w:bookmarkEnd w:id="1284"/>
    <w:bookmarkStart w:name="z1592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Должен знать:</w:t>
      </w:r>
    </w:p>
    <w:bookmarkEnd w:id="1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599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286"/>
    <w:bookmarkStart w:name="z1600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287"/>
    <w:bookmarkStart w:name="z1601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288"/>
    <w:bookmarkStart w:name="z1602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Требования к квалификации: </w:t>
      </w:r>
    </w:p>
    <w:bookmarkEnd w:id="1289"/>
    <w:bookmarkStart w:name="z1603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охотоведение, звероводство), окружающая среда (экология, география), биологические и смежные науки (биология) и стаж работы не менее трех лет.</w:t>
      </w:r>
    </w:p>
    <w:bookmarkEnd w:id="1290"/>
    <w:bookmarkStart w:name="z1604" w:id="1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Должности специалистов</w:t>
      </w:r>
    </w:p>
    <w:bookmarkEnd w:id="1291"/>
    <w:bookmarkStart w:name="z1605" w:id="1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Охотовед</w:t>
      </w:r>
    </w:p>
    <w:bookmarkEnd w:id="1292"/>
    <w:bookmarkStart w:name="z1606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Должностные обязанности:</w:t>
      </w:r>
    </w:p>
    <w:bookmarkEnd w:id="1293"/>
    <w:bookmarkStart w:name="z1607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работой по охране, воспроизводству и рациональному использованию животного мира, ресурсов охотничьих животных в охотничьем хозяйстве; </w:t>
      </w:r>
    </w:p>
    <w:bookmarkEnd w:id="1294"/>
    <w:bookmarkStart w:name="z1608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проведение биотехнических и охото-хозяйственных мероприятий, борьбу с браконьерством; </w:t>
      </w:r>
    </w:p>
    <w:bookmarkEnd w:id="1295"/>
    <w:bookmarkStart w:name="z1609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инспекторов по охране животного мира по проведению охраны и учета редких и исчезающих видов животных; </w:t>
      </w:r>
    </w:p>
    <w:bookmarkEnd w:id="1296"/>
    <w:bookmarkStart w:name="z1610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трудовой дисциплины, правил безопасности и охраны труда и производственной санитарии; </w:t>
      </w:r>
    </w:p>
    <w:bookmarkEnd w:id="1297"/>
    <w:bookmarkStart w:name="z1611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непосредственную охрану природных комплексов на закрепленном за ним участке, включающем охрану животного мира; </w:t>
      </w:r>
    </w:p>
    <w:bookmarkEnd w:id="1298"/>
    <w:bookmarkStart w:name="z1612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экологическому просвещению населения; </w:t>
      </w:r>
    </w:p>
    <w:bookmarkEnd w:id="1299"/>
    <w:bookmarkStart w:name="z1613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патрулирование территорий, в том числе с применением наземного и воздушного транспорта, в целях пресечения нарушений законодательства Республики Казахстан в области охраны, воспроизводства и использования животного мира;</w:t>
      </w:r>
    </w:p>
    <w:bookmarkEnd w:id="1300"/>
    <w:bookmarkStart w:name="z1614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предотвращает и пресекает правонарушения в области охраны, воспроизводства и использования животного мира, а также направляет в уполномоченный, правоохранительные и судебные органы информацию, исковые требования и материалы по фактам нарушений законодательства Республики Казахстан в области охраны, воспроизводства и использования животного мира;</w:t>
      </w:r>
    </w:p>
    <w:bookmarkEnd w:id="1301"/>
    <w:bookmarkStart w:name="z1615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сотрудникам организации и сторонних организаций в проведении научных и научно-исследовательских работ, включая учет и мониторинг численности животных; </w:t>
      </w:r>
    </w:p>
    <w:bookmarkEnd w:id="1302"/>
    <w:bookmarkStart w:name="z1616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фенологические наблюдения согласно инструкциям; </w:t>
      </w:r>
    </w:p>
    <w:bookmarkEnd w:id="1303"/>
    <w:bookmarkStart w:name="z1617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отчеты и другую документацию по выполнению производственных мероприятий; </w:t>
      </w:r>
    </w:p>
    <w:bookmarkEnd w:id="1304"/>
    <w:bookmarkStart w:name="z1618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отлов и переселение объектов животного мира;</w:t>
      </w:r>
    </w:p>
    <w:bookmarkEnd w:id="1305"/>
    <w:bookmarkStart w:name="z1619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проведение биотехнических и воспроизводственных мероприятий; </w:t>
      </w:r>
    </w:p>
    <w:bookmarkEnd w:id="1306"/>
    <w:bookmarkStart w:name="z1620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разъяснительную работу среди охотников - промысловиков, охотников любителей и местного населения по вопросам бережного отношения к природным богатствам, правильному и рациональному их использованию. </w:t>
      </w:r>
    </w:p>
    <w:bookmarkEnd w:id="1307"/>
    <w:bookmarkStart w:name="z1621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Должен знать:</w:t>
      </w:r>
    </w:p>
    <w:bookmarkEnd w:id="1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628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309"/>
    <w:bookmarkStart w:name="z1629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310"/>
    <w:bookmarkStart w:name="z1630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311"/>
    <w:bookmarkStart w:name="z1631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Требования к квалификации: </w:t>
      </w:r>
    </w:p>
    <w:bookmarkEnd w:id="1312"/>
    <w:bookmarkStart w:name="z1632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313"/>
    <w:bookmarkStart w:name="z1633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биологические и смежные науки (биология) и стаж работы в должности охотоведа высшего уровня квалификации первой категории не менее одного года или стаж работы по соответствующему профилю организации не менее четырех лет;</w:t>
      </w:r>
    </w:p>
    <w:bookmarkEnd w:id="1314"/>
    <w:bookmarkStart w:name="z1634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биологические и смежные науки (биология) и стаж работы в должности охотоведа высшего уровня квалификации второй категории не менее одного года или стаж работы по соответствующему профилю организации не менее трех лет;</w:t>
      </w:r>
    </w:p>
    <w:bookmarkEnd w:id="1315"/>
    <w:bookmarkStart w:name="z1635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биологические и смежные науки (биология) и стаж работы в должности охотоведа высшего уровня квалификации не менее одного года или стаж работы по специальности не менее двух лет;</w:t>
      </w:r>
    </w:p>
    <w:bookmarkEnd w:id="1316"/>
    <w:bookmarkStart w:name="z1636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биологические и смежные науки (биология) без предъявления требований к стажу работы;</w:t>
      </w:r>
    </w:p>
    <w:bookmarkEnd w:id="1317"/>
    <w:bookmarkStart w:name="z1637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318"/>
    <w:bookmarkStart w:name="z1638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охотоведение и звероводство, лесное хозяйство, садово-парковое хозяйство, ландшафтный дизайн, экология и природоохранная деятельность (по видам) и стаж работы в должности охотоведа среднего уровня квалификации первой категории не менее трех лет;</w:t>
      </w:r>
    </w:p>
    <w:bookmarkEnd w:id="1319"/>
    <w:bookmarkStart w:name="z1639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первой категории: техническое и профессиональное, послесреднее (среднее специальное, среднее профессиональное) образование: охотоведение и звероводство, лесное хозяйство, садово-парковое хозяйство, ландшафтный дизайн, экология и природоохранная деятельность (по видам) и стаж работы в должности охотоведа среднего уровня квалификации второй категории не менее двух лет; </w:t>
      </w:r>
    </w:p>
    <w:bookmarkEnd w:id="1320"/>
    <w:bookmarkStart w:name="z1640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охотоведение и звероводство, лесное хозяйство, садово-парковое хозяйство, ландшафтный дизайн, экология и природоохранная деятельность (по видам) и стаж работы в должности охотоведа среднего уровня квалификации без категории не менее одного года;</w:t>
      </w:r>
    </w:p>
    <w:bookmarkEnd w:id="1321"/>
    <w:bookmarkStart w:name="z1641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охотоведение и звероводство, лесное хозяйство, садово-парковое хозяйство, ландшафтный дизайн, экология и природоохранная деятельность (по видам) без предъявления требований к стажу работы.</w:t>
      </w:r>
    </w:p>
    <w:bookmarkEnd w:id="1322"/>
    <w:bookmarkStart w:name="z1642" w:id="1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Инспектор</w:t>
      </w:r>
    </w:p>
    <w:bookmarkEnd w:id="1323"/>
    <w:bookmarkStart w:name="z1643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Должностные обязанности: </w:t>
      </w:r>
    </w:p>
    <w:bookmarkEnd w:id="1324"/>
    <w:bookmarkStart w:name="z1644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охрану природных комплексов на территории всей области, закрепленных за ним приказом руководителя, в соответствии планами работ организации, включающем охрану растительного и животного мира, в том числе на закрепленных и резервных охотничьих угодьях и рыбохозяйственных участках; </w:t>
      </w:r>
    </w:p>
    <w:bookmarkEnd w:id="1325"/>
    <w:bookmarkStart w:name="z1645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рейдовых мероприятий принимает меры по предотвращению и пресечению нарушений законодательства Республики Казахстан в области охраны, воспроизводства и использования животного мира и лесного хозяйства; </w:t>
      </w:r>
    </w:p>
    <w:bookmarkEnd w:id="1326"/>
    <w:bookmarkStart w:name="z1646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ответственным лицам материалы по фактам нарушений в области охраны, воспроизводства и использования растительного и животного мира для направления в уполномоченные правоохранительные органы; </w:t>
      </w:r>
    </w:p>
    <w:bookmarkEnd w:id="1327"/>
    <w:bookmarkStart w:name="z1647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проведении работ по предупреждению лесных пожаров, спасению диких животных, попавших в бедственное положение, отстрелу волков и бродячих собак; </w:t>
      </w:r>
    </w:p>
    <w:bookmarkEnd w:id="1328"/>
    <w:bookmarkStart w:name="z1648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организации проведения плановых подготовительных работ к пожароопасному сезону, тушении лесных пожаров, лесопатологического надзора; </w:t>
      </w:r>
    </w:p>
    <w:bookmarkEnd w:id="1329"/>
    <w:bookmarkStart w:name="z1649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разъяснительную работу среди населения по профилактике нарушений режима особо охраняемой природной территории и правил пожарной безопасности, по вопросам бережного обращения к растительному и животному миру, соблюдения законодательства Республики Казахстан в области охраны, воспроизводства и использования растительного и животного мира; </w:t>
      </w:r>
    </w:p>
    <w:bookmarkEnd w:id="1330"/>
    <w:bookmarkStart w:name="z1650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отчеты и другую документацию по выполнению производственных мероприятий; </w:t>
      </w:r>
    </w:p>
    <w:bookmarkEnd w:id="1331"/>
    <w:bookmarkStart w:name="z1651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на рассмотрение и утверждение руководству планируемые разработки, а также отчеты о результатах проведенных работ;</w:t>
      </w:r>
    </w:p>
    <w:bookmarkEnd w:id="1332"/>
    <w:bookmarkStart w:name="z1652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безопасное проведение работ, соблюдение другими лицами правил и норм безопасности и охраны труда, производственной санитарии и противопожарной защиты.</w:t>
      </w:r>
    </w:p>
    <w:bookmarkEnd w:id="1333"/>
    <w:bookmarkStart w:name="z1653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334"/>
    <w:bookmarkStart w:name="z1654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335"/>
    <w:bookmarkStart w:name="z1655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Должен знать: </w:t>
      </w:r>
    </w:p>
    <w:bookmarkEnd w:id="1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662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337"/>
    <w:bookmarkStart w:name="z1663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338"/>
    <w:bookmarkStart w:name="z1664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339"/>
    <w:bookmarkStart w:name="z1665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Требования к квалификации: </w:t>
      </w:r>
    </w:p>
    <w:bookmarkEnd w:id="1340"/>
    <w:bookmarkStart w:name="z1666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341"/>
    <w:bookmarkStart w:name="z1667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(биология), право (юриспруденция) и стаж работы в должности инспектора высшего уровня квалификации первой категории не менее трех лет или стаж работы по соответствующему профилю организации не менее трех лет;</w:t>
      </w:r>
    </w:p>
    <w:bookmarkEnd w:id="1342"/>
    <w:bookmarkStart w:name="z1668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(биология), право (юриспруденция) и стаж работы в должности инспектора высшего уровня квалификации второй категории не менее двух лет или стаж работы по соответствующему профилю организации не менее двух лет;</w:t>
      </w:r>
    </w:p>
    <w:bookmarkEnd w:id="1343"/>
    <w:bookmarkStart w:name="z1669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(биология), право (юриспруденция) и стаж работы в должности инспектора высшего уровня квалификации без категории не менее одного года или стаж работы по соответствующему профилю организации не менее одного года;</w:t>
      </w:r>
    </w:p>
    <w:bookmarkEnd w:id="1344"/>
    <w:bookmarkStart w:name="z1670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охотоведение и звероводство, лесное хозяйство, садово-парковое хозяйство, ландшафтный дизайн, экология и природоохранная деятельность (по видам), право (юриспруденция) без предъявления требований к стажу работы;</w:t>
      </w:r>
    </w:p>
    <w:bookmarkEnd w:id="1345"/>
    <w:bookmarkStart w:name="z1671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346"/>
    <w:bookmarkStart w:name="z1672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охотоведение и звероводство, лесное хозяйство, садово-парковое хозяйство, ландшафтный дизайн, экология и природоохранная деятельность (по видам), юриспруденция и стаж работы в должности инспектора среднего уровня квалификации первой категории не менее трех лет или стаж работы по соответствующему профилю организации не менее трех лет;</w:t>
      </w:r>
    </w:p>
    <w:bookmarkEnd w:id="1347"/>
    <w:bookmarkStart w:name="z1673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охотоведение и звероводство, лесное хозяйство, садово-парковое хозяйство, ландшафтный дизайн, экология и природоохранная деятельность (по видам), юриспруденция и стаж работы в должности инспектора среднего уровня квалификации второй категории не менее двух лет или стаж работы по соответствующему профилю организации не менее двух лет;</w:t>
      </w:r>
    </w:p>
    <w:bookmarkEnd w:id="1348"/>
    <w:bookmarkStart w:name="z1674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охотоведение и звероводство, лесное хозяйство, садово-парковое хозяйство, ландшафтный дизайн, экология и природоохранная деятельность (по видам), юриспруденция и стаж работы в должности инспектора среднего уровня квалификации без категории не менее одного года или стаж работы по соответствующему профилю организации не менее одного года;</w:t>
      </w:r>
    </w:p>
    <w:bookmarkEnd w:id="1349"/>
    <w:bookmarkStart w:name="z1675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охотоведение и звероводство, лесное хозяйство, садово-парковое хозяйство, ландшафтный дизайн, экология и природоохранная деятельность (по видам), юриспруденция без предъявления требований к стажу работы.</w:t>
      </w:r>
    </w:p>
    <w:bookmarkEnd w:id="1350"/>
    <w:bookmarkStart w:name="z1676" w:id="1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Главный специалист</w:t>
      </w:r>
    </w:p>
    <w:bookmarkEnd w:id="1351"/>
    <w:bookmarkStart w:name="z1677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Должностные обязанности:</w:t>
      </w:r>
    </w:p>
    <w:bookmarkEnd w:id="1352"/>
    <w:bookmarkStart w:name="z1678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обязанности под общим руководством руководителя подразделения в соответствии с Положением о подразделении. </w:t>
      </w:r>
    </w:p>
    <w:bookmarkEnd w:id="1353"/>
    <w:bookmarkStart w:name="z1679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возложенными на отдел задачами, главный специалист отдела обязан исполнять работу под общим руководством руководителя Отдела и в этих целях; </w:t>
      </w:r>
    </w:p>
    <w:bookmarkEnd w:id="1354"/>
    <w:bookmarkStart w:name="z1680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компетенции обеспечивает качественную и своевременную реализацию указаний (поручений) руководителя отдела и несет персональную ответственность за исполнение поставленных перед ним задач; </w:t>
      </w:r>
    </w:p>
    <w:bookmarkEnd w:id="1355"/>
    <w:bookmarkStart w:name="z1681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поручению руководителя отдела участвует в совещаниях и других служебных мероприятиях Предприятия;</w:t>
      </w:r>
    </w:p>
    <w:bookmarkEnd w:id="1356"/>
    <w:bookmarkStart w:name="z1682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наделяется правом доступа к электронным базам данных Предприятия (Портал электронных государственных закупок), запрашивает и получает от структурных подразделений Предприятия документы, справки, расчеты и другие сведения, необходимых для выполнения возложенных обязанностей;</w:t>
      </w:r>
    </w:p>
    <w:bookmarkEnd w:id="1357"/>
    <w:bookmarkStart w:name="z1683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ответы на обращения физических и юридических лиц, а также готовит ответы в уполномоченный орган отрасли и его ведомство по вопросам учета и мониторинга животного мира;</w:t>
      </w:r>
    </w:p>
    <w:bookmarkEnd w:id="1358"/>
    <w:bookmarkStart w:name="z1684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предложений к проектам нормативно-правовых актов и иных документов Предприятия по вопросам учета и мониторинга животного мира;</w:t>
      </w:r>
    </w:p>
    <w:bookmarkEnd w:id="1359"/>
    <w:bookmarkStart w:name="z1685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ежегодных отчетов, информаций, справок, приказов по вопросам, входящим в компетенцию Отдела;</w:t>
      </w:r>
    </w:p>
    <w:bookmarkEnd w:id="1360"/>
    <w:bookmarkStart w:name="z1686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организации работ по разработке проектов биологических обоснований на пользование животным миром, а также принимает участие в организации работ по вопросам, связанным с учетом численности, мониторингом диких животных на территориях РК;</w:t>
      </w:r>
    </w:p>
    <w:bookmarkEnd w:id="1361"/>
    <w:bookmarkStart w:name="z1687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Курирует деятельность инспекторов отдела;</w:t>
      </w:r>
    </w:p>
    <w:bookmarkEnd w:id="1362"/>
    <w:bookmarkStart w:name="z1688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работе международных конференций, научно-исследовательских проектах по вопросам учета и мониторинга животного мира. </w:t>
      </w:r>
    </w:p>
    <w:bookmarkEnd w:id="1363"/>
    <w:bookmarkStart w:name="z1689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Должен знать:</w:t>
      </w:r>
    </w:p>
    <w:bookmarkEnd w:id="1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696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365"/>
    <w:bookmarkStart w:name="z1697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366"/>
    <w:bookmarkStart w:name="z1698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367"/>
    <w:bookmarkStart w:name="z1699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Требования к квалификации: </w:t>
      </w:r>
    </w:p>
    <w:bookmarkEnd w:id="1368"/>
    <w:bookmarkStart w:name="z1700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должен иметь: высшее (или послевузовское) профессиональное (биология, экология и природопользование, охотоведение и звероводство, лесные ресурсы и лесоводство) образование без предъявления требований к стажу работы и стаж работы не менее двух лет.</w:t>
      </w:r>
    </w:p>
    <w:bookmarkEnd w:id="1369"/>
    <w:bookmarkStart w:name="z1701" w:id="1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2. Организация авиационной охраны лесов и животного мира</w:t>
      </w:r>
    </w:p>
    <w:bookmarkEnd w:id="1370"/>
    <w:bookmarkStart w:name="z1702" w:id="1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Должности руководителей</w:t>
      </w:r>
    </w:p>
    <w:bookmarkEnd w:id="1371"/>
    <w:bookmarkStart w:name="z1703" w:id="1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Генеральный директор</w:t>
      </w:r>
    </w:p>
    <w:bookmarkEnd w:id="1372"/>
    <w:bookmarkStart w:name="z1704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Должностные обязанности:</w:t>
      </w:r>
    </w:p>
    <w:bookmarkEnd w:id="1373"/>
    <w:bookmarkStart w:name="z1705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производственную, хозяйственную и финансово-экономическую деятельность организации; </w:t>
      </w:r>
    </w:p>
    <w:bookmarkEnd w:id="1374"/>
    <w:bookmarkStart w:name="z1706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реализует политику, стратегию деятельности организации и механизм их реализации; </w:t>
      </w:r>
    </w:p>
    <w:bookmarkEnd w:id="1375"/>
    <w:bookmarkStart w:name="z1707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внедрение новых и совершенствование существующих организационных форм и методов работы персонала, направленных на дальнейшее повышение эффективности и качества охраны лесов и обслуживания лесного хозяйства; </w:t>
      </w:r>
    </w:p>
    <w:bookmarkEnd w:id="1376"/>
    <w:bookmarkStart w:name="z1708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обеспечению организации квалифицированными кадрами, рациональному использованию их профессиональных знаний и опыта, созданию безопасных для жизни и здоровья условий труда, формированию благоприятной психологической атмосферы в коллективе; </w:t>
      </w:r>
    </w:p>
    <w:bookmarkEnd w:id="1377"/>
    <w:bookmarkStart w:name="z1709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анализа деятельности организации и оценки показателей его работы принимает необходимые меры по улучшению форм и методов работы организации; </w:t>
      </w:r>
    </w:p>
    <w:bookmarkEnd w:id="1378"/>
    <w:bookmarkStart w:name="z1710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законности в деятельности организации, в том числе в вопросах финансово-хозяйственного управления, укрепления договорной и финансовой дисциплины, регулирования социально-трудовых отношений; </w:t>
      </w:r>
    </w:p>
    <w:bookmarkEnd w:id="1379"/>
    <w:bookmarkStart w:name="z1711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по вопросам своей компетенции распоряжения и приказы, обязательные для всех работников; </w:t>
      </w:r>
    </w:p>
    <w:bookmarkEnd w:id="1380"/>
    <w:bookmarkStart w:name="z1712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организацию в государственных органах, организациях и суде;</w:t>
      </w:r>
    </w:p>
    <w:bookmarkEnd w:id="1381"/>
    <w:bookmarkStart w:name="z1713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требований внутреннего трудового распорядка, технической эксплуатации техники и оборудования, соблюдение норм и правил по безопасности и охране труда, пожарной безопасности; </w:t>
      </w:r>
    </w:p>
    <w:bookmarkEnd w:id="1382"/>
    <w:bookmarkStart w:name="z1714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своевременную отчетность организации; </w:t>
      </w:r>
    </w:p>
    <w:bookmarkEnd w:id="1383"/>
    <w:bookmarkStart w:name="z1715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участие организации в ведении государственного учета лесного фонда, государственного мониторинга лесов, разработке и реализации выполнения мероприятий по профилактике лесных пожаров и борьбе с ними на закрепленной территории государственного лесного фонда; </w:t>
      </w:r>
    </w:p>
    <w:bookmarkEnd w:id="1384"/>
    <w:bookmarkStart w:name="z1716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работу по охране и защите лесов; </w:t>
      </w:r>
    </w:p>
    <w:bookmarkEnd w:id="1385"/>
    <w:bookmarkStart w:name="z1717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предупреждению и пресечению правонарушений в области лесного законодательства Республики Казахстан; </w:t>
      </w:r>
    </w:p>
    <w:bookmarkEnd w:id="1386"/>
    <w:bookmarkStart w:name="z1718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и эффективное взаимодействие всех структурных подразделений, направляет их деятельность на развитие и совершенствование деятельности по охране и защите лесов; </w:t>
      </w:r>
    </w:p>
    <w:bookmarkEnd w:id="1387"/>
    <w:bookmarkStart w:name="z1719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организацией обязательств перед государственными органами, накопительными пенсионными и страховыми фондами, банками, а также выполнение хозяйственных и трудовых договоров, показателей бизнес-планов.</w:t>
      </w:r>
    </w:p>
    <w:bookmarkEnd w:id="1388"/>
    <w:bookmarkStart w:name="z1720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Должен знать:</w:t>
      </w:r>
    </w:p>
    <w:bookmarkEnd w:id="13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727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390"/>
    <w:bookmarkStart w:name="z1728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391"/>
    <w:bookmarkStart w:name="z1729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392"/>
    <w:bookmarkStart w:name="z1730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Требования к квалификации: </w:t>
      </w:r>
    </w:p>
    <w:bookmarkEnd w:id="1393"/>
    <w:bookmarkStart w:name="z1731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стаж работы на руководящих должностях в организациях лесного хозяйства или особо охраняемых природных территорий не менее пяти лет.</w:t>
      </w:r>
    </w:p>
    <w:bookmarkEnd w:id="1394"/>
    <w:bookmarkStart w:name="z1732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Заместитель генерального директора</w:t>
      </w:r>
    </w:p>
    <w:bookmarkEnd w:id="1395"/>
    <w:bookmarkStart w:name="z1733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Должностные обязанности: </w:t>
      </w:r>
    </w:p>
    <w:bookmarkEnd w:id="1396"/>
    <w:bookmarkStart w:name="z1734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руководство деятельностью подчиненных ему структурных подразделений, организует их работу и эффективное взаимодействие; </w:t>
      </w:r>
    </w:p>
    <w:bookmarkEnd w:id="1397"/>
    <w:bookmarkStart w:name="z1735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плановых заданий по авиационной охране лесов от пожаров и обслуживание организаций лесного хозяйства на закрепленной территории лесного фонда; </w:t>
      </w:r>
    </w:p>
    <w:bookmarkEnd w:id="1398"/>
    <w:bookmarkStart w:name="z1736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своевременную и качественную подготовку всех подразделений организации и соблюдение установленной технологии работ; </w:t>
      </w:r>
    </w:p>
    <w:bookmarkEnd w:id="1399"/>
    <w:bookmarkStart w:name="z1737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внедрение новых и совершенствование существующих организационных форм и методов работы персонала, направленного на дальнейшее повышение эффективности и качества охраны лесов и обслуживания лесного хозяйства; </w:t>
      </w:r>
    </w:p>
    <w:bookmarkEnd w:id="1400"/>
    <w:bookmarkStart w:name="z1738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условия труда, безопасные и благоприятные для жизни и здоровья, формирует благоприятную психологическую атмосферу в коллективе; </w:t>
      </w:r>
    </w:p>
    <w:bookmarkEnd w:id="1401"/>
    <w:bookmarkStart w:name="z1739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в пределах компетенции организацию в государственных органах, организациях и суде; </w:t>
      </w:r>
    </w:p>
    <w:bookmarkEnd w:id="1402"/>
    <w:bookmarkStart w:name="z1740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трудовой дисциплины, способствует развитию трудовой мотивации, инициативы и активности работников, выполнение требований внутреннего трудового распорядка, техническую эксплуатацию техники и оборудования, соблюдение норм и правил по безопасности и охране труда, пожарной безопасности; </w:t>
      </w:r>
    </w:p>
    <w:bookmarkEnd w:id="1403"/>
    <w:bookmarkStart w:name="z1741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ведение статистического учета и представление отчетности о деятельности организации; </w:t>
      </w:r>
    </w:p>
    <w:bookmarkEnd w:id="1404"/>
    <w:bookmarkStart w:name="z1742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прохождение летным составом и работниками авиапожарной команды медицинского освидетельствования и предполетных осмотров, подготовку и повышение квалификации, обеспечение картографическим материалом; </w:t>
      </w:r>
    </w:p>
    <w:bookmarkEnd w:id="1405"/>
    <w:bookmarkStart w:name="z1743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планирование подготовительных и авиалесоохранных работ; </w:t>
      </w:r>
    </w:p>
    <w:bookmarkEnd w:id="1406"/>
    <w:bookmarkStart w:name="z1744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работу диспетчерской службы, летчиков-наблюдателей при авиапатрулировании, соблюдение установленной технологии работ, производственную, хозяйственную и финансовую деятельность; </w:t>
      </w:r>
    </w:p>
    <w:bookmarkEnd w:id="1407"/>
    <w:bookmarkStart w:name="z1745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заинтересованными организациями, в необходимых случаях, производит маневрирование силами и средствами пожаротушения, привлечение дополнительных воздушных судов, команд десантников-пожарных; </w:t>
      </w:r>
    </w:p>
    <w:bookmarkEnd w:id="1408"/>
    <w:bookmarkStart w:name="z1746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республиканской диспетчерской службы, обеспечивает ведение полетной и производственной документации авиационными отделениями организации; </w:t>
      </w:r>
    </w:p>
    <w:bookmarkEnd w:id="1409"/>
    <w:bookmarkStart w:name="z1747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учет личного налета часов, ведение летных книжек; </w:t>
      </w:r>
    </w:p>
    <w:bookmarkEnd w:id="1410"/>
    <w:bookmarkStart w:name="z1748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рационализации и изобретательству, участвует в проведении научно-исследовательских работ, обеспечивает внедрение передового опыта работы.</w:t>
      </w:r>
    </w:p>
    <w:bookmarkEnd w:id="1411"/>
    <w:bookmarkStart w:name="z1749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Должен знать: </w:t>
      </w:r>
    </w:p>
    <w:bookmarkEnd w:id="14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756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413"/>
    <w:bookmarkStart w:name="z1757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414"/>
    <w:bookmarkStart w:name="z1758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415"/>
    <w:bookmarkStart w:name="z1759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Требования к квалификации: </w:t>
      </w:r>
    </w:p>
    <w:bookmarkEnd w:id="1416"/>
    <w:bookmarkStart w:name="z1760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на руководящих должностях в организациях лесного хозяйства или особо охраняемых природных территорий не менее двух лет.</w:t>
      </w:r>
    </w:p>
    <w:bookmarkEnd w:id="1417"/>
    <w:bookmarkStart w:name="z1761" w:id="1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Командир авиационного звена</w:t>
      </w:r>
    </w:p>
    <w:bookmarkEnd w:id="1418"/>
    <w:bookmarkStart w:name="z1762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Должностные обязанности: </w:t>
      </w:r>
    </w:p>
    <w:bookmarkEnd w:id="1419"/>
    <w:bookmarkStart w:name="z1763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заданий по авиационной охране лесов от пожаров и обслуживание предприятий лесного хозяйства на закрепленной территории государственного лесного фонда; </w:t>
      </w:r>
    </w:p>
    <w:bookmarkEnd w:id="1420"/>
    <w:bookmarkStart w:name="z1764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полетов на вертолетах и самолетах по обнаружению и тушению лесных пожаров; </w:t>
      </w:r>
    </w:p>
    <w:bookmarkEnd w:id="1421"/>
    <w:bookmarkStart w:name="z1765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организует работу по техническому обслуживанию авиационной техники;</w:t>
      </w:r>
    </w:p>
    <w:bookmarkEnd w:id="1422"/>
    <w:bookmarkStart w:name="z1766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выполненные работы по авиационной технике; </w:t>
      </w:r>
    </w:p>
    <w:bookmarkEnd w:id="1423"/>
    <w:bookmarkStart w:name="z1767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профилактических противопожарных мероприятий, авиапатрулирование и тушение лесных пожаров; </w:t>
      </w:r>
    </w:p>
    <w:bookmarkEnd w:id="1424"/>
    <w:bookmarkStart w:name="z1768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общий лесопатологический надзор; </w:t>
      </w:r>
    </w:p>
    <w:bookmarkEnd w:id="1425"/>
    <w:bookmarkStart w:name="z1769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рациональное использование авиационной техники: воздушных судов, технических средств пожаротушения, транспорта, средств связи; </w:t>
      </w:r>
    </w:p>
    <w:bookmarkEnd w:id="1426"/>
    <w:bookmarkStart w:name="z1770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докладывает руководству организации о чрезвычайных происшествиях, связанных с производственной деятельностью; </w:t>
      </w:r>
    </w:p>
    <w:bookmarkEnd w:id="1427"/>
    <w:bookmarkStart w:name="z1771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наличие материальных ценностей отделений организации;</w:t>
      </w:r>
    </w:p>
    <w:bookmarkEnd w:id="1428"/>
    <w:bookmarkStart w:name="z1772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ответственность за рациональное и целевое использование выделенных ассигнований и материальных ценностей, расходованием денежных средств авиационного звена организации; </w:t>
      </w:r>
    </w:p>
    <w:bookmarkEnd w:id="1429"/>
    <w:bookmarkStart w:name="z1773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меры безопасности при работе на авиационной технике.</w:t>
      </w:r>
    </w:p>
    <w:bookmarkEnd w:id="1430"/>
    <w:bookmarkStart w:name="z1774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Должен знать:</w:t>
      </w:r>
    </w:p>
    <w:bookmarkEnd w:id="14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781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432"/>
    <w:bookmarkStart w:name="z1782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433"/>
    <w:bookmarkStart w:name="z1783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434"/>
    <w:bookmarkStart w:name="z1784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Требование к квалификации: </w:t>
      </w:r>
    </w:p>
    <w:bookmarkEnd w:id="1435"/>
    <w:bookmarkStart w:name="z1785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наличие действующего свидетельства летчика-наблюдателя, стаж работы по соответствующей профилю организации не менее трех лет.</w:t>
      </w:r>
    </w:p>
    <w:bookmarkEnd w:id="1436"/>
    <w:bookmarkStart w:name="z1786" w:id="1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Начальник летно-производственной службы</w:t>
      </w:r>
    </w:p>
    <w:bookmarkEnd w:id="1437"/>
    <w:bookmarkStart w:name="z1787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Должностные обязанности: </w:t>
      </w:r>
    </w:p>
    <w:bookmarkEnd w:id="1438"/>
    <w:bookmarkStart w:name="z1788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летно-производственную деятельность; </w:t>
      </w:r>
    </w:p>
    <w:bookmarkEnd w:id="1439"/>
    <w:bookmarkStart w:name="z1789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плановых заданий по авиационной охране лесов от пожаров и обслуживанию организаций лесного хозяйства на закрепленной территории лесного фонда; </w:t>
      </w:r>
    </w:p>
    <w:bookmarkEnd w:id="1440"/>
    <w:bookmarkStart w:name="z1790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полетов на вертолетах и самолетах по обнаружению и тушению лесных пожаров; </w:t>
      </w:r>
    </w:p>
    <w:bookmarkEnd w:id="1441"/>
    <w:bookmarkStart w:name="z1791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профилактических противопожарных мероприятий, авиапатрулирование и тушение лесных пожаров, осуществление общего лесопатологического надзора; </w:t>
      </w:r>
    </w:p>
    <w:bookmarkEnd w:id="1442"/>
    <w:bookmarkStart w:name="z1792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рациональное использование воздушных судов, технических средств пожаротушения, транспорта, средств связи; </w:t>
      </w:r>
    </w:p>
    <w:bookmarkEnd w:id="1443"/>
    <w:bookmarkStart w:name="z1793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работу летчиков-наблюдателей при авиапатрулировании; </w:t>
      </w:r>
    </w:p>
    <w:bookmarkEnd w:id="1444"/>
    <w:bookmarkStart w:name="z1794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ведение полетной и производственной документации авиационными отделениями организации; </w:t>
      </w:r>
    </w:p>
    <w:bookmarkEnd w:id="1445"/>
    <w:bookmarkStart w:name="z1795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подбор кадров, вносит предложения руководству на их прием и увольнение; </w:t>
      </w:r>
    </w:p>
    <w:bookmarkEnd w:id="1446"/>
    <w:bookmarkStart w:name="z1796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лично проводит учебные занятия и разъяснительную работу с сотрудниками организации.</w:t>
      </w:r>
    </w:p>
    <w:bookmarkEnd w:id="1447"/>
    <w:bookmarkStart w:name="z1797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Должен знать: </w:t>
      </w:r>
    </w:p>
    <w:bookmarkEnd w:id="14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804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449"/>
    <w:bookmarkStart w:name="z1805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450"/>
    <w:bookmarkStart w:name="z1806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451"/>
    <w:bookmarkStart w:name="z1807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Требования к квалификации: </w:t>
      </w:r>
    </w:p>
    <w:bookmarkEnd w:id="1452"/>
    <w:bookmarkStart w:name="z1808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наличие свидетельства летчика-наблюдателя, стаж работы по соответствующей профилю организации не менее трех лет.</w:t>
      </w:r>
    </w:p>
    <w:bookmarkEnd w:id="1453"/>
    <w:bookmarkStart w:name="z1809" w:id="1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Начальник инспекторской службы</w:t>
      </w:r>
    </w:p>
    <w:bookmarkEnd w:id="1454"/>
    <w:bookmarkStart w:name="z1810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Должностные обязанности: </w:t>
      </w:r>
    </w:p>
    <w:bookmarkEnd w:id="1455"/>
    <w:bookmarkStart w:name="z1811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работу по выполнению полетов на воздушных судах по обнаружению и тушению лесных пожаров, проведению профилактических мероприятий в подразделениях организации в соответствии с производственными планами, заданиями и нормативными документами; </w:t>
      </w:r>
    </w:p>
    <w:bookmarkEnd w:id="1456"/>
    <w:bookmarkStart w:name="z1812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рациональное использование подразделениями финансовых средств, воздушных судов, технических средств связи, пожаротушения и транспорта; </w:t>
      </w:r>
    </w:p>
    <w:bookmarkEnd w:id="1457"/>
    <w:bookmarkStart w:name="z1813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контрольно-проверочные полеты с летчиками-наблюдателями; </w:t>
      </w:r>
    </w:p>
    <w:bookmarkEnd w:id="1458"/>
    <w:bookmarkStart w:name="z1814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проведение занятий, учебно-тренировочных полетов и прием экзаменов; </w:t>
      </w:r>
    </w:p>
    <w:bookmarkEnd w:id="1459"/>
    <w:bookmarkStart w:name="z1815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работу с курсантами, слушателями курсов летчиков-наблюдателей; </w:t>
      </w:r>
    </w:p>
    <w:bookmarkEnd w:id="1460"/>
    <w:bookmarkStart w:name="z1816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инспекторские проверки и проверяет полетные документы отделений организации; </w:t>
      </w:r>
    </w:p>
    <w:bookmarkEnd w:id="1461"/>
    <w:bookmarkStart w:name="z1817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вносит предложения по внедрению перспективных технологий обнаружения и тушения лесных пожаров и средств пожаротушения; </w:t>
      </w:r>
    </w:p>
    <w:bookmarkEnd w:id="1462"/>
    <w:bookmarkStart w:name="z1818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экипажа воздушного судна выполняет полеты по авиационному патрулированию лесов, доставки десантников пожарных и средств пожаротушения к местам лесных пожаров; </w:t>
      </w:r>
    </w:p>
    <w:bookmarkEnd w:id="1463"/>
    <w:bookmarkStart w:name="z1819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тушение лесных пожаров с воздуха и на земле, осуществляет общий и детальный лесопатологический надзор; </w:t>
      </w:r>
    </w:p>
    <w:bookmarkEnd w:id="1464"/>
    <w:bookmarkStart w:name="z1820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докладывает руководству организации о чрезвычайных происшествиях, связанных с производственной деятельностью; </w:t>
      </w:r>
    </w:p>
    <w:bookmarkEnd w:id="1465"/>
    <w:bookmarkStart w:name="z1821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грубых нарушений "Правил осуществления авиационных работ по охране и защите лесного фонда", руководящих документов, которые повлекли или могут повлечь летные или чрезвычайные происшествия, отстранение работников от выполнения работ до принятия решения руководством предприятия; </w:t>
      </w:r>
    </w:p>
    <w:bookmarkEnd w:id="1466"/>
    <w:bookmarkStart w:name="z1822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персонально отвечает за целевое использование воздушных судов и за достоверность оформленных летно-производственных документов (заявка на полет, бортовой журнал летчика-наблюдателя, акт отчет о выполнении заявки на полет, акт о выполненных работах по авиационному обслуживанию, документы на хранение, расход и списание горюче смазочных материалов) при выполнении лесоавиационных работ на охраняемой территории, согласно Правил осуществления авиационных работ по охране и защите лесного фонда. </w:t>
      </w:r>
    </w:p>
    <w:bookmarkEnd w:id="1467"/>
    <w:bookmarkStart w:name="z1823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Должен знать: </w:t>
      </w:r>
    </w:p>
    <w:bookmarkEnd w:id="14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830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469"/>
    <w:bookmarkStart w:name="z1831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470"/>
    <w:bookmarkStart w:name="z1832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471"/>
    <w:bookmarkStart w:name="z1833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Требования к квалификации:</w:t>
      </w:r>
    </w:p>
    <w:bookmarkEnd w:id="1472"/>
    <w:bookmarkStart w:name="z1834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наличие действующего свидетельства летчика-наблюдателя, стаж работы по соответствующей профилю организации не менее трех лет.</w:t>
      </w:r>
    </w:p>
    <w:bookmarkEnd w:id="1473"/>
    <w:bookmarkStart w:name="z1835" w:id="1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Начальник авиационного отделения</w:t>
      </w:r>
    </w:p>
    <w:bookmarkEnd w:id="1474"/>
    <w:bookmarkStart w:name="z1836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Должностные обязанности: </w:t>
      </w:r>
    </w:p>
    <w:bookmarkEnd w:id="1475"/>
    <w:bookmarkStart w:name="z1837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авиационным отделением организации; </w:t>
      </w:r>
    </w:p>
    <w:bookmarkEnd w:id="1476"/>
    <w:bookmarkStart w:name="z1838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ответственность за принимаемые решения, сохранность и эффективное использование имущества; </w:t>
      </w:r>
    </w:p>
    <w:bookmarkEnd w:id="1477"/>
    <w:bookmarkStart w:name="z1839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выполняет авиационную охрану лесов от пожаров и обслуживание лесного хозяйства на закрепленной территории лесного фонда; </w:t>
      </w:r>
    </w:p>
    <w:bookmarkEnd w:id="1478"/>
    <w:bookmarkStart w:name="z1840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полетов на вертолетах и самолетах по обнаружению и тушению лесных пожаров, в соответствии с производственными планами, заданиями и "Правилами осуществления авиационных работ по охране и защите лесного фонда"; </w:t>
      </w:r>
    </w:p>
    <w:bookmarkEnd w:id="1479"/>
    <w:bookmarkStart w:name="z1841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экипажа воздушного судна выполняет полеты по авиационному патрулированию лесов, доставки десантников-пожарных и средств пожаротушения к местам лесных пожаров; </w:t>
      </w:r>
    </w:p>
    <w:bookmarkEnd w:id="1480"/>
    <w:bookmarkStart w:name="z1842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тушение лесных пожаров с воздуха и на земле, осуществляет общий и детальный лесопатологический надзор; </w:t>
      </w:r>
    </w:p>
    <w:bookmarkEnd w:id="1481"/>
    <w:bookmarkStart w:name="z1843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профилактических противопожарных мероприятий, авиапатрулирование и тушение лесных пожаров имеющимися силами, осуществление общего лесопатологического надзора, обеспечивает соблюдение правил пожарной безопасности в лесах; </w:t>
      </w:r>
    </w:p>
    <w:bookmarkEnd w:id="1482"/>
    <w:bookmarkStart w:name="z1844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рациональное использование воздушных судов, технических средств пожаротушения, транспорта, средств связи; </w:t>
      </w:r>
    </w:p>
    <w:bookmarkEnd w:id="1483"/>
    <w:bookmarkStart w:name="z1845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 координирует работы летчиков-наблюдателей и инструкторов авиапожарной команды и авиапожарной группы; </w:t>
      </w:r>
    </w:p>
    <w:bookmarkEnd w:id="1484"/>
    <w:bookmarkStart w:name="z1846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проведение плановых подготовительных работ к пожароопасному сезону; </w:t>
      </w:r>
    </w:p>
    <w:bookmarkEnd w:id="1485"/>
    <w:bookmarkStart w:name="z1847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государственными лесовладельцами;</w:t>
      </w:r>
    </w:p>
    <w:bookmarkEnd w:id="1486"/>
    <w:bookmarkStart w:name="z1848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отчеты о производственной, хозяйственной и финансовой деятельности авиационного отделения (группы).</w:t>
      </w:r>
    </w:p>
    <w:bookmarkEnd w:id="1487"/>
    <w:bookmarkStart w:name="z1849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Должен знать: </w:t>
      </w:r>
    </w:p>
    <w:bookmarkEnd w:id="14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856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489"/>
    <w:bookmarkStart w:name="z1857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490"/>
    <w:bookmarkStart w:name="z1858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491"/>
    <w:bookmarkStart w:name="z1859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Требования к квалификации: </w:t>
      </w:r>
    </w:p>
    <w:bookmarkEnd w:id="1492"/>
    <w:bookmarkStart w:name="z1860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образование, по специальности по соответствующему направлению подготовки кадров: лесное хозяйство (лесные ресурсы и лесоводство), наличие действующего свидетельства летчика-наблюдателя стаж работы по соответствующей профилю организации не менее трех лет.</w:t>
      </w:r>
    </w:p>
    <w:bookmarkEnd w:id="1493"/>
    <w:bookmarkStart w:name="z1861" w:id="1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Начальник авиационно-пожарной службы</w:t>
      </w:r>
    </w:p>
    <w:bookmarkEnd w:id="1494"/>
    <w:bookmarkStart w:name="z1862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207. Должностные обязанности: </w:t>
      </w:r>
    </w:p>
    <w:bookmarkEnd w:id="1495"/>
    <w:bookmarkStart w:name="z1863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десантно-пожарной службы организации; </w:t>
      </w:r>
    </w:p>
    <w:bookmarkEnd w:id="1496"/>
    <w:bookmarkStart w:name="z1864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первоначальное обучение и подготовку десантников-пожарных и инструкторского состава; </w:t>
      </w:r>
    </w:p>
    <w:bookmarkEnd w:id="1497"/>
    <w:bookmarkStart w:name="z1865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отвечает за готовность десантно-пожарной службы согласно производственного плана; </w:t>
      </w:r>
    </w:p>
    <w:bookmarkEnd w:id="1498"/>
    <w:bookmarkStart w:name="z1866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оснащение авиационных отделений противопожарным имуществом, десантным оборудованием, спецодеждой и средствами индивидуальной защиты;</w:t>
      </w:r>
    </w:p>
    <w:bookmarkEnd w:id="1499"/>
    <w:bookmarkStart w:name="z1867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 наземные и воздушные тренировки по десантированию с вертолета на спусковых устройствах, организовывает и проводит учения по тушению лесных пожаров с личным составом авиационных отделений; </w:t>
      </w:r>
    </w:p>
    <w:bookmarkEnd w:id="1500"/>
    <w:bookmarkStart w:name="z1868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по организации работы десантно-пожарной службы на тушении лесного пожара; </w:t>
      </w:r>
    </w:p>
    <w:bookmarkEnd w:id="1501"/>
    <w:bookmarkStart w:name="z1869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лесопатрульные полеты на вертолетах и транспортные полеты на самолетах в качестве служебного пассажира; </w:t>
      </w:r>
    </w:p>
    <w:bookmarkEnd w:id="1502"/>
    <w:bookmarkStart w:name="z1870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правил безопасности и охраны труда при совершении спусков с вертолета; </w:t>
      </w:r>
    </w:p>
    <w:bookmarkEnd w:id="1503"/>
    <w:bookmarkStart w:name="z1871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оперативную готовность авиапожарной команды при вылете и выезде на тушение лесного пожара; </w:t>
      </w:r>
    </w:p>
    <w:bookmarkEnd w:id="1504"/>
    <w:bookmarkStart w:name="z1872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требований наставления по парашютно-десантным работам в авиационной охране лесов; </w:t>
      </w:r>
    </w:p>
    <w:bookmarkEnd w:id="1505"/>
    <w:bookmarkStart w:name="z1873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внедрение в практику передовых технологий и средств пожаротушения; </w:t>
      </w:r>
    </w:p>
    <w:bookmarkEnd w:id="1506"/>
    <w:bookmarkStart w:name="z1874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производственную и статистическую отчетность работы десантно-пожарной службы организации.</w:t>
      </w:r>
    </w:p>
    <w:bookmarkEnd w:id="1507"/>
    <w:bookmarkStart w:name="z1875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Должен знать: </w:t>
      </w:r>
    </w:p>
    <w:bookmarkEnd w:id="15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882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509"/>
    <w:bookmarkStart w:name="z1883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510"/>
    <w:bookmarkStart w:name="z1884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511"/>
    <w:bookmarkStart w:name="z1885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209. Требования к квалификации: </w:t>
      </w:r>
    </w:p>
    <w:bookmarkEnd w:id="1512"/>
    <w:bookmarkStart w:name="z1886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качестве инструктора авиа-пожарной команды не менее трех лет.</w:t>
      </w:r>
    </w:p>
    <w:bookmarkEnd w:id="1513"/>
    <w:bookmarkStart w:name="z1887" w:id="1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Начальник республиканской диспетчерской службы</w:t>
      </w:r>
    </w:p>
    <w:bookmarkEnd w:id="1514"/>
    <w:bookmarkStart w:name="z1888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Должностные обязанности: </w:t>
      </w:r>
    </w:p>
    <w:bookmarkEnd w:id="1515"/>
    <w:bookmarkStart w:name="z1889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работу авиаотделений и производит оценку их функционирования в зависимости от класса пожарной опасности, погоды и наличия фактической горимости лесов;</w:t>
      </w:r>
    </w:p>
    <w:bookmarkEnd w:id="1516"/>
    <w:bookmarkStart w:name="z1890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сбор и обработку информации, полученной от авиационных отделений, государственных учреждений по лесу, национальных парков и от особо охраняемых природных территорий, кустовых диспетчерских пунктов о работе воздушных судов, лесных пожарах, незаконных рубках, своевременно доводит ее до руководства подразделения и заинтересованных организаций; </w:t>
      </w:r>
    </w:p>
    <w:bookmarkEnd w:id="1517"/>
    <w:bookmarkStart w:name="z1891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работу авиационных отделений; </w:t>
      </w:r>
    </w:p>
    <w:bookmarkEnd w:id="1518"/>
    <w:bookmarkStart w:name="z1892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авиационными отделениями приказов и распоряжений подразделения, касающихся работы оперативного управления; </w:t>
      </w:r>
    </w:p>
    <w:bookmarkEnd w:id="1519"/>
    <w:bookmarkStart w:name="z1893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 и обрабатывает информационную карту показателей пожарной опасности, ежедневный бюллетень погоды, прогноз погоды, спутниковую информацию о гидрометеорологических условиях и термических активных точках на территории Республики Казахстан, зафиксированных космическими аппаратами; </w:t>
      </w:r>
    </w:p>
    <w:bookmarkEnd w:id="1520"/>
    <w:bookmarkStart w:name="z1894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совместных действий авиалесоохранных служб с наземными лесоохранными службами.</w:t>
      </w:r>
    </w:p>
    <w:bookmarkEnd w:id="1521"/>
    <w:bookmarkStart w:name="z1895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Должен знать: </w:t>
      </w:r>
    </w:p>
    <w:bookmarkEnd w:id="15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902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523"/>
    <w:bookmarkStart w:name="z1903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524"/>
    <w:bookmarkStart w:name="z1904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525"/>
    <w:bookmarkStart w:name="z1905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Требование к квалификации: </w:t>
      </w:r>
    </w:p>
    <w:bookmarkEnd w:id="1526"/>
    <w:bookmarkStart w:name="z1906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 и стаж работы по соответствующему профилю организации не менее трех лет.</w:t>
      </w:r>
    </w:p>
    <w:bookmarkEnd w:id="1527"/>
    <w:bookmarkStart w:name="z1907" w:id="1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Должности специалистов</w:t>
      </w:r>
    </w:p>
    <w:bookmarkEnd w:id="1528"/>
    <w:bookmarkStart w:name="z1908" w:id="1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Инспектор летно-производственной службы</w:t>
      </w:r>
    </w:p>
    <w:bookmarkEnd w:id="1529"/>
    <w:bookmarkStart w:name="z1909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Должностные обязанности: </w:t>
      </w:r>
    </w:p>
    <w:bookmarkEnd w:id="1530"/>
    <w:bookmarkStart w:name="z1910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заданий по авиационной охране лесов от пожаров и обслуживанию организаций лесного хозяйства; </w:t>
      </w:r>
    </w:p>
    <w:bookmarkEnd w:id="1531"/>
    <w:bookmarkStart w:name="z1911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в составе экипажа воздушного судна выполняет полеты по авиационному патрулированию лесов, доставки десантников пожарных и средств пожаротушения к местам лесных пожаров с воздуха и на земле; </w:t>
      </w:r>
    </w:p>
    <w:bookmarkEnd w:id="1532"/>
    <w:bookmarkStart w:name="z1912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работы по осуществлению общего лесопатологического надзора;</w:t>
      </w:r>
    </w:p>
    <w:bookmarkEnd w:id="1533"/>
    <w:bookmarkStart w:name="z1913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контрольно-проверочные полеты с летчиками-наблюдателями;</w:t>
      </w:r>
    </w:p>
    <w:bookmarkEnd w:id="1534"/>
    <w:bookmarkStart w:name="z1914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проведение занятий, учебно-тренировочных полетов и прием экзаменов; </w:t>
      </w:r>
    </w:p>
    <w:bookmarkEnd w:id="1535"/>
    <w:bookmarkStart w:name="z1915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работу с курсантами, слушателями курсов летчиков-наблюдателей; </w:t>
      </w:r>
    </w:p>
    <w:bookmarkEnd w:id="1536"/>
    <w:bookmarkStart w:name="z1916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инспекторские проверки и проверяет полетные документы отделений организации; </w:t>
      </w:r>
    </w:p>
    <w:bookmarkEnd w:id="1537"/>
    <w:bookmarkStart w:name="z1917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решает текущие производственные вопросы, связанные с летно-производственной деятельностью организации; </w:t>
      </w:r>
    </w:p>
    <w:bookmarkEnd w:id="1538"/>
    <w:bookmarkStart w:name="z1918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производственными планами, заданиями и нормативными документами обеспечивает проведение профилактических противопожарных мероприятий, авиапатрулирование и тушение лесных пожаров; </w:t>
      </w:r>
    </w:p>
    <w:bookmarkEnd w:id="1539"/>
    <w:bookmarkStart w:name="z1919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рациональное использование воздушных судов, технических средств связи и пожаротушения, транспорта; </w:t>
      </w:r>
    </w:p>
    <w:bookmarkEnd w:id="1540"/>
    <w:bookmarkStart w:name="z1920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докладывает руководству организации о чрезвычайных происшествиях, связанных с производственной деятельностью; </w:t>
      </w:r>
    </w:p>
    <w:bookmarkEnd w:id="1541"/>
    <w:bookmarkStart w:name="z1921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наличие материальных ценностей отделений организации.</w:t>
      </w:r>
    </w:p>
    <w:bookmarkEnd w:id="1542"/>
    <w:bookmarkStart w:name="z1922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Должен знать:</w:t>
      </w:r>
    </w:p>
    <w:bookmarkEnd w:id="15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929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544"/>
    <w:bookmarkStart w:name="z1930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545"/>
    <w:bookmarkStart w:name="z1931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546"/>
    <w:bookmarkStart w:name="z1932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Требования к квалификации:</w:t>
      </w:r>
    </w:p>
    <w:bookmarkEnd w:id="1547"/>
    <w:bookmarkStart w:name="z1933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548"/>
    <w:bookmarkStart w:name="z1934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наличие действующего свидетельства летчика-наблюдателя, стаж работы в должности инспектора первой категории не менее трех лет или стаж работы по соответствующему профилю организации не менее четырех лет;</w:t>
      </w:r>
    </w:p>
    <w:bookmarkEnd w:id="1549"/>
    <w:bookmarkStart w:name="z1935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наличие действующего свидетельства летчика-наблюдателя, стаж работы в должности инспектора первой категории не менее трех лет или стаж работы по соответствующему профилю организации не менее трех лет;</w:t>
      </w:r>
    </w:p>
    <w:bookmarkEnd w:id="1550"/>
    <w:bookmarkStart w:name="z1936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наличие действующего свидетельства летчика-наблюдателя, стаж работы в должности инспектора без категории не менее одного года или стаж работы по соответствующему профилю организации не менее двух лет;</w:t>
      </w:r>
    </w:p>
    <w:bookmarkEnd w:id="1551"/>
    <w:bookmarkStart w:name="z1937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наличие действующего свидетельства летчика-наблюдателя без предъявления требований к стажу работы;</w:t>
      </w:r>
    </w:p>
    <w:bookmarkEnd w:id="1552"/>
    <w:bookmarkStart w:name="z1938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553"/>
    <w:bookmarkStart w:name="z1939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 и стаж работы в должности инспектора среднего уровня квалификации первой категории не менее трех лет или стаж работы по соответствующему профилю организации не менее трех лет;</w:t>
      </w:r>
    </w:p>
    <w:bookmarkEnd w:id="1554"/>
    <w:bookmarkStart w:name="z1940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 и стаж работы в должности инспектора второй категории не менее трех лет или стаж работы по соответствующему профилю организации не менее двух лет;</w:t>
      </w:r>
    </w:p>
    <w:bookmarkEnd w:id="1555"/>
    <w:bookmarkStart w:name="z1941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 и стаж работы в должности инспектора среднего уровня квалификации без категории не менее одного года или стаж работы по соответствующему профилю организации не менее одного года; </w:t>
      </w:r>
    </w:p>
    <w:bookmarkEnd w:id="1556"/>
    <w:bookmarkStart w:name="z1942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 без предъявления требований к стажу работы. </w:t>
      </w:r>
    </w:p>
    <w:bookmarkEnd w:id="1557"/>
    <w:bookmarkStart w:name="z1943" w:id="1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Инженер (по эксплуатации летательных аппаратов)</w:t>
      </w:r>
    </w:p>
    <w:bookmarkEnd w:id="1558"/>
    <w:bookmarkStart w:name="z1944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Должностные обязанности: </w:t>
      </w:r>
    </w:p>
    <w:bookmarkEnd w:id="1559"/>
    <w:bookmarkStart w:name="z1945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выполнение ремонта авиационной техники: элементов конструкции, агрегатов и систем; </w:t>
      </w:r>
    </w:p>
    <w:bookmarkEnd w:id="1560"/>
    <w:bookmarkStart w:name="z1946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работы по техническому обслуживанию: </w:t>
      </w:r>
    </w:p>
    <w:bookmarkEnd w:id="1561"/>
    <w:bookmarkStart w:name="z1947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поиску и устранению неисправностей авиационной техники; </w:t>
      </w:r>
    </w:p>
    <w:bookmarkEnd w:id="1562"/>
    <w:bookmarkStart w:name="z1948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инструментальную проверку запасных частей, материальных средств наземного обслуживания; </w:t>
      </w:r>
    </w:p>
    <w:bookmarkEnd w:id="1563"/>
    <w:bookmarkStart w:name="z1949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ведение эксплуатационно-технической и ремонтной документации; </w:t>
      </w:r>
    </w:p>
    <w:bookmarkEnd w:id="1564"/>
    <w:bookmarkStart w:name="z1950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правил и норм безопасности и охраны труда; </w:t>
      </w:r>
    </w:p>
    <w:bookmarkEnd w:id="1565"/>
    <w:bookmarkStart w:name="z1951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учет работы по эксплуатации узлов и агрегатов воздушных судов; </w:t>
      </w:r>
    </w:p>
    <w:bookmarkEnd w:id="1566"/>
    <w:bookmarkStart w:name="z1952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оперативные меры по устранению недостатков технической готовности воздушного судна; </w:t>
      </w:r>
    </w:p>
    <w:bookmarkEnd w:id="1567"/>
    <w:bookmarkStart w:name="z1953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работы по техническому обслуживанию авиатехники; </w:t>
      </w:r>
    </w:p>
    <w:bookmarkEnd w:id="1568"/>
    <w:bookmarkStart w:name="z1954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инспекторских осмотрах воздушных судов.</w:t>
      </w:r>
    </w:p>
    <w:bookmarkEnd w:id="1569"/>
    <w:bookmarkStart w:name="z1955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217. Должен знать: </w:t>
      </w:r>
    </w:p>
    <w:bookmarkEnd w:id="15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962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571"/>
    <w:bookmarkStart w:name="z1963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572"/>
    <w:bookmarkStart w:name="z1964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573"/>
    <w:bookmarkStart w:name="z1965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Требования к квалификации: </w:t>
      </w:r>
    </w:p>
    <w:bookmarkEnd w:id="1574"/>
    <w:bookmarkStart w:name="z1966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575"/>
    <w:bookmarkStart w:name="z1967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"летно-техническое", стаж работы в должности инженера первой категории не менее трех лет или стаж работы по соответствующему профилю организации не менее трех лет;</w:t>
      </w:r>
    </w:p>
    <w:bookmarkEnd w:id="1576"/>
    <w:bookmarkStart w:name="z1968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"летно-техническое", стаж работы в должности инженера первой категории не менее трех лет или стаж работы по соответствующему профилю организации не менее двух лет;</w:t>
      </w:r>
    </w:p>
    <w:bookmarkEnd w:id="1577"/>
    <w:bookmarkStart w:name="z1969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"летно-техническое", стаж работы в должности инженера без категории не менее одного года или стаж работы по соответствующему профилю организации не менее одного года;</w:t>
      </w:r>
    </w:p>
    <w:bookmarkEnd w:id="1578"/>
    <w:bookmarkStart w:name="z1970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"летно-техническое" без предъявления требований к стажу работы;</w:t>
      </w:r>
    </w:p>
    <w:bookmarkEnd w:id="1579"/>
    <w:bookmarkStart w:name="z1971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580"/>
    <w:bookmarkStart w:name="z1972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"летно-техническое", стаж работы в должности инженера первой категории не менее трех лет или стаж работы по соответствующему профилю организации не менее трех лет;</w:t>
      </w:r>
    </w:p>
    <w:bookmarkEnd w:id="1581"/>
    <w:bookmarkStart w:name="z1973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"летно-техническое", стаж работы в должности инженера первой категории не менее трех лет или стаж работы по соответствующему профилю организации не менее двух лет;</w:t>
      </w:r>
    </w:p>
    <w:bookmarkEnd w:id="1582"/>
    <w:bookmarkStart w:name="z1974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"летно-техническое", стаж работы в должности инженера без категории не менее одного года или стаж работы по соответствующему профилю организации не менее одного года;</w:t>
      </w:r>
    </w:p>
    <w:bookmarkEnd w:id="1583"/>
    <w:bookmarkStart w:name="z1975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"летно-техническое" без предъявления требований к стажу работы.</w:t>
      </w:r>
    </w:p>
    <w:bookmarkEnd w:id="1584"/>
    <w:bookmarkStart w:name="z1976" w:id="1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Летчик-наблюдатель</w:t>
      </w:r>
    </w:p>
    <w:bookmarkEnd w:id="1585"/>
    <w:bookmarkStart w:name="z1977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219. Должностные обязанности: </w:t>
      </w:r>
    </w:p>
    <w:bookmarkEnd w:id="1586"/>
    <w:bookmarkStart w:name="z1978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работу по организации и проведению авиационной охраны лесов; </w:t>
      </w:r>
    </w:p>
    <w:bookmarkEnd w:id="1587"/>
    <w:bookmarkStart w:name="z1979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экипажа воздушного судна выполняет полеты по авиационному патрулированию лесов, доставки десантников пожарных и средств пожаротушения к местам лесных пожаров;</w:t>
      </w:r>
    </w:p>
    <w:bookmarkEnd w:id="1588"/>
    <w:bookmarkStart w:name="z1980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тушение лесных пожаров с воздуха и на земле, осуществляет общий и детальный лесопатологический надзор; </w:t>
      </w:r>
    </w:p>
    <w:bookmarkEnd w:id="1589"/>
    <w:bookmarkStart w:name="z1981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проведение плановых подготовительных работ к пожароопасному сезону; </w:t>
      </w:r>
    </w:p>
    <w:bookmarkEnd w:id="1590"/>
    <w:bookmarkStart w:name="z1982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обеспечение работы по лесозащите, проводимыми подразделениями на обслуживаемой территории лесов;</w:t>
      </w:r>
    </w:p>
    <w:bookmarkEnd w:id="1591"/>
    <w:bookmarkStart w:name="z1983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 инспектирует подразделения по вопросам лесозащиты;</w:t>
      </w:r>
    </w:p>
    <w:bookmarkEnd w:id="1592"/>
    <w:bookmarkStart w:name="z1984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экипажа выполняет полеты на самолетах и вертолетах в качестве проверяющего, аэролесопатолога или летчика-наблюдателя;</w:t>
      </w:r>
    </w:p>
    <w:bookmarkEnd w:id="1593"/>
    <w:bookmarkStart w:name="z1985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деловые контакты с органами управления лесным хозяйством, станциями лесозащиты, межрайонными лесопатолагами;</w:t>
      </w:r>
    </w:p>
    <w:bookmarkEnd w:id="1594"/>
    <w:bookmarkStart w:name="z1986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учет проделанной работы и проверку отчетности подразделений по вопросам лесозащиты;</w:t>
      </w:r>
    </w:p>
    <w:bookmarkEnd w:id="1595"/>
    <w:bookmarkStart w:name="z1987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взаимодействие с государственными лесовладельцами. </w:t>
      </w:r>
    </w:p>
    <w:bookmarkEnd w:id="1596"/>
    <w:bookmarkStart w:name="z1988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 Должен знать: </w:t>
      </w:r>
    </w:p>
    <w:bookmarkEnd w:id="15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995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598"/>
    <w:bookmarkStart w:name="z1996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599"/>
    <w:bookmarkStart w:name="z1997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600"/>
    <w:bookmarkStart w:name="z1998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221. Требования к квалификации: </w:t>
      </w:r>
    </w:p>
    <w:bookmarkEnd w:id="1601"/>
    <w:bookmarkStart w:name="z1999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602"/>
    <w:bookmarkStart w:name="z2000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наличие свидетельства летчика-наблюдателя, стаж работы в должности летчик-наблюдателя первой категории не менее трех лет или стаж работы по соответствующему профилю организации не менее трех лет;</w:t>
      </w:r>
    </w:p>
    <w:bookmarkEnd w:id="1603"/>
    <w:bookmarkStart w:name="z2001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наличие свидетельства летчика-наблюдателя, стаж работы в должности летчика-наблюдателя второй категории не менее трех лет или стаж работы по соответствующему профилю организации не менее двух лет;</w:t>
      </w:r>
    </w:p>
    <w:bookmarkEnd w:id="1604"/>
    <w:bookmarkStart w:name="z2002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наличие свидетельства летчика-наблюдателя, стаж работы в должности летчик-наблюдателя без категории не менее одного года или стаж работы по соответствующему профилю организации не менее одного года;</w:t>
      </w:r>
    </w:p>
    <w:bookmarkEnd w:id="1605"/>
    <w:bookmarkStart w:name="z2003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наличие действующего свидетельства летчика-наблюдателя, без предъявления требований к стажу работы;</w:t>
      </w:r>
    </w:p>
    <w:bookmarkEnd w:id="1606"/>
    <w:bookmarkStart w:name="z2004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607"/>
    <w:bookmarkStart w:name="z2005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 (лесные ресурсы и лесоводство), наличие свидетельства летчика-наблюдателя, стаж работы в должности летчик-наблюдателя первой категории не менее трех лет или стаж работы по соответствующему профилю организации не менее трех лет;</w:t>
      </w:r>
    </w:p>
    <w:bookmarkEnd w:id="1608"/>
    <w:bookmarkStart w:name="z2006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 (лесные ресурсы и лесоводство), наличие свидетельства летчика-наблюдателя, стаж работы в должности летчика-наблюдателя второй категории не менее трех лет или стаж работы по соответствующему профилю организации не менее двух лет;</w:t>
      </w:r>
    </w:p>
    <w:bookmarkEnd w:id="1609"/>
    <w:bookmarkStart w:name="z2007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 (лесные ресурсы и лесоводство), наличие свидетельства летчика-наблюдателя, стаж работы в должности летчика-наблюдателя без категории не менее одного года или стаж работы по соответствующему профилю организации не менее одного года;</w:t>
      </w:r>
    </w:p>
    <w:bookmarkEnd w:id="1610"/>
    <w:bookmarkStart w:name="z2008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 (лесные ресурсы и лесоводство), наличие свидетельства летчика-наблюдателя без предъявления требований к стажу работы.</w:t>
      </w:r>
    </w:p>
    <w:bookmarkEnd w:id="1611"/>
    <w:bookmarkStart w:name="z2009" w:id="1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Инструктор авиационной пожарной команды</w:t>
      </w:r>
    </w:p>
    <w:bookmarkEnd w:id="1612"/>
    <w:bookmarkStart w:name="z2010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222. Должностные обязанности: </w:t>
      </w:r>
    </w:p>
    <w:bookmarkEnd w:id="1613"/>
    <w:bookmarkStart w:name="z2011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авиационной пожарной команды; </w:t>
      </w:r>
    </w:p>
    <w:bookmarkEnd w:id="1614"/>
    <w:bookmarkStart w:name="z2012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ответственность за выполнение производственного задания по тушению лесного пожара; </w:t>
      </w:r>
    </w:p>
    <w:bookmarkEnd w:id="1615"/>
    <w:bookmarkStart w:name="z2013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мероприятий по безопасности и охране труда при тушении лесного пожара;</w:t>
      </w:r>
    </w:p>
    <w:bookmarkEnd w:id="1616"/>
    <w:bookmarkStart w:name="z2014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хозяйственных работ; </w:t>
      </w:r>
    </w:p>
    <w:bookmarkEnd w:id="1617"/>
    <w:bookmarkStart w:name="z2015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учебу по техническим средствам пожаротушения, повышает свою квалификацию;</w:t>
      </w:r>
    </w:p>
    <w:bookmarkEnd w:id="1618"/>
    <w:bookmarkStart w:name="z2016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спуски на спусковом устройстве с вертолета и тренировочной вышки; </w:t>
      </w:r>
    </w:p>
    <w:bookmarkEnd w:id="1619"/>
    <w:bookmarkStart w:name="z2017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лесопатрульные полеты на вертолетах и транспортные полеты на самолетах в качестве служебного пассажира; </w:t>
      </w:r>
    </w:p>
    <w:bookmarkEnd w:id="1620"/>
    <w:bookmarkStart w:name="z2018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проведение профилактических работ, противопожарных мероприятий, хозяйственно-строительных работ и производственных заданий на авиационном отделении; </w:t>
      </w:r>
    </w:p>
    <w:bookmarkEnd w:id="1621"/>
    <w:bookmarkStart w:name="z2019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предполетного отдыха и дисциплины десантников-пожарных; </w:t>
      </w:r>
    </w:p>
    <w:bookmarkEnd w:id="1622"/>
    <w:bookmarkStart w:name="z2020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безопасности и охраны труда при совершении спусков с вертолета, производит подготовку к работе спускового устройства, средств пожаротушения и полевого снаряжения, следит за их сохранностью и исправностью;</w:t>
      </w:r>
    </w:p>
    <w:bookmarkEnd w:id="1623"/>
    <w:bookmarkStart w:name="z2021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оперативную готовность авиапожарной команды при вылете и выезде на тушение лесного пожара.</w:t>
      </w:r>
    </w:p>
    <w:bookmarkEnd w:id="1624"/>
    <w:bookmarkStart w:name="z2022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223. Должен знать: </w:t>
      </w:r>
    </w:p>
    <w:bookmarkEnd w:id="16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029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626"/>
    <w:bookmarkStart w:name="z2030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627"/>
    <w:bookmarkStart w:name="z2031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628"/>
    <w:bookmarkStart w:name="z2032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224. Требования к квалификации: </w:t>
      </w:r>
    </w:p>
    <w:bookmarkEnd w:id="1629"/>
    <w:bookmarkStart w:name="z2033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630"/>
    <w:bookmarkStart w:name="z2034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стаж работы в должности инструктора первой категории не менее трех лет или стаж работы по специальности не менее трех лет;</w:t>
      </w:r>
    </w:p>
    <w:bookmarkEnd w:id="1631"/>
    <w:bookmarkStart w:name="z2035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стаж работы в должности инструктора второй категории не менее трех лет или стаж работы по специальности не менее двух лет;</w:t>
      </w:r>
    </w:p>
    <w:bookmarkEnd w:id="1632"/>
    <w:bookmarkStart w:name="z2036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стаж работы в должности инструктора без категории не менее одного года или стаж работы по специальности не менее полтора года;</w:t>
      </w:r>
    </w:p>
    <w:bookmarkEnd w:id="1633"/>
    <w:bookmarkStart w:name="z2037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качестве десантника-пожарного не менее одного года;</w:t>
      </w:r>
    </w:p>
    <w:bookmarkEnd w:id="1634"/>
    <w:bookmarkStart w:name="z2038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635"/>
    <w:bookmarkStart w:name="z2039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 и стаж работы в должности инструктора первой категории не менее трех лет или стаж работы по специальности не менее трех лет;</w:t>
      </w:r>
    </w:p>
    <w:bookmarkEnd w:id="1636"/>
    <w:bookmarkStart w:name="z2040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 и стаж работы в должности инструктора второй категории не менее трех лет или стаж работы по специальности не менее двух лет;</w:t>
      </w:r>
    </w:p>
    <w:bookmarkEnd w:id="1637"/>
    <w:bookmarkStart w:name="z2041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 и стаж работы в должности инструктора без категории не менее одного года или стаж работы по специальности не менее полтора года; </w:t>
      </w:r>
    </w:p>
    <w:bookmarkEnd w:id="1638"/>
    <w:bookmarkStart w:name="z2042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 и стаж работы в качестве десантника-пожарного не менее одного года.</w:t>
      </w:r>
    </w:p>
    <w:bookmarkEnd w:id="1639"/>
    <w:bookmarkStart w:name="z2043" w:id="1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Инструктор авиационной пожарной группы</w:t>
      </w:r>
    </w:p>
    <w:bookmarkEnd w:id="1640"/>
    <w:bookmarkStart w:name="z2044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Должностные обязанности: </w:t>
      </w:r>
    </w:p>
    <w:bookmarkEnd w:id="1641"/>
    <w:bookmarkStart w:name="z2045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десантно-пожарной группы авиационного отделения; </w:t>
      </w:r>
    </w:p>
    <w:bookmarkEnd w:id="1642"/>
    <w:bookmarkStart w:name="z2046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 принимает участие по организации и тушению лесных пожаров;</w:t>
      </w:r>
    </w:p>
    <w:bookmarkEnd w:id="1643"/>
    <w:bookmarkStart w:name="z2047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ответственность за выполнение производственного задания по тушению лесного пожара; </w:t>
      </w:r>
    </w:p>
    <w:bookmarkEnd w:id="1644"/>
    <w:bookmarkStart w:name="z2048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проведении профилактических работ, противопожарных мероприятий, хозяйственно-строительных работ и производственных заданий; </w:t>
      </w:r>
    </w:p>
    <w:bookmarkEnd w:id="1645"/>
    <w:bookmarkStart w:name="z2049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спуски на спусковом устройстве с вертолета и тренировочной вышки; </w:t>
      </w:r>
    </w:p>
    <w:bookmarkEnd w:id="1646"/>
    <w:bookmarkStart w:name="z2050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лесопатрульные полеты на вертолетах и транспортные полеты на самолетах в качестве служебного пассажира; </w:t>
      </w:r>
    </w:p>
    <w:bookmarkEnd w:id="1647"/>
    <w:bookmarkStart w:name="z2051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предполетного отдыха и дисциплины десантников-пожарных; </w:t>
      </w:r>
    </w:p>
    <w:bookmarkEnd w:id="1648"/>
    <w:bookmarkStart w:name="z2052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правил безопасности и охраны труда при совершении спусков с вертолета и выполнении работ, производит подготовку к работе спускового устройства, средств пожаротушения и полевого снаряжения, следит за их сохранностью и исправностью; </w:t>
      </w:r>
    </w:p>
    <w:bookmarkEnd w:id="1649"/>
    <w:bookmarkStart w:name="z2053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оперативную готовность десантно-пожарной группы при вылете и выезде на тушение лесного пожара; </w:t>
      </w:r>
    </w:p>
    <w:bookmarkEnd w:id="1650"/>
    <w:bookmarkStart w:name="z2054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требований наставления по десантным работам в авиационной охране лесов.</w:t>
      </w:r>
    </w:p>
    <w:bookmarkEnd w:id="1651"/>
    <w:bookmarkStart w:name="z2055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Должен знать:</w:t>
      </w:r>
    </w:p>
    <w:bookmarkEnd w:id="16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062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653"/>
    <w:bookmarkStart w:name="z2063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654"/>
    <w:bookmarkStart w:name="z2064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655"/>
    <w:bookmarkStart w:name="z2065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Требования к квалификации:</w:t>
      </w:r>
    </w:p>
    <w:bookmarkEnd w:id="1656"/>
    <w:bookmarkStart w:name="z2066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657"/>
    <w:bookmarkStart w:name="z2067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инструктора первой категории не менее трех лет или стаж работы по соответствующему профилю организации не менее трех лет;</w:t>
      </w:r>
    </w:p>
    <w:bookmarkEnd w:id="1658"/>
    <w:bookmarkStart w:name="z2068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инструктора второй категории не менее трех лет или стаж работы по соответствующему профилю организации не менее двух лет;</w:t>
      </w:r>
    </w:p>
    <w:bookmarkEnd w:id="1659"/>
    <w:bookmarkStart w:name="z2069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инструктора без категории не менее одного года или стаж работы по соответствующему профилю организации не менее полтора года;</w:t>
      </w:r>
    </w:p>
    <w:bookmarkEnd w:id="1660"/>
    <w:bookmarkStart w:name="z2070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качестве десантника-пожарного не менее одного года;</w:t>
      </w:r>
    </w:p>
    <w:bookmarkEnd w:id="1661"/>
    <w:bookmarkStart w:name="z2071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662"/>
    <w:bookmarkStart w:name="z2072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 и стаж работы в должности инструктора первой категории не менее трех лет или стаж работы по соответствующему профилю организации не менее трех лет;</w:t>
      </w:r>
    </w:p>
    <w:bookmarkEnd w:id="1663"/>
    <w:bookmarkStart w:name="z2073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 и стаж работы в должности инструктора второй категории не менее трех лет или стаж работы по соответствующему профилю организации не менее двух лет;</w:t>
      </w:r>
    </w:p>
    <w:bookmarkEnd w:id="1664"/>
    <w:bookmarkStart w:name="z2074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 и стаж работы в должности инструктора без категории не менее одного года или стаж работы по соответствующему профилю организации не менее полтора года;</w:t>
      </w:r>
    </w:p>
    <w:bookmarkEnd w:id="1665"/>
    <w:bookmarkStart w:name="z2075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 и стаж работы в качестве десантника-пожарного не менее одного года.</w:t>
      </w:r>
    </w:p>
    <w:bookmarkEnd w:id="1666"/>
    <w:bookmarkStart w:name="z2076" w:id="1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Диспетчер республиканской диспетчерской службы</w:t>
      </w:r>
    </w:p>
    <w:bookmarkEnd w:id="1667"/>
    <w:bookmarkStart w:name="z2077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Должностные обязанности:</w:t>
      </w:r>
    </w:p>
    <w:bookmarkEnd w:id="1668"/>
    <w:bookmarkStart w:name="z2078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приказы руководства, связанные с производственной деятельностью; </w:t>
      </w:r>
    </w:p>
    <w:bookmarkEnd w:id="1669"/>
    <w:bookmarkStart w:name="z2079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 и обрабатывает информационную карту показателей пожарной опасности, ежедневный бюллетень погоды, прогноз погоды, спутниковую информацию о гидрометеорологических условиях и термически активных точках на территории Республики Казахстан, зафиксированных космическими аппаратами; </w:t>
      </w:r>
    </w:p>
    <w:bookmarkEnd w:id="1670"/>
    <w:bookmarkStart w:name="z2080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обрабатывает поступающую информацию о работе воздушных судов, о лесных пожарах, незаконных рубках и своевременно доводит ее до руководства подразделения, ведомства уполномоченного органа, и заинтересованных организаций. </w:t>
      </w:r>
    </w:p>
    <w:bookmarkEnd w:id="1671"/>
    <w:bookmarkStart w:name="z2081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229. Должен знать: </w:t>
      </w:r>
    </w:p>
    <w:bookmarkEnd w:id="16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088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673"/>
    <w:bookmarkStart w:name="z2089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674"/>
    <w:bookmarkStart w:name="z2090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675"/>
    <w:bookmarkStart w:name="z2091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230. Требование к квалификации: </w:t>
      </w:r>
    </w:p>
    <w:bookmarkEnd w:id="1676"/>
    <w:bookmarkStart w:name="z2092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677"/>
    <w:bookmarkStart w:name="z2093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окружающая среда (экология, география), биологические и смежные науки (биология) и стаж работы в должности диспетчера первой категории не менее трех лет или стаж работы по соответствующему профилю организации не менее трех лет;</w:t>
      </w:r>
    </w:p>
    <w:bookmarkEnd w:id="1678"/>
    <w:bookmarkStart w:name="z2094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окружающая среда (экология, география), биологические и смежные науки (биология) и стаж работы в должности диспетчера второй категории не менее двух лет или стаж работы по соответствующему профилю организации не менее двух лет;</w:t>
      </w:r>
    </w:p>
    <w:bookmarkEnd w:id="1679"/>
    <w:bookmarkStart w:name="z2095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окружающая среда (экология, география), биологические и смежные науки (биология) и стаж работы в должности диспетчера высшего уровня квалификации без категории не менее одного года или стаж работы по соответствующему профилю организации не менее полтора года;</w:t>
      </w:r>
    </w:p>
    <w:bookmarkEnd w:id="1680"/>
    <w:bookmarkStart w:name="z2096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окружающая среда (экология, география), биологические и смежные науки (биология) без предъявления требований к стажу работы;</w:t>
      </w:r>
    </w:p>
    <w:bookmarkEnd w:id="1681"/>
    <w:bookmarkStart w:name="z2097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682"/>
    <w:bookmarkStart w:name="z2098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садово-парковое хозяйство, ландшафтный дизайн, экология и природоохранная деятельность (по видам) и стаж работы в должности диспетчера первой категории не менее трех лет или стаж работы по соответствующему профилю организации не менее трех лет;</w:t>
      </w:r>
    </w:p>
    <w:bookmarkEnd w:id="1683"/>
    <w:bookmarkStart w:name="z2099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садово-парковое хозяйство, ландшафтный дизайн, экология и природоохранная деятельность (по видам) и стаж работы в должности диспетчера второй категории не менее двух лет или стаж работы по соответствующему профилю организации не менее двух лет;</w:t>
      </w:r>
    </w:p>
    <w:bookmarkEnd w:id="1684"/>
    <w:bookmarkStart w:name="z2100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садово-парковое хозяйство, ландшафтный дизайн, экология и природоохранная деятельность (по видам) и стаж работы в должности диспетчера без категории не менее одного года или стаж работы по соответствующему профилю организации не менее одного года;</w:t>
      </w:r>
    </w:p>
    <w:bookmarkEnd w:id="1685"/>
    <w:bookmarkStart w:name="z2101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садово-парковое хозяйство, ландшафтный дизайн, экология и природоохранная деятельность (по видам) без предъявления требований к стажу работы.</w:t>
      </w:r>
    </w:p>
    <w:bookmarkEnd w:id="1686"/>
    <w:bookmarkStart w:name="z2102" w:id="1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Инженер – инспектор</w:t>
      </w:r>
    </w:p>
    <w:bookmarkEnd w:id="1687"/>
    <w:bookmarkStart w:name="z2103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Должностные обязанности:</w:t>
      </w:r>
    </w:p>
    <w:bookmarkEnd w:id="1688"/>
    <w:bookmarkStart w:name="z2104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выполняет задания и поручения руководства учреждения; </w:t>
      </w:r>
    </w:p>
    <w:bookmarkEnd w:id="1689"/>
    <w:bookmarkStart w:name="z2105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заданий и поручений уполномоченного органа в области лесного хозяйства, а также осуществляет сбор оперативных, декадных статистических отчетов, другой информации в области лесного хозяйства;</w:t>
      </w:r>
    </w:p>
    <w:bookmarkEnd w:id="1690"/>
    <w:bookmarkStart w:name="z2106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соблюдение исходящей документации, принимает участие в формировании статистической отчетности входящей документации от лесовладельцев, авиаподразделений;</w:t>
      </w:r>
    </w:p>
    <w:bookmarkEnd w:id="1691"/>
    <w:bookmarkStart w:name="z2107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оперативном восстановлении программного обеспечения и работоспособности компьютерной и офисной техники;</w:t>
      </w:r>
    </w:p>
    <w:bookmarkEnd w:id="1692"/>
    <w:bookmarkStart w:name="z2108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получаемую информацию и, на основании анализа отчетов, вносит предложения по решению вопросов, направленных на улучшение состояния лесного хозяйства и ведения государственного контроля в этой области; </w:t>
      </w:r>
    </w:p>
    <w:bookmarkEnd w:id="1693"/>
    <w:bookmarkStart w:name="z2109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совещаниях, заседаниях, коллегиях и собраниях органов управления лесного и охотничьего хозяйства и местных органов управления по вопросам ведения лесного хозяйства подготовки к очередному пожароопасному сезону.</w:t>
      </w:r>
    </w:p>
    <w:bookmarkEnd w:id="1694"/>
    <w:bookmarkStart w:name="z2110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232. Должен знать: </w:t>
      </w:r>
    </w:p>
    <w:bookmarkEnd w:id="16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117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696"/>
    <w:bookmarkStart w:name="z2118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697"/>
    <w:bookmarkStart w:name="z2119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698"/>
    <w:bookmarkStart w:name="z2120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233. Требования к квалификации: </w:t>
      </w:r>
    </w:p>
    <w:bookmarkEnd w:id="1699"/>
    <w:bookmarkStart w:name="z2121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700"/>
    <w:bookmarkStart w:name="z2122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инженер-инспектора первой категории не менее трех лет или стаж работы по соответствующему профилю организации не менее трех лет;</w:t>
      </w:r>
    </w:p>
    <w:bookmarkEnd w:id="1701"/>
    <w:bookmarkStart w:name="z2123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инженер-инспектора второй категории не менее двух лет или стаж работы по соответствующему профилю организации не менее двух лет;</w:t>
      </w:r>
    </w:p>
    <w:bookmarkEnd w:id="1702"/>
    <w:bookmarkStart w:name="z2124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инженер-инспектора без категории не менее одного года или стаж работы по соответствующему профилю организации не менее одного года;</w:t>
      </w:r>
    </w:p>
    <w:bookmarkEnd w:id="1703"/>
    <w:bookmarkStart w:name="z2125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без предъявления требований к стажу работы;</w:t>
      </w:r>
    </w:p>
    <w:bookmarkEnd w:id="1704"/>
    <w:bookmarkStart w:name="z2126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705"/>
    <w:bookmarkStart w:name="z2127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 и стаж работы в должности инженер-инспектора первой категории не менее трех лет или стаж работы по соответствующему профилю организации не менее трех лет;</w:t>
      </w:r>
    </w:p>
    <w:bookmarkEnd w:id="1706"/>
    <w:bookmarkStart w:name="z2128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 по соответствующему направлению подготовки кадров: лесное хозяйство, садово-парковое хозяйство, ландшафтный дизайн, экология и природоохранная деятельность (по видам) и стаж работы в должности инженер-инспектора второй категории не менее трех лет или стаж работы по соответствующему профилю организации не менее двух лет;</w:t>
      </w:r>
    </w:p>
    <w:bookmarkEnd w:id="1707"/>
    <w:bookmarkStart w:name="z2129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 и стаж работы в должности инженер-инспектора без категории не менее одного года или стаж работы по соответствующему профилю организации не менее одного года;</w:t>
      </w:r>
    </w:p>
    <w:bookmarkEnd w:id="1708"/>
    <w:bookmarkStart w:name="z2130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 без предъявления требований к стажу работы.</w:t>
      </w:r>
    </w:p>
    <w:bookmarkEnd w:id="1709"/>
    <w:bookmarkStart w:name="z2131" w:id="1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Диспетчер радиооператорского диспетчерского пункта</w:t>
      </w:r>
    </w:p>
    <w:bookmarkEnd w:id="1710"/>
    <w:bookmarkStart w:name="z2132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Должностные обязанности:</w:t>
      </w:r>
    </w:p>
    <w:bookmarkEnd w:id="1711"/>
    <w:bookmarkStart w:name="z2133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приказы и распоряжения руководства, связанные с производственной деятельностью; </w:t>
      </w:r>
    </w:p>
    <w:bookmarkEnd w:id="1712"/>
    <w:bookmarkStart w:name="z2134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 и обрабатывает всю полученную информацию от государственных и частных лесовладельцев для координации действий противопожарных служб и своевременно доводит ее до руководства подразделения, а также заинтересованных организаций; </w:t>
      </w:r>
    </w:p>
    <w:bookmarkEnd w:id="1713"/>
    <w:bookmarkStart w:name="z2135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течении дня собирает информацию о вылете, маршруте, посадке воздушного судна, плане их работ от всех авиагрупп; </w:t>
      </w:r>
    </w:p>
    <w:bookmarkEnd w:id="1714"/>
    <w:bookmarkStart w:name="z2136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к концу дня информирует обо всех случаях лесных пожаров, количеству занятых на тушении пожаров работников, количеству привлеченных технических средств;</w:t>
      </w:r>
    </w:p>
    <w:bookmarkEnd w:id="1715"/>
    <w:bookmarkStart w:name="z2137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республиканскую диспетчерскую службу сообщает на следующий день исходные данные по каждой авиагруппе (класс пожарной опасности, готовности воздушного судна к полету, время вылета); </w:t>
      </w:r>
    </w:p>
    <w:bookmarkEnd w:id="1716"/>
    <w:bookmarkStart w:name="z2138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диспетчерского управления ежедневно собирается и обрабатывается метеорологическая информация, которая служит исходными данными для действий последующего дня по каждой авиаточке филиала.</w:t>
      </w:r>
    </w:p>
    <w:bookmarkEnd w:id="1717"/>
    <w:bookmarkStart w:name="z2139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Должен знать:</w:t>
      </w:r>
    </w:p>
    <w:bookmarkEnd w:id="17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146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719"/>
    <w:bookmarkStart w:name="z2147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720"/>
    <w:bookmarkStart w:name="z2148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721"/>
    <w:bookmarkStart w:name="z2149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Требования к квалификации:</w:t>
      </w:r>
    </w:p>
    <w:bookmarkEnd w:id="1722"/>
    <w:bookmarkStart w:name="z2150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высшего уровня квалификации: высшее (или послевузовское) образование по соответствующему направлению подготовки кадров: лесное хозяйство (лесные ресурсы и лесоводство), междисциплинарные программы, связанные с информационно-коммуникационными технологиями, телекоммуникации (радиотехника, электроника и телекоммуникации), без предъявления требований к стажу работы; </w:t>
      </w:r>
    </w:p>
    <w:bookmarkEnd w:id="1723"/>
    <w:bookmarkStart w:name="z2151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 техническое и профессиональное, послесреднее (среднее специальное, среднее профессиональное) образование по соответствующему направлению подготовки кадров: лесное хозяйство, междисциплинарные программы, связанные с информационно-коммуникационными технологиями, садово-парковое хозяйство, ландшафтный дизайн, экология и природоохранная деятельность (по видам) без предъявления требований к стажу работы.</w:t>
      </w:r>
    </w:p>
    <w:bookmarkEnd w:id="1724"/>
    <w:bookmarkStart w:name="z2152" w:id="1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Десантник пожарный</w:t>
      </w:r>
    </w:p>
    <w:bookmarkEnd w:id="1725"/>
    <w:bookmarkStart w:name="z2153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Должностные обязанности:</w:t>
      </w:r>
    </w:p>
    <w:bookmarkEnd w:id="1726"/>
    <w:bookmarkStart w:name="z2154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пределах своей компетенции выполняет задания и поручения руководства учреждения; </w:t>
      </w:r>
    </w:p>
    <w:bookmarkEnd w:id="1727"/>
    <w:bookmarkStart w:name="z2155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заданий и поручений уполномоченного органа в области лесного хозяйства, а также осуществляет сбор оперативных, декадных статистических отчетов, другой информации в области лесных пожаров;</w:t>
      </w:r>
    </w:p>
    <w:bookmarkEnd w:id="1728"/>
    <w:bookmarkStart w:name="z2156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соблюдение исходящей документации, принимает участие в формировании статистической отчетности входящей документации от лесовладельцев, авиаподразделений;</w:t>
      </w:r>
    </w:p>
    <w:bookmarkEnd w:id="1729"/>
    <w:bookmarkStart w:name="z2157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получаемую информацию и, на основании анализа отчетов, вносит предложения по решению вопросов, направленных на улучшение состояния лесного хозяйства и ведения государственного контроля в этой области; </w:t>
      </w:r>
    </w:p>
    <w:bookmarkEnd w:id="1730"/>
    <w:bookmarkStart w:name="z2158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совещаниях, заседаниях, коллегиях и собраниях органов управления лесного и охотничьего хозяйства и местных органов управления по вопросам ведения лесного хозяйства подготовки к очередному пожароопасному сезону.</w:t>
      </w:r>
    </w:p>
    <w:bookmarkEnd w:id="1731"/>
    <w:bookmarkStart w:name="z2159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238. Должен знать: </w:t>
      </w:r>
    </w:p>
    <w:bookmarkEnd w:id="17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166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733"/>
    <w:bookmarkStart w:name="z2167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734"/>
    <w:bookmarkStart w:name="z2168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735"/>
    <w:bookmarkStart w:name="z2169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Требования к квалификации: </w:t>
      </w:r>
    </w:p>
    <w:bookmarkEnd w:id="1736"/>
    <w:bookmarkStart w:name="z2170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общественная безопасность (пожарная безопасность) и стаж работы в должности десантника первой категории не менее трех лет или стаж работы по соответствующему профилю организации не менее четырех лет;</w:t>
      </w:r>
    </w:p>
    <w:bookmarkEnd w:id="1737"/>
    <w:bookmarkStart w:name="z2171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общественная безопасность (пожарная безопасность) и стаж работы в должности десантника второй категории не менее двух лет или стаж работы по соответствующему профилю организации не менее трех лет;</w:t>
      </w:r>
    </w:p>
    <w:bookmarkEnd w:id="1738"/>
    <w:bookmarkStart w:name="z2172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общественная безопасность (пожарная безопасность) и стаж работы в должности десантника без категории не менее одного года или стаж работы по соответствующему профилю организации не менее двух лет;</w:t>
      </w:r>
    </w:p>
    <w:bookmarkEnd w:id="1739"/>
    <w:bookmarkStart w:name="z2173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общественная безопасность (пожарная безопасность) без предъявления требований к стажу работы;</w:t>
      </w:r>
    </w:p>
    <w:bookmarkEnd w:id="1740"/>
    <w:bookmarkStart w:name="z2174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741"/>
    <w:bookmarkStart w:name="z2175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среднее специальное образование: лесное хозяйство, общественная безопасность (пожарная безопасность), садово-парковое хозяйство и ландшафтный дизайн, экология и природоохранная деятельность (по видам) и стаж работы в должности десантника первой категории не менее трех лет или стаж работы по соответствующему профилю организации не менее четырех лет;</w:t>
      </w:r>
    </w:p>
    <w:bookmarkEnd w:id="1742"/>
    <w:bookmarkStart w:name="z2176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первой категории: техническое и профессиональное, послесреднее (среднее специальное, среднее профессиональное) образование по соответствующему направлению подготовки кадров: лесное хозяйство, общественная безопасность (пожарная безопасность), садово-парковое хозяйство и ландшафтный дизайн, экология и природоохранная деятельность (по видам) и стаж работы в должности десантника второй категории не менее двух лет или стаж работы по соответствующему профилю организации не менее трех лет; </w:t>
      </w:r>
    </w:p>
    <w:bookmarkEnd w:id="1743"/>
    <w:bookmarkStart w:name="z2177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 по соответствующему направлению подготовки кадров: лесное хозяйство, общественная безопасность (пожарная безопасность), садово-парковое хозяйство и ландшафтный дизайн, экология и природоохранная деятельность (по видам) и стаж работы в должности десантника без категории не менее одного года или стаж работы по соответствующему профилю организации не менее двух лет;</w:t>
      </w:r>
    </w:p>
    <w:bookmarkEnd w:id="1744"/>
    <w:bookmarkStart w:name="z2178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среднее образование без предъявления требований к стажу работы.</w:t>
      </w:r>
    </w:p>
    <w:bookmarkEnd w:id="1745"/>
    <w:bookmarkStart w:name="z2179" w:id="1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3. Лесоустроительные организации</w:t>
      </w:r>
    </w:p>
    <w:bookmarkEnd w:id="1746"/>
    <w:bookmarkStart w:name="z2180" w:id="1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Должности руководителей</w:t>
      </w:r>
    </w:p>
    <w:bookmarkEnd w:id="1747"/>
    <w:bookmarkStart w:name="z2181" w:id="1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Директор</w:t>
      </w:r>
    </w:p>
    <w:bookmarkEnd w:id="1748"/>
    <w:bookmarkStart w:name="z2182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240. Должностные обязанности: </w:t>
      </w:r>
    </w:p>
    <w:bookmarkEnd w:id="1749"/>
    <w:bookmarkStart w:name="z2183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 соответствии с действующим законодательством производственной, хозяйственной и финансово-экономической деятельностью организации;</w:t>
      </w:r>
    </w:p>
    <w:bookmarkEnd w:id="1750"/>
    <w:bookmarkStart w:name="z2184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повышение эффективности работы организации, рост продаж продукции и услуг и увеличение прибыли, повышение качества и конкурентоспособности производимой продукции (услуг), их соответствие государственным стандартам и стандартам высокоразвитых стран и лучших компаний в целях завоевания отечественного и зарубежных рынков;</w:t>
      </w:r>
    </w:p>
    <w:bookmarkEnd w:id="1751"/>
    <w:bookmarkStart w:name="z2185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организацией обязательств перед государственным бюджетом, накопительными пенсионными и страховыми фондами, поставщиками, заказчиками и кредиторами, включая банки, а также выполнение хозяйственных и трудовых договоров (контрактов);</w:t>
      </w:r>
    </w:p>
    <w:bookmarkEnd w:id="1752"/>
    <w:bookmarkStart w:name="z2186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производственно-хозяйственную деятельность на основе использования новейшей техники и технологии, прогрессивных форм управления и организации труда, существующих научно обоснованных нормативов материальных, финансовых и трудовых затрат;</w:t>
      </w:r>
    </w:p>
    <w:bookmarkEnd w:id="1753"/>
    <w:bookmarkStart w:name="z2187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обеспечению организации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труда, соблюдению требований законодательства об охране окружающей среды, формированию благоприятной психологической атмосферы в коллективе; </w:t>
      </w:r>
    </w:p>
    <w:bookmarkEnd w:id="1754"/>
    <w:bookmarkStart w:name="z2188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законности в деятельности организации и осуществлении ее хозяйственно-экономических связей, использование правовых средств для финансового управления и функционирования в рыночных условиях, укрепления договорной и финансовой дисциплины, регулирования социально-трудовых отношений, обеспечения инвестиционной привлекательности организации в целях поддержания и расширения масштабов бизнеса (предпринимательской деятельности); </w:t>
      </w:r>
    </w:p>
    <w:bookmarkEnd w:id="1755"/>
    <w:bookmarkStart w:name="z2189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защищает и представляет имущественные и интересы организации в суде, арбитраже, государственных органах и организациях.</w:t>
      </w:r>
    </w:p>
    <w:bookmarkEnd w:id="1756"/>
    <w:bookmarkStart w:name="z2190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241. Должен знать: </w:t>
      </w:r>
    </w:p>
    <w:bookmarkEnd w:id="17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197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758"/>
    <w:bookmarkStart w:name="z2198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759"/>
    <w:bookmarkStart w:name="z2199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760"/>
    <w:bookmarkStart w:name="z2200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242. Требования к квалификации: </w:t>
      </w:r>
    </w:p>
    <w:bookmarkEnd w:id="1761"/>
    <w:bookmarkStart w:name="z2201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на руководящих должностях в организациях лесного хозяйства или особо охраняемых природных территорий не менее пяти лет.</w:t>
      </w:r>
    </w:p>
    <w:bookmarkEnd w:id="1762"/>
    <w:bookmarkStart w:name="z2202" w:id="1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директора</w:t>
      </w:r>
    </w:p>
    <w:bookmarkEnd w:id="1763"/>
    <w:bookmarkStart w:name="z2203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243. Должностные обязанности: </w:t>
      </w:r>
    </w:p>
    <w:bookmarkEnd w:id="1764"/>
    <w:bookmarkStart w:name="z2204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обязанности под общим руководством руководителя организации и во взаимодействии с руководителями подразделений;</w:t>
      </w:r>
    </w:p>
    <w:bookmarkEnd w:id="1765"/>
    <w:bookmarkStart w:name="z2205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работу по проведению технических и производственно-хозяйственных мероприятий по лесоустройству и по ведению государственного учета лесного фонда, государственного лесного кадастра, государственного лесного кадастра об особо охраняемых природных территориях и государственного кадастра животного мира;</w:t>
      </w:r>
    </w:p>
    <w:bookmarkEnd w:id="1766"/>
    <w:bookmarkStart w:name="z2206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необходимый уровень технической подготовки производства и его постоянный рост, повышение эффективности производства и производительности труда, рациональное использование производственных ресурсов; </w:t>
      </w:r>
    </w:p>
    <w:bookmarkEnd w:id="1767"/>
    <w:bookmarkStart w:name="z2207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годовых и перспективных планов лесоустроительного (охотоустроительного) производства и организует их выполнение; </w:t>
      </w:r>
    </w:p>
    <w:bookmarkEnd w:id="1768"/>
    <w:bookmarkStart w:name="z2208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оперативный и текущий учет и анализ производственно-хозяйственной деятельности предприятия, вырабатывает решения по регулированию хода производственного процесса; </w:t>
      </w:r>
    </w:p>
    <w:bookmarkEnd w:id="1769"/>
    <w:bookmarkStart w:name="z2209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правил и норм по охране труда и технике безопасности; </w:t>
      </w:r>
    </w:p>
    <w:bookmarkEnd w:id="1770"/>
    <w:bookmarkStart w:name="z2210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поручению руководителя организации защищает и представляет в установленном законодательством порядке, имущественные и интересы организации в суде, арбитраже, государственных органах и организациях; </w:t>
      </w:r>
    </w:p>
    <w:bookmarkEnd w:id="1771"/>
    <w:bookmarkStart w:name="z2211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трудовой и производственной дисциплины.</w:t>
      </w:r>
    </w:p>
    <w:bookmarkEnd w:id="1772"/>
    <w:bookmarkStart w:name="z2212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Должен знать:</w:t>
      </w:r>
    </w:p>
    <w:bookmarkEnd w:id="17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219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774"/>
    <w:bookmarkStart w:name="z2220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775"/>
    <w:bookmarkStart w:name="z2221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776"/>
    <w:bookmarkStart w:name="z2222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245. Требования к квалификации: </w:t>
      </w:r>
    </w:p>
    <w:bookmarkEnd w:id="1777"/>
    <w:bookmarkStart w:name="z2223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на руководящих должностях в организациях лесного хозяйства или особо охраняемых природных территорий не менее четырех лет.</w:t>
      </w:r>
    </w:p>
    <w:bookmarkEnd w:id="1778"/>
    <w:bookmarkStart w:name="z2224" w:id="1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Главный инженер</w:t>
      </w:r>
    </w:p>
    <w:bookmarkEnd w:id="1779"/>
    <w:bookmarkStart w:name="z2225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Должностные обязанности:</w:t>
      </w:r>
    </w:p>
    <w:bookmarkEnd w:id="1780"/>
    <w:bookmarkStart w:name="z2226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обязанности под общим руководством первого руководителя организации и во взаимодействии с руководителями подразделений и служб;</w:t>
      </w:r>
    </w:p>
    <w:bookmarkEnd w:id="1781"/>
    <w:bookmarkStart w:name="z2227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обеспечение эффективности производственной деятельности соответствующих структурных подразделений (служб);</w:t>
      </w:r>
    </w:p>
    <w:bookmarkEnd w:id="1782"/>
    <w:bookmarkStart w:name="z2228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решает административные вопросы, проверяет результаты их работы, состояние трудовой и производственной дисциплины; </w:t>
      </w:r>
    </w:p>
    <w:bookmarkEnd w:id="1783"/>
    <w:bookmarkStart w:name="z2229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необходимый уровень технической подготовки производства и его постоянный рост, повышение эффективности и производительности труда, сокращение издержек (материальных, финансовых, трудовых);</w:t>
      </w:r>
    </w:p>
    <w:bookmarkEnd w:id="1784"/>
    <w:bookmarkStart w:name="z2230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 и реализацию планов внедрения новой техники и технологии, проведения организационно-технических мероприятий, научно-исследовательских и опытно-конструкторских работ; </w:t>
      </w:r>
    </w:p>
    <w:bookmarkEnd w:id="1785"/>
    <w:bookmarkStart w:name="z2231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эффективность проектных решений, своевременную и качественную подготовку производства, техническую эксплуатацию, ремонт и модернизацию оборудования, достижение высокого качества продукции (товаров, работ и услуг) в процессе ее разработки и производства; </w:t>
      </w:r>
    </w:p>
    <w:bookmarkEnd w:id="1786"/>
    <w:bookmarkStart w:name="z2232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проектной, конструкторской и технологической дисциплины, правил безопасности и охраны труда, производственной санитарии и пожарной безопасности;</w:t>
      </w:r>
    </w:p>
    <w:bookmarkEnd w:id="1787"/>
    <w:bookmarkStart w:name="z2233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требований природоохранных, санитарных органов, а также органов, осуществляющих технический надзор; </w:t>
      </w:r>
    </w:p>
    <w:bookmarkEnd w:id="1788"/>
    <w:bookmarkStart w:name="z2234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защите приоритета внедренных научно-технических решений, подготовке материалов на их патентование, получение лицензий и прав на интеллектуальную собственность; </w:t>
      </w:r>
    </w:p>
    <w:bookmarkEnd w:id="1789"/>
    <w:bookmarkStart w:name="z2235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обучение и повышение квалификации рабочих и специалистов и обеспечивает постоянное совершенствование подготовки персонала. </w:t>
      </w:r>
    </w:p>
    <w:bookmarkEnd w:id="1790"/>
    <w:bookmarkStart w:name="z2236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Должен знать:</w:t>
      </w:r>
    </w:p>
    <w:bookmarkEnd w:id="17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243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792"/>
    <w:bookmarkStart w:name="z2244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793"/>
    <w:bookmarkStart w:name="z2245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794"/>
    <w:bookmarkStart w:name="z2246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Требования к квалификации:</w:t>
      </w:r>
    </w:p>
    <w:bookmarkEnd w:id="1795"/>
    <w:bookmarkStart w:name="z2247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на руководящих должностях в соответствующем профилю организациях не менее пяти лет.</w:t>
      </w:r>
    </w:p>
    <w:bookmarkEnd w:id="1796"/>
    <w:bookmarkStart w:name="z2248" w:id="1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Начальник лесоустроительного производства</w:t>
      </w:r>
    </w:p>
    <w:bookmarkEnd w:id="1797"/>
    <w:bookmarkStart w:name="z2249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249. Должностные обязанности: </w:t>
      </w:r>
    </w:p>
    <w:bookmarkEnd w:id="1798"/>
    <w:bookmarkStart w:name="z2250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подчиняется директору, заместителю директора и главному инженеру предприятия; </w:t>
      </w:r>
    </w:p>
    <w:bookmarkEnd w:id="1799"/>
    <w:bookmarkStart w:name="z2251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лесоустроительного производства;</w:t>
      </w:r>
    </w:p>
    <w:bookmarkEnd w:id="1800"/>
    <w:bookmarkStart w:name="z2252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и обеспечивает деятельность отделов электронной обработки материалов, внедрение новых технологии и изготовление лесных карт; </w:t>
      </w:r>
    </w:p>
    <w:bookmarkEnd w:id="1801"/>
    <w:bookmarkStart w:name="z2253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разработку планов по техническому и перспективному развитию предприятия и реализацию комплексных программ по всем направлениям совершенствования, реконструкции и технического перевооружения производства; </w:t>
      </w:r>
    </w:p>
    <w:bookmarkEnd w:id="1802"/>
    <w:bookmarkStart w:name="z2254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постоянное повышение качественного уровня производства, его эффективности и сокращения материальных, финансовых и трудовых затрат на производстве, рациональное использование всех видов ресурсов; </w:t>
      </w:r>
    </w:p>
    <w:bookmarkEnd w:id="1803"/>
    <w:bookmarkStart w:name="z2255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высокое качество и эффективность проектных разработок, достижение в процессе их разработки на основе современных достижений науки и техники, передового опыта, с учетом потребностей лесного хозяйства; </w:t>
      </w:r>
    </w:p>
    <w:bookmarkEnd w:id="1804"/>
    <w:bookmarkStart w:name="z2256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совершенствованию и обновлению проектных работ, внедрению новых технологий, разработке нормативов трудоемкости работ и норм затрат труда, последовательному осуществлению режима экономии; </w:t>
      </w:r>
    </w:p>
    <w:bookmarkEnd w:id="1805"/>
    <w:bookmarkStart w:name="z2257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проектной и технологической дисциплины, обеспечивает своевременную подготовку технической документации по лесоустроительному проектированию, принимает участие в разработке мер по совершенствованию организации и управления производством, механизации и автоматизации работ, проведению научных исследований и экспериментов, испытаний новой техники и технологий; </w:t>
      </w:r>
    </w:p>
    <w:bookmarkEnd w:id="1806"/>
    <w:bookmarkStart w:name="z2258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мероприятия и участвует в решении вопросов совершенствования подготовки и повышения квалификации кадров.</w:t>
      </w:r>
    </w:p>
    <w:bookmarkEnd w:id="1807"/>
    <w:bookmarkStart w:name="z2259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250. Должен знать: </w:t>
      </w:r>
    </w:p>
    <w:bookmarkEnd w:id="18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266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809"/>
    <w:bookmarkStart w:name="z2267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810"/>
    <w:bookmarkStart w:name="z2268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811"/>
    <w:bookmarkStart w:name="z2269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251. Требования к квалификации: </w:t>
      </w:r>
    </w:p>
    <w:bookmarkEnd w:id="1812"/>
    <w:bookmarkStart w:name="z2270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лесоустройстве не менее десяти лет, опыт руководства полевыми лесоустроительном работами (начальником партии) не менее пяти лет или на руководящих должностях в организациях лесного хозяйства, в том числе в спецаилизарованных организациях, предусмотренных данными квалификационными характеристиками или особо охраняемых природных не менее пяти лет. </w:t>
      </w:r>
    </w:p>
    <w:bookmarkEnd w:id="1813"/>
    <w:bookmarkStart w:name="z2271" w:id="1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Заместитель начальника лесоустроительного производства по организации подготовительных и полевых работ</w:t>
      </w:r>
    </w:p>
    <w:bookmarkEnd w:id="1814"/>
    <w:bookmarkStart w:name="z2272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252. Должностные обязанности: </w:t>
      </w:r>
    </w:p>
    <w:bookmarkEnd w:id="1815"/>
    <w:bookmarkStart w:name="z2273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руководстве лесоустроительного производства; </w:t>
      </w:r>
    </w:p>
    <w:bookmarkEnd w:id="1816"/>
    <w:bookmarkStart w:name="z2274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ритмичное проведение подготовительных и полевых лесоустроительных работ, производственных планов предприятия; </w:t>
      </w:r>
    </w:p>
    <w:bookmarkEnd w:id="1817"/>
    <w:bookmarkStart w:name="z2275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календарные технологические графики на производство полевых и подготовительных лесоустроительных работ, обеспечивает их выполнение; </w:t>
      </w:r>
    </w:p>
    <w:bookmarkEnd w:id="1818"/>
    <w:bookmarkStart w:name="z2276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хода выполнения полевых и подготовительных лесоустроительных работ с целью координации их производства; </w:t>
      </w:r>
    </w:p>
    <w:bookmarkEnd w:id="1819"/>
    <w:bookmarkStart w:name="z2277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оперативную проверку современного выполнения лесоустроительными партиями производственных заданий, приказов и распоряжений по производственно-техническим вопросам, организовывает проведение технических совещаний, обеспечивает выполнение их решений;</w:t>
      </w:r>
    </w:p>
    <w:bookmarkEnd w:id="1820"/>
    <w:bookmarkStart w:name="z2278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оперативную проверку качества полевых и подготовительных лесоустроительных работ; </w:t>
      </w:r>
    </w:p>
    <w:bookmarkEnd w:id="1821"/>
    <w:bookmarkStart w:name="z2279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внедрению в основное лесоустроительное (охотоустроительное) производство новых технологий и новой техники; </w:t>
      </w:r>
    </w:p>
    <w:bookmarkEnd w:id="1822"/>
    <w:bookmarkStart w:name="z2280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внедрение в основное производство прогрессивных, экономически обоснованных технологических процессов, обеспечивающих сокращение затрат труда, улучшение качества работ; </w:t>
      </w:r>
    </w:p>
    <w:bookmarkEnd w:id="1823"/>
    <w:bookmarkStart w:name="z2281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качество подготовительных и полевых лесоустроительных работ; </w:t>
      </w:r>
    </w:p>
    <w:bookmarkEnd w:id="1824"/>
    <w:bookmarkStart w:name="z2282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ежемесячную приемку работ и составляет отчет по выполнению работ по каждому объекту специалистами лесоустроительных партий; </w:t>
      </w:r>
    </w:p>
    <w:bookmarkEnd w:id="1825"/>
    <w:bookmarkStart w:name="z2283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сокращению затрат труда при производстве работ, улучшению их качества.</w:t>
      </w:r>
    </w:p>
    <w:bookmarkEnd w:id="1826"/>
    <w:bookmarkStart w:name="z2284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253. Должен знать: </w:t>
      </w:r>
    </w:p>
    <w:bookmarkEnd w:id="18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291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828"/>
    <w:bookmarkStart w:name="z2292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829"/>
    <w:bookmarkStart w:name="z2293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830"/>
    <w:bookmarkStart w:name="z2294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254. Требования к квалификации: </w:t>
      </w:r>
    </w:p>
    <w:bookmarkEnd w:id="1831"/>
    <w:bookmarkStart w:name="z2295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лесоустройстве не менее десяти лет или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архитектура и строительство (геодезия и картография, землеустройство, кадастр) и стаж работы в лесоустройстве не менее пятнадцати лет, опыт руководства полевым лесоустроительным работами (руководитель партии) не менее пяти лет или на руководящих должностях в организациях лесного хозяйства, в том числе в спецаилизарованных организациях, предусмотренных данными квалификационными характеристиками или особо охраняемых природных территорий не менее пяти лет.</w:t>
      </w:r>
    </w:p>
    <w:bookmarkEnd w:id="1832"/>
    <w:bookmarkStart w:name="z2296" w:id="1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Заместитель начальника (лесоустроительного производства по организации камеральных работ)</w:t>
      </w:r>
    </w:p>
    <w:bookmarkEnd w:id="1833"/>
    <w:bookmarkStart w:name="z2297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Должностные обязанности:</w:t>
      </w:r>
    </w:p>
    <w:bookmarkEnd w:id="1834"/>
    <w:bookmarkStart w:name="z2298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подчиняется начальнику лесоустроительного производства;</w:t>
      </w:r>
    </w:p>
    <w:bookmarkEnd w:id="1835"/>
    <w:bookmarkStart w:name="z2299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руководстве лесоустроительного производства, организовывает ритмичное проведение камеральных лесоустроительных работ, производственных планов предприятия, проводит оперативную проверку современного выполнения подразделениями основного лесоустроительного производства производственных заданий, приказов и распоряжений по производственно-техническим вопросам;</w:t>
      </w:r>
    </w:p>
    <w:bookmarkEnd w:id="1836"/>
    <w:bookmarkStart w:name="z2300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оперативную проверку качества камеральных работ, проводит анализ хода выполнения камеральных лесоустроительных работ с целью координации их производства; </w:t>
      </w:r>
    </w:p>
    <w:bookmarkEnd w:id="1837"/>
    <w:bookmarkStart w:name="z2301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оперативную проверку наличия материалов (инструментов, бланков); </w:t>
      </w:r>
    </w:p>
    <w:bookmarkEnd w:id="1838"/>
    <w:bookmarkStart w:name="z2302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календарные технологические графики на производство камеральных лесоустроительных работ, обеспечивает их выполнение; </w:t>
      </w:r>
    </w:p>
    <w:bookmarkEnd w:id="1839"/>
    <w:bookmarkStart w:name="z2303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внедрению в основное лесоустроительное (охотоустроительное) производство новых технологий и новой техники;</w:t>
      </w:r>
    </w:p>
    <w:bookmarkEnd w:id="1840"/>
    <w:bookmarkStart w:name="z2304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в основное производство прогрессивных, экономически обоснованных технологических процессов, обеспечивающих сокращение затрат труда, улучшение качества работ и выпускаемой продукции;</w:t>
      </w:r>
    </w:p>
    <w:bookmarkEnd w:id="1841"/>
    <w:bookmarkStart w:name="z2305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ежемесячную приемку работ и составляет отчет по выполнению работ по каждому объекту специалистами предприятия;</w:t>
      </w:r>
    </w:p>
    <w:bookmarkEnd w:id="1842"/>
    <w:bookmarkStart w:name="z2306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сокращению затрат труда при производстве работ, улучшению их качества; </w:t>
      </w:r>
    </w:p>
    <w:bookmarkEnd w:id="1843"/>
    <w:bookmarkStart w:name="z2307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проведение производственных и технических совещаний предприятия, обеспечивает выполнение их решений.</w:t>
      </w:r>
    </w:p>
    <w:bookmarkEnd w:id="1844"/>
    <w:bookmarkStart w:name="z2308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Должен знать:</w:t>
      </w:r>
    </w:p>
    <w:bookmarkEnd w:id="18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315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846"/>
    <w:bookmarkStart w:name="z2316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847"/>
    <w:bookmarkStart w:name="z2317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848"/>
    <w:bookmarkStart w:name="z2318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257. Требования к квалификации: </w:t>
      </w:r>
    </w:p>
    <w:bookmarkEnd w:id="1849"/>
    <w:bookmarkStart w:name="z2319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лесоустройстве не менее десяти лет или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архитектура и строительство (геодезия и картография, землеустройство, кадастр) и стаж работы в лесоустройстве не менее пятнадцати лет.</w:t>
      </w:r>
    </w:p>
    <w:bookmarkEnd w:id="1850"/>
    <w:bookmarkStart w:name="z2320" w:id="1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Начальник лесоустроительной партии</w:t>
      </w:r>
    </w:p>
    <w:bookmarkEnd w:id="1851"/>
    <w:bookmarkStart w:name="z2321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258. Должностные обязанности: </w:t>
      </w:r>
    </w:p>
    <w:bookmarkEnd w:id="1852"/>
    <w:bookmarkStart w:name="z2322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работами в партии по устройству (инвентаризации) лесов и отвечает за их своевременное выполнение;</w:t>
      </w:r>
    </w:p>
    <w:bookmarkEnd w:id="1853"/>
    <w:bookmarkStart w:name="z2323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 представляет по партии техническую и финансовую отчетность, проводит приемку работ у исполнителей и представляет заказчику акты на выполненные работы; </w:t>
      </w:r>
    </w:p>
    <w:bookmarkEnd w:id="1854"/>
    <w:bookmarkStart w:name="z2324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получение, выдачу и прием планово-картографических материалов, приборов, инструмента, таборного имущества; </w:t>
      </w:r>
    </w:p>
    <w:bookmarkEnd w:id="1855"/>
    <w:bookmarkStart w:name="z2325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полевой период организует обеспечение исполнителей финансовыми, трудовыми ресурсами, продуктами питания; </w:t>
      </w:r>
    </w:p>
    <w:bookmarkEnd w:id="1856"/>
    <w:bookmarkStart w:name="z2326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систематическую проверку за качеством работ, соблюдением технических требований и технологии работ; </w:t>
      </w:r>
    </w:p>
    <w:bookmarkEnd w:id="1857"/>
    <w:bookmarkStart w:name="z2327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подготовительными работами, подготавливает предложения о необходимых объемах таксационных и геосъемочных работ, по обследованию естественного возобновления лесных культур, измерительно-перечислительной таксации и работ; </w:t>
      </w:r>
    </w:p>
    <w:bookmarkEnd w:id="1858"/>
    <w:bookmarkStart w:name="z2328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закладкой пробных площадей для коллективной тренировки;</w:t>
      </w:r>
    </w:p>
    <w:bookmarkEnd w:id="1859"/>
    <w:bookmarkStart w:name="z2329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лесоводственные и лесоэкономические условия устраиваемого объекта для обоснования проектируемых мероприятий; </w:t>
      </w:r>
    </w:p>
    <w:bookmarkEnd w:id="1860"/>
    <w:bookmarkStart w:name="z2330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внедрение новой техники, технологии, прогрессивных форм организации труда; </w:t>
      </w:r>
    </w:p>
    <w:bookmarkEnd w:id="1861"/>
    <w:bookmarkStart w:name="z2331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трудовой дисциплины, требований законодательства по охране окружающей среды и рациональному использованию природных ресурсов, правил безопасности и охраны труда и противопожарной безопасности.</w:t>
      </w:r>
    </w:p>
    <w:bookmarkEnd w:id="1862"/>
    <w:bookmarkStart w:name="z2332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259. Должен знать: </w:t>
      </w:r>
    </w:p>
    <w:bookmarkEnd w:id="18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339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864"/>
    <w:bookmarkStart w:name="z2340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865"/>
    <w:bookmarkStart w:name="z2341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866"/>
    <w:bookmarkStart w:name="z2342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260. Требования к квалификации: </w:t>
      </w:r>
    </w:p>
    <w:bookmarkEnd w:id="1867"/>
    <w:bookmarkStart w:name="z2343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на инженерно-технических должностях по соответствующему профилю организации не менее трех лет.</w:t>
      </w:r>
    </w:p>
    <w:bookmarkEnd w:id="1868"/>
    <w:bookmarkStart w:name="z2344" w:id="1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Руководитель структурного подразделения (управления, отдела, сектора, группы)</w:t>
      </w:r>
    </w:p>
    <w:bookmarkEnd w:id="1869"/>
    <w:bookmarkStart w:name="z2345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261. Должностные обязанности: </w:t>
      </w:r>
    </w:p>
    <w:bookmarkEnd w:id="1870"/>
    <w:bookmarkStart w:name="z2346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деятельность структурного подразделения в соответствии с положением о подразделении; </w:t>
      </w:r>
    </w:p>
    <w:bookmarkEnd w:id="1871"/>
    <w:bookmarkStart w:name="z2347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перспективных планов работы организации; </w:t>
      </w:r>
    </w:p>
    <w:bookmarkEnd w:id="1872"/>
    <w:bookmarkStart w:name="z2348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специалистов структурного подразделения по предупреждению и пресечению нарушений законодательства в области растительного и животного мира, повышению теоретических и практических знаний, осуществляет проверку за соблюдением и выполнением работниками должностных инструкций, правил и директивных указаний; </w:t>
      </w:r>
    </w:p>
    <w:bookmarkEnd w:id="1873"/>
    <w:bookmarkStart w:name="z2349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условия для повышения квалификации работников; </w:t>
      </w:r>
    </w:p>
    <w:bookmarkEnd w:id="1874"/>
    <w:bookmarkStart w:name="z2350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соблюдению правил безопасности и охраны труда, противопожарной безопасности и санитарно-гигиенических норм и обеспечивает состояние трудовой дисциплины подчиненных работников;</w:t>
      </w:r>
    </w:p>
    <w:bookmarkEnd w:id="1875"/>
    <w:bookmarkStart w:name="z2351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руководству организации о совершенствовании форм и методов работы структурного подразделения, по подбору, расстановке и перемещению кадров, укомплектовании штата специалистами, о поощрении или наложении на отдельных ее работников взысканий; </w:t>
      </w:r>
    </w:p>
    <w:bookmarkEnd w:id="1876"/>
    <w:bookmarkStart w:name="z2352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мер по совершенствованию организации и управления производством, механизации и автоматизации работ, проведению научных исследований и экспериментов, испытаний новой техники и технологии;</w:t>
      </w:r>
    </w:p>
    <w:bookmarkEnd w:id="1877"/>
    <w:bookmarkStart w:name="z2353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лесного пожара принимает меры к его ликвидации с одновременным извещением о пожаре вышестоящих работников государственной лесной охраны.</w:t>
      </w:r>
    </w:p>
    <w:bookmarkEnd w:id="1878"/>
    <w:bookmarkStart w:name="z2354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Должен знать:</w:t>
      </w:r>
    </w:p>
    <w:bookmarkEnd w:id="18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361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880"/>
    <w:bookmarkStart w:name="z2362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881"/>
    <w:bookmarkStart w:name="z2363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882"/>
    <w:bookmarkStart w:name="z2364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Требования к квалификации:</w:t>
      </w:r>
    </w:p>
    <w:bookmarkEnd w:id="1883"/>
    <w:bookmarkStart w:name="z2365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архитектура и строительство (геодезия и картография, землеустройство, кадастр) и стаж работы в соответствующей профилю организации не менее пяти лет.</w:t>
      </w:r>
    </w:p>
    <w:bookmarkEnd w:id="1884"/>
    <w:bookmarkStart w:name="z2366" w:id="18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Старший инженер-таксатор</w:t>
      </w:r>
    </w:p>
    <w:bookmarkEnd w:id="1885"/>
    <w:bookmarkStart w:name="z2367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264. Должностные обязанности: </w:t>
      </w:r>
    </w:p>
    <w:bookmarkEnd w:id="1886"/>
    <w:bookmarkStart w:name="z2368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учет, описание и изучение лесных массивов, в целях разработки проектов организации и развития предприятий лесного хозяйства с учетом рационального использования лесных ресурсов и многосторонних полезных функций леса; </w:t>
      </w:r>
    </w:p>
    <w:bookmarkEnd w:id="1887"/>
    <w:bookmarkStart w:name="z2369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глазомерную, перечислительную и измерительную таксацию леса, таксацию лесосек, контурное и таксационное дешифрирование аэрофотоснимков, обследование лесных культур и естественного возобновления леса;</w:t>
      </w:r>
    </w:p>
    <w:bookmarkEnd w:id="1888"/>
    <w:bookmarkStart w:name="z2370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закладывает пробные площади и круговые площадки, организует рубку модельных деревьев; </w:t>
      </w:r>
    </w:p>
    <w:bookmarkEnd w:id="1889"/>
    <w:bookmarkStart w:name="z2371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авторский надзор за внедрением в производство проектов организации и развития лесного хозяйства; </w:t>
      </w:r>
    </w:p>
    <w:bookmarkEnd w:id="1890"/>
    <w:bookmarkStart w:name="z2372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и анализирует производственно-хозяйственную деятельность предприятий лесного хозяйства за прошедший ревизионный период на устраиваемом участке; </w:t>
      </w:r>
    </w:p>
    <w:bookmarkEnd w:id="1891"/>
    <w:bookmarkStart w:name="z2373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на основании произведенных исследований лесохозяйственные, лесокультурные и мероприятия на предстоящий ревизионный период; </w:t>
      </w:r>
    </w:p>
    <w:bookmarkEnd w:id="1892"/>
    <w:bookmarkStart w:name="z2374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подготовку таксационных материалов для обработки их на компьютерах, участвует в составлении планово-картографического материала и разработке проекта организации и развития лесного хозяйства; </w:t>
      </w:r>
    </w:p>
    <w:bookmarkEnd w:id="1893"/>
    <w:bookmarkStart w:name="z2375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техническое руководство работой техника-таксатора; </w:t>
      </w:r>
    </w:p>
    <w:bookmarkEnd w:id="1894"/>
    <w:bookmarkStart w:name="z2376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технические и денежные отчеты, ведет полевой дневник учета работ; </w:t>
      </w:r>
    </w:p>
    <w:bookmarkEnd w:id="1895"/>
    <w:bookmarkStart w:name="z2377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правильность подготовки участка к производству таксации леса, применяемых норм выработки и расценок, качество и объем работ, выполняемых старшим техником-таксатором; </w:t>
      </w:r>
    </w:p>
    <w:bookmarkEnd w:id="1896"/>
    <w:bookmarkStart w:name="z2378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постоянную проверку соблюдение за исправным состоянием и правильную эксплуатацию производственного оборудования, инструмента, оснастки и инвентаря; </w:t>
      </w:r>
    </w:p>
    <w:bookmarkEnd w:id="1897"/>
    <w:bookmarkStart w:name="z2379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безопасное ведение погрузочно-разгрузочных работ, транспортировку, правильное складирование и хранение материалов, инструмента; </w:t>
      </w:r>
    </w:p>
    <w:bookmarkEnd w:id="1898"/>
    <w:bookmarkStart w:name="z2380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безопасность производственного процесса, соблюдение технологических регламентов, трудовой, производственной и технологической дисциплины, требований законодательства по охране окружающей среды и рациональному использованию природных ресурсов, правил безопасности и охраны труда, противопожарной безопасности.</w:t>
      </w:r>
    </w:p>
    <w:bookmarkEnd w:id="1899"/>
    <w:bookmarkStart w:name="z2381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265. Должен знать: </w:t>
      </w:r>
    </w:p>
    <w:bookmarkEnd w:id="19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388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901"/>
    <w:bookmarkStart w:name="z2389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902"/>
    <w:bookmarkStart w:name="z2390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903"/>
    <w:bookmarkStart w:name="z2391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266. Требования к квалификации: </w:t>
      </w:r>
    </w:p>
    <w:bookmarkEnd w:id="1904"/>
    <w:bookmarkStart w:name="z2392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архитектура и строительство (геодезия и картография, землеустройство, кадастр) и стаж работы в соответствующей профилю организации не менее четырех лет.</w:t>
      </w:r>
    </w:p>
    <w:bookmarkEnd w:id="1905"/>
    <w:bookmarkStart w:name="z2393" w:id="1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Должности специалистов</w:t>
      </w:r>
    </w:p>
    <w:bookmarkEnd w:id="1906"/>
    <w:bookmarkStart w:name="z2394" w:id="19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Инженер лесного хозяйства</w:t>
      </w:r>
    </w:p>
    <w:bookmarkEnd w:id="1907"/>
    <w:bookmarkStart w:name="z2395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Должности обязанности:</w:t>
      </w:r>
    </w:p>
    <w:bookmarkEnd w:id="1908"/>
    <w:bookmarkStart w:name="z2396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с использованием средств вычислительной техники, связи работы в области научно-технической деятельности по проектированию, организации производства, труда и управления;</w:t>
      </w:r>
    </w:p>
    <w:bookmarkEnd w:id="1909"/>
    <w:bookmarkStart w:name="z2397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методические и документы, техническую документацию, а также предложения и мероприятия по осуществлению разработанных проектов и программ;</w:t>
      </w:r>
    </w:p>
    <w:bookmarkEnd w:id="1910"/>
    <w:bookmarkStart w:name="z2398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технико-экономический анализ, комплексно обосновывает принимаемые и реализуемые решения, изыскивает возможности сокращения цикла выполнения работ (услуг), содействует подготовке процесса их выполнения, обеспечению подразделений организации необходимыми техническими данными, документами, материалами, оборудованием;</w:t>
      </w:r>
    </w:p>
    <w:bookmarkEnd w:id="1911"/>
    <w:bookmarkStart w:name="z2399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техническую документацию, а также установленную отчетность по утвержденным формам и в определенные сроки;</w:t>
      </w:r>
    </w:p>
    <w:bookmarkEnd w:id="1912"/>
    <w:bookmarkStart w:name="z2400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методическую и практическую помощь при реализации проектов и программ;</w:t>
      </w:r>
    </w:p>
    <w:bookmarkEnd w:id="1913"/>
    <w:bookmarkStart w:name="z2401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экспертизу технической документации, надзор и контроль над состоянием и эксплуатацией оборудования;</w:t>
      </w:r>
    </w:p>
    <w:bookmarkEnd w:id="1914"/>
    <w:bookmarkStart w:name="z2402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соблюдением установленных требований, действующих норм, правил и стандартов.</w:t>
      </w:r>
    </w:p>
    <w:bookmarkEnd w:id="1915"/>
    <w:bookmarkStart w:name="z2403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Должен знать:</w:t>
      </w:r>
    </w:p>
    <w:bookmarkEnd w:id="19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410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917"/>
    <w:bookmarkStart w:name="z2411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918"/>
    <w:bookmarkStart w:name="z2412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919"/>
    <w:bookmarkStart w:name="z2413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Требования к квалификации:</w:t>
      </w:r>
    </w:p>
    <w:bookmarkEnd w:id="1920"/>
    <w:bookmarkStart w:name="z2414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921"/>
    <w:bookmarkStart w:name="z2415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архитектура и строительство (геодезия и картография, землеустройство, кадастр) и стаж работы в должности инженера первой категории не менее трех лет, стаж работы по соответствующему профилю организации не менее трех лет;</w:t>
      </w:r>
    </w:p>
    <w:bookmarkEnd w:id="1922"/>
    <w:bookmarkStart w:name="z2416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инженера второй категории не менее двух лет или стаж работы по соответствующему профилю организации не менее двух лет;</w:t>
      </w:r>
    </w:p>
    <w:bookmarkEnd w:id="1923"/>
    <w:bookmarkStart w:name="z2417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архитектура и строительство (геодезия и картография, землеустройство, кадастр) и стаж работы в должности инженера не менее одного года или стаж работы по соответствующему профилю организации не менее одного года;</w:t>
      </w:r>
    </w:p>
    <w:bookmarkEnd w:id="1924"/>
    <w:bookmarkStart w:name="z2418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архитектура и строительство (геодезия и картография, землеустройство, кадастр) без предъявления требований к стажу работы; </w:t>
      </w:r>
    </w:p>
    <w:bookmarkEnd w:id="1925"/>
    <w:bookmarkStart w:name="z2419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926"/>
    <w:bookmarkStart w:name="z2420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архитектура и строительство (геодезия и картография, землеустройство, кадастр), садово-парковое хозяйство, ландшафтный дизайн и стаж работы на инженерно-технических должностях первой категории не менее трех лет или стаж работы по соответствующему профилю организации не менее трех лет;</w:t>
      </w:r>
    </w:p>
    <w:bookmarkEnd w:id="1927"/>
    <w:bookmarkStart w:name="z2421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хозяйство, архитектура и строительство (геодезия и картография, землеустройство, кадастр), садово-парковое хозяйство, ландшафтный дизайн и стаж работы на инженерно-технических должностях второй категории не менее двух лет или стаж работы по соответствующему профилю организации не менее двух лет;</w:t>
      </w:r>
    </w:p>
    <w:bookmarkEnd w:id="1928"/>
    <w:bookmarkStart w:name="z2422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архитектура и строительство (геодезия и картография, землеустройство, кадастр), садово-парковое хозяйство, ландшафтный дизайн и стаж работы на инженерно-технических должностях не менее одного года или стаж работы по соответствующему профилю организации не менее одного года;</w:t>
      </w:r>
    </w:p>
    <w:bookmarkEnd w:id="1929"/>
    <w:bookmarkStart w:name="z2423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архитектура и строительство (геодезия и картография, землеустройство, кадастр), садово-парковое хозяйство, ландшафтный дизайн без предъявления требований к стажу работы.</w:t>
      </w:r>
    </w:p>
    <w:bookmarkEnd w:id="1930"/>
    <w:bookmarkStart w:name="z2424" w:id="19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Инженер-таксатор</w:t>
      </w:r>
    </w:p>
    <w:bookmarkEnd w:id="1931"/>
    <w:bookmarkStart w:name="z2425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273. Должностные обязанности: </w:t>
      </w:r>
    </w:p>
    <w:bookmarkEnd w:id="1932"/>
    <w:bookmarkStart w:name="z2426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учет, описание и изучение лесных массивов, в целях разработки проектов организации и развития предприятий лесного хозяйства с учетом рационального использования лесных ресурсов и многосторонних полезных функций леса; </w:t>
      </w:r>
    </w:p>
    <w:bookmarkEnd w:id="1933"/>
    <w:bookmarkStart w:name="z2427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глазомерную, перечислительную и измерительную таксацию леса, таксацию лесосек, контурное и таксационное дешифрирование аэрофотоснимков, обследование лесных культур и естественного возобновления леса;</w:t>
      </w:r>
    </w:p>
    <w:bookmarkEnd w:id="1934"/>
    <w:bookmarkStart w:name="z2428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закладывает пробные площади и круговые площадки, организует рубку модельных деревьев; </w:t>
      </w:r>
    </w:p>
    <w:bookmarkEnd w:id="1935"/>
    <w:bookmarkStart w:name="z2429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авторский надзор за внедрением в производство проектов организации и развития лесного хозяйства; </w:t>
      </w:r>
    </w:p>
    <w:bookmarkEnd w:id="1936"/>
    <w:bookmarkStart w:name="z2430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и анализирует производственно-хозяйственную деятельность предприятий лесного хозяйства за прошедший ревизионный период на устраиваемом участке; </w:t>
      </w:r>
    </w:p>
    <w:bookmarkEnd w:id="1937"/>
    <w:bookmarkStart w:name="z2431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на основании произведенных исследований лесохозяйственные, лесокультурные и мероприятия на предстоящий ревизионный период; </w:t>
      </w:r>
    </w:p>
    <w:bookmarkEnd w:id="1938"/>
    <w:bookmarkStart w:name="z2432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подготовку таксационных материалов для обработки их на компьютерах, участвует в составлении планово-картографического материала и разработке проекта организации и развития лесного хозяйства; </w:t>
      </w:r>
    </w:p>
    <w:bookmarkEnd w:id="1939"/>
    <w:bookmarkStart w:name="z2433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техническое руководство работой техника-таксатора; </w:t>
      </w:r>
    </w:p>
    <w:bookmarkEnd w:id="1940"/>
    <w:bookmarkStart w:name="z2434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технические и денежные отчеты, ведет полевой дневник учета работ; </w:t>
      </w:r>
    </w:p>
    <w:bookmarkEnd w:id="1941"/>
    <w:bookmarkStart w:name="z2435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правильность подготовки участка к производству таксации леса, применяемых норм выработки и расценок, качество и объем работ, выполняемых техником-таксатором; </w:t>
      </w:r>
    </w:p>
    <w:bookmarkEnd w:id="1942"/>
    <w:bookmarkStart w:name="z2436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постоянную проверку соблюдение за исправным состоянием и правильную эксплуатацию производственного оборудования, инструмента, оснастки и инвентаря; </w:t>
      </w:r>
    </w:p>
    <w:bookmarkEnd w:id="1943"/>
    <w:bookmarkStart w:name="z2437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безопасное ведение погрузочно-разгрузочных работ, транспортировку, правильное складирование и хранение материалов, инструмента; </w:t>
      </w:r>
    </w:p>
    <w:bookmarkEnd w:id="1944"/>
    <w:bookmarkStart w:name="z2438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безопасность производственного процесса, соблюдение технологических регламентов, трудовой, производственной и технологической дисциплины, требований законодательства по охране окружающей среды и рациональному использованию природных ресурсов, правил безопасности и охраны труда, противопожарной безопасности.</w:t>
      </w:r>
    </w:p>
    <w:bookmarkEnd w:id="1945"/>
    <w:bookmarkStart w:name="z2439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274. Должен знать: </w:t>
      </w:r>
    </w:p>
    <w:bookmarkEnd w:id="19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446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947"/>
    <w:bookmarkStart w:name="z2447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948"/>
    <w:bookmarkStart w:name="z2448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949"/>
    <w:bookmarkStart w:name="z2449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275. Требования к квалификации: </w:t>
      </w:r>
    </w:p>
    <w:bookmarkEnd w:id="1950"/>
    <w:bookmarkStart w:name="z2450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1951"/>
    <w:bookmarkStart w:name="z2451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на должности инженера-таксатора первой категории не менее двух лет;</w:t>
      </w:r>
    </w:p>
    <w:bookmarkEnd w:id="1952"/>
    <w:bookmarkStart w:name="z2452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архитектура и строительство (геодезия и картография, землеустройство, кадастр) и стаж работы на должности инженера-таксатора второй категории не менее двух лет;</w:t>
      </w:r>
    </w:p>
    <w:bookmarkEnd w:id="1953"/>
    <w:bookmarkStart w:name="z2453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архитектура и строительство (геодезия и картография, землеустройство, кадастр) и стаж работы на должности инженера-таксатора второй категории не менее двух лет;</w:t>
      </w:r>
    </w:p>
    <w:bookmarkEnd w:id="1954"/>
    <w:bookmarkStart w:name="z2454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архитектура и строительство (геодезия и картография, землеустройство, кадастр) без требования к стажу работы.</w:t>
      </w:r>
    </w:p>
    <w:bookmarkEnd w:id="1955"/>
    <w:bookmarkStart w:name="z2455" w:id="19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Техник-таксатор</w:t>
      </w:r>
    </w:p>
    <w:bookmarkEnd w:id="1956"/>
    <w:bookmarkStart w:name="z2456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276. Должностные обязанности: </w:t>
      </w:r>
    </w:p>
    <w:bookmarkEnd w:id="1957"/>
    <w:bookmarkStart w:name="z2457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проекта задания на предстоящее лесоустройство;</w:t>
      </w:r>
    </w:p>
    <w:bookmarkEnd w:id="1958"/>
    <w:bookmarkStart w:name="z2458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уточняет объем прорубки, прочистки квартальных просек, окружных границ, таксационных визиров; </w:t>
      </w:r>
    </w:p>
    <w:bookmarkEnd w:id="1959"/>
    <w:bookmarkStart w:name="z2459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съемку и восстановление границ устраиваемого участка леса, планшетных рамок, внутренней ситуации, промер линий; </w:t>
      </w:r>
    </w:p>
    <w:bookmarkEnd w:id="1960"/>
    <w:bookmarkStart w:name="z2460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журнал съемки и полевой дневник; </w:t>
      </w:r>
    </w:p>
    <w:bookmarkEnd w:id="1961"/>
    <w:bookmarkStart w:name="z2461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прорубку, прочистку и промер граничных линий, квартальной и визирной сети, постановку столбов и пикетов; </w:t>
      </w:r>
    </w:p>
    <w:bookmarkEnd w:id="1962"/>
    <w:bookmarkStart w:name="z2462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сбор геодезических данных, опоДолжен знать в натуре и на аэрофотоснимках границ устраиваемого участка леса, лесных культур, вырубок, квартальных просек и ориентиров; </w:t>
      </w:r>
    </w:p>
    <w:bookmarkEnd w:id="1963"/>
    <w:bookmarkStart w:name="z2463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подбирает материал из лесохозяйственных книг лесных организаций; </w:t>
      </w:r>
    </w:p>
    <w:bookmarkEnd w:id="1964"/>
    <w:bookmarkStart w:name="z2464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абриса на устраиваемый объект; </w:t>
      </w:r>
    </w:p>
    <w:bookmarkEnd w:id="1965"/>
    <w:bookmarkStart w:name="z2465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накладывает геодезические данные на планшеты и вычерчивает их; </w:t>
      </w:r>
    </w:p>
    <w:bookmarkEnd w:id="1966"/>
    <w:bookmarkStart w:name="z2466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вычерчивает планы лесонасаждений, схемы и картографические материалы;</w:t>
      </w:r>
    </w:p>
    <w:bookmarkEnd w:id="1967"/>
    <w:bookmarkStart w:name="z2467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накладку на планшеты визирной и квартальной сети, вычисляет площади выделов, кварталов и объекта в целом; </w:t>
      </w:r>
    </w:p>
    <w:bookmarkEnd w:id="1968"/>
    <w:bookmarkStart w:name="z2468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работы по окраске планов лесонасаждений и картосхем лесов; </w:t>
      </w:r>
    </w:p>
    <w:bookmarkEnd w:id="1969"/>
    <w:bookmarkStart w:name="z2469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наряд-задания и обеспечивает качество выполнения рабочими полевых лесоустроительных работ; </w:t>
      </w:r>
    </w:p>
    <w:bookmarkEnd w:id="1970"/>
    <w:bookmarkStart w:name="z2470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 рабочими инструктаж по безопасности и охране труда, правилам пожарной безопасности в лесу.</w:t>
      </w:r>
    </w:p>
    <w:bookmarkEnd w:id="1971"/>
    <w:bookmarkStart w:name="z2471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277. Должен знать: </w:t>
      </w:r>
    </w:p>
    <w:bookmarkEnd w:id="19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478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973"/>
    <w:bookmarkStart w:name="z2479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974"/>
    <w:bookmarkStart w:name="z2480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975"/>
    <w:bookmarkStart w:name="z2481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278. Требования к квалификации: </w:t>
      </w:r>
    </w:p>
    <w:bookmarkEnd w:id="1976"/>
    <w:bookmarkStart w:name="z2482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1977"/>
    <w:bookmarkStart w:name="z2483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 по соответствующему направлению подготовки кадров: лесное хозяйство, архитектура и строительство (геодезия и картография, землеустройство, кадастр), садово-парковое хозяйство, ландшафтный дизайн, экология и природоохранная деятельность (по видам) и стаж работы на должности техника-таксатора первой категории не менее двух лет;</w:t>
      </w:r>
    </w:p>
    <w:bookmarkEnd w:id="1978"/>
    <w:bookmarkStart w:name="z2484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 по соответствующему направлению подготовки кадров: лесное хозяйство, архитектура и строительство (геодезия и картография, землеустройство, кадастр), садово-парковое хозяйство, ландшафтный дизайн, экология и природоохранная деятельность (по видам) и стаж работы на должности техника-таксатора второй категории не менее двух лет;</w:t>
      </w:r>
    </w:p>
    <w:bookmarkEnd w:id="1979"/>
    <w:bookmarkStart w:name="z2485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 по соответствующему направлению подготовки кадров: лесное хозяйство, архитектура и строительство (геодезия и картография, землеустройство, кадастр), садово-парковое хозяйство, ландшафтный дизайн, экология и природоохранная деятельность (по видам) и стаж работы на должности техника-таксатора без категории не менее одного года;</w:t>
      </w:r>
    </w:p>
    <w:bookmarkEnd w:id="1980"/>
    <w:bookmarkStart w:name="z2486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 по соответствующему направлению подготовки кадров: лесное хозяйство, архитектура и строительство (геодезия и картография, землеустройство, кадастр), садово-парковое хозяйство, ландшафтный дизайн, экология и природоохранная деятельность (по видам) или прохождение переподготовки без предъявления требований к стажу работы.</w:t>
      </w:r>
    </w:p>
    <w:bookmarkEnd w:id="1981"/>
    <w:bookmarkStart w:name="z2487" w:id="19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Картограф</w:t>
      </w:r>
    </w:p>
    <w:bookmarkEnd w:id="1982"/>
    <w:bookmarkStart w:name="z2488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279. Должностные обязанности: </w:t>
      </w:r>
    </w:p>
    <w:bookmarkEnd w:id="1983"/>
    <w:bookmarkStart w:name="z2489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редакционно-технических материалов готовит к изданию картографическую продукцию; </w:t>
      </w:r>
    </w:p>
    <w:bookmarkEnd w:id="1984"/>
    <w:bookmarkStart w:name="z2490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карты различного тематического содержания с учетом требований действующих нормативных документов, регламентирующих подготовку и выпуск картографических изданий; </w:t>
      </w:r>
    </w:p>
    <w:bookmarkEnd w:id="1985"/>
    <w:bookmarkStart w:name="z2491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использует компьютерную технику для создания цифровых и электронных карт; </w:t>
      </w:r>
    </w:p>
    <w:bookmarkEnd w:id="1986"/>
    <w:bookmarkStart w:name="z2492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условных знаков, обозначений, подбирает шрифты для компьютерного набора;</w:t>
      </w:r>
    </w:p>
    <w:bookmarkEnd w:id="1987"/>
    <w:bookmarkStart w:name="z2493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и разрабатывает необходимые базы данных, формирует библиотеки шрифтов и условных знаков; </w:t>
      </w:r>
    </w:p>
    <w:bookmarkEnd w:id="1988"/>
    <w:bookmarkStart w:name="z2494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корректуру карт;</w:t>
      </w:r>
    </w:p>
    <w:bookmarkEnd w:id="1989"/>
    <w:bookmarkStart w:name="z2495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учитывает выполненную работу; </w:t>
      </w:r>
    </w:p>
    <w:bookmarkEnd w:id="1990"/>
    <w:bookmarkStart w:name="z2496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отечественные, мировые, научно-практические достижения и направления развития современной картографии;</w:t>
      </w:r>
    </w:p>
    <w:bookmarkEnd w:id="1991"/>
    <w:bookmarkStart w:name="z2497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повышает профессиональный уровень и квалификацию; </w:t>
      </w:r>
    </w:p>
    <w:bookmarkEnd w:id="1992"/>
    <w:bookmarkStart w:name="z2498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сохраняет конфиденциальность информации.</w:t>
      </w:r>
    </w:p>
    <w:bookmarkEnd w:id="1993"/>
    <w:bookmarkStart w:name="z2499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280. Должен знать: </w:t>
      </w:r>
    </w:p>
    <w:bookmarkEnd w:id="19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506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995"/>
    <w:bookmarkStart w:name="z2507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996"/>
    <w:bookmarkStart w:name="z2508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1997"/>
    <w:bookmarkStart w:name="z2509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281. Требования к квалификации: </w:t>
      </w:r>
    </w:p>
    <w:bookmarkEnd w:id="1998"/>
    <w:bookmarkStart w:name="z2510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1999"/>
    <w:bookmarkStart w:name="z2511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 и стаж работы по профессии картографа высшей категории не менее трех лет, для магистра без требований к стажу работы;</w:t>
      </w:r>
    </w:p>
    <w:bookmarkEnd w:id="2000"/>
    <w:bookmarkStart w:name="z2512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 и стаж работы по профессии картографа первой категории не менее двух лет, для магистра без требований к стажу работы;</w:t>
      </w:r>
    </w:p>
    <w:bookmarkEnd w:id="2001"/>
    <w:bookmarkStart w:name="z2513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 и стаж работы по профессии картографа не менее одного года, для магистра без требований к стажу работы;</w:t>
      </w:r>
    </w:p>
    <w:bookmarkEnd w:id="2002"/>
    <w:bookmarkStart w:name="z2514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 без требований к стажу работы.</w:t>
      </w:r>
    </w:p>
    <w:bookmarkEnd w:id="2003"/>
    <w:bookmarkStart w:name="z2515" w:id="2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Инженер-электроник</w:t>
      </w:r>
    </w:p>
    <w:bookmarkEnd w:id="2004"/>
    <w:bookmarkStart w:name="z2516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Должностные обязанности:</w:t>
      </w:r>
    </w:p>
    <w:bookmarkEnd w:id="2005"/>
    <w:bookmarkStart w:name="z2517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правильную техническую эксплуатацию, бесперебойную работу электронного оборудования; </w:t>
      </w:r>
    </w:p>
    <w:bookmarkEnd w:id="2006"/>
    <w:bookmarkStart w:name="z2518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перспективных и текущих планов и графиков работы, технического обслуживания и ремонта оборудования, мероприятий по улучшению его эксплуатации и повышению эффективности использования электронной техники; </w:t>
      </w:r>
    </w:p>
    <w:bookmarkEnd w:id="2007"/>
    <w:bookmarkStart w:name="z2519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электронно-вычислительных машин к работе, технический осмотр отдельных устройств и узлов, контролирует параметры и надежность электронных элементов оборудования, проводит тестовые проверки с целью своевременного обнаружения неисправностей, устраняет их; </w:t>
      </w:r>
    </w:p>
    <w:bookmarkEnd w:id="2008"/>
    <w:bookmarkStart w:name="z2520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наладку элементов и блоков электронно-вычислительных машин, радиоэлектронной аппаратуры и отдельных устройств, узлов; </w:t>
      </w:r>
    </w:p>
    <w:bookmarkEnd w:id="2009"/>
    <w:bookmarkStart w:name="z2521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техническое обслуживание электронной техники, обеспечивает ее работоспособное состояние, рациональное использование, проведение профилактического и текущего ремонта;</w:t>
      </w:r>
    </w:p>
    <w:bookmarkEnd w:id="2010"/>
    <w:bookmarkStart w:name="z2522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своевременному и качественному выполнению ремонтных работ согласно утвержденной документации; </w:t>
      </w:r>
    </w:p>
    <w:bookmarkEnd w:id="2011"/>
    <w:bookmarkStart w:name="z2523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над проведением ремонта и испытаний электронного оборудования, за соблюдением инструкций по эксплуатации, техническому уходу за ним; </w:t>
      </w:r>
    </w:p>
    <w:bookmarkEnd w:id="2012"/>
    <w:bookmarkStart w:name="z2524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проверке технического состояния электронного оборудования, проведении профилактических осмотров и текущего ремонта, приемке его из капитального ремонта, а также в приемке и освоении вновь вводимого в эксплуатацию электронного оборудования; </w:t>
      </w:r>
    </w:p>
    <w:bookmarkEnd w:id="2013"/>
    <w:bookmarkStart w:name="z2525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возможность подключения дополнительных внешних устройств к электронно-вычислительным машинам с целью расширения их технических возможностей, создания вычислительных комплексов; </w:t>
      </w:r>
    </w:p>
    <w:bookmarkEnd w:id="2014"/>
    <w:bookmarkStart w:name="z2526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учет и анализирует показатели использования электронного оборудования, изучает режимы работы и условия его эксплуатации, разрабатывает нормативные материалы по эксплуатации и техническому обслуживанию электронного оборудования; </w:t>
      </w:r>
    </w:p>
    <w:bookmarkEnd w:id="2015"/>
    <w:bookmarkStart w:name="z2527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заявки на электронное оборудование и запасные части к нему, техническую документацию на ремонт, отчеты о работе; </w:t>
      </w:r>
    </w:p>
    <w:bookmarkEnd w:id="2016"/>
    <w:bookmarkStart w:name="z2528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над своевременным обеспечением электронной техники запасными частями и материалами, организует хранение радиоэлектронной аппаратуры.</w:t>
      </w:r>
    </w:p>
    <w:bookmarkEnd w:id="2017"/>
    <w:bookmarkStart w:name="z2529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283. Должен знать: </w:t>
      </w:r>
    </w:p>
    <w:bookmarkEnd w:id="2018"/>
    <w:bookmarkStart w:name="z2530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иные нормативные правовые акты в области информационных технологий, методические и иные материалы по вопросам эксплуатации и ремонта электронного оборудования;</w:t>
      </w:r>
    </w:p>
    <w:bookmarkEnd w:id="2019"/>
    <w:bookmarkStart w:name="z2531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технико-эксплуатационные характеристики, конструктивные особенности, назначение и режимы работы оборудования, порядок его технической эксплуатации;</w:t>
      </w:r>
    </w:p>
    <w:bookmarkEnd w:id="2020"/>
    <w:bookmarkStart w:name="z2532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автоматической обработки информации;</w:t>
      </w:r>
    </w:p>
    <w:bookmarkEnd w:id="2021"/>
    <w:bookmarkStart w:name="z2533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формализованные языки программирования;</w:t>
      </w:r>
    </w:p>
    <w:bookmarkEnd w:id="2022"/>
    <w:bookmarkStart w:name="z2534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технических носителей информации; </w:t>
      </w:r>
    </w:p>
    <w:bookmarkEnd w:id="2023"/>
    <w:bookmarkStart w:name="z2535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системы счислений, шифров и кодов;</w:t>
      </w:r>
    </w:p>
    <w:bookmarkEnd w:id="2024"/>
    <w:bookmarkStart w:name="z2536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стандартные программы и команды, основы математического обеспечения и программирования; </w:t>
      </w:r>
    </w:p>
    <w:bookmarkEnd w:id="2025"/>
    <w:bookmarkStart w:name="z2537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разработки перспективных и текущих планов (графиков) работы и порядок составления отчетности об их выполнении;</w:t>
      </w:r>
    </w:p>
    <w:bookmarkEnd w:id="2026"/>
    <w:bookmarkStart w:name="z2538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ремонтного обслуживания;</w:t>
      </w:r>
    </w:p>
    <w:bookmarkEnd w:id="2027"/>
    <w:bookmarkStart w:name="z2539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отечественный и зарубежный опыт эксплуатации и технического обслуживания электронного оборудования;</w:t>
      </w:r>
    </w:p>
    <w:bookmarkEnd w:id="2028"/>
    <w:bookmarkStart w:name="z2540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заявок на электронное оборудование, запасные части, проведение ремонта и иной технической документации;</w:t>
      </w:r>
    </w:p>
    <w:bookmarkEnd w:id="2029"/>
    <w:bookmarkStart w:name="z2541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bookmarkEnd w:id="2030"/>
    <w:bookmarkStart w:name="z2542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трудовое законодательство, порядок внутреннего трудового распорядка, по безопасности и охране труда.</w:t>
      </w:r>
    </w:p>
    <w:bookmarkEnd w:id="2031"/>
    <w:bookmarkStart w:name="z2543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Требования к квалификации:</w:t>
      </w:r>
    </w:p>
    <w:bookmarkEnd w:id="2032"/>
    <w:bookmarkStart w:name="z2544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2033"/>
    <w:bookmarkStart w:name="z2545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инженер-электроник (электроник) первой категории: высшее (или послевузовское) образование по соответствующему направлению подготовки кадров и стаж работы в должности инженера-электроника (электроника) второй категории не менее двух лет; </w:t>
      </w:r>
    </w:p>
    <w:bookmarkEnd w:id="2034"/>
    <w:bookmarkStart w:name="z2546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инженер-электроник (электроник) второй категории: высшее (или послевузовское) образование по соответствующему направлению подготовки кадров и стаж работы в должности инженера-электроника (электроника) без категории не менее трех лет; </w:t>
      </w:r>
    </w:p>
    <w:bookmarkEnd w:id="2035"/>
    <w:bookmarkStart w:name="z2547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инженер-электроник (электроник)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первой категории не менее трех лет.</w:t>
      </w:r>
    </w:p>
    <w:bookmarkEnd w:id="2036"/>
    <w:bookmarkStart w:name="z2548" w:id="2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4. Лесные селекционно-семеноводческие организации</w:t>
      </w:r>
    </w:p>
    <w:bookmarkEnd w:id="2037"/>
    <w:bookmarkStart w:name="z2549" w:id="20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Должности руководителей</w:t>
      </w:r>
    </w:p>
    <w:bookmarkEnd w:id="2038"/>
    <w:bookmarkStart w:name="z2550" w:id="20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Генеральный директор</w:t>
      </w:r>
    </w:p>
    <w:bookmarkEnd w:id="2039"/>
    <w:bookmarkStart w:name="z2551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Должностные обязанности:</w:t>
      </w:r>
    </w:p>
    <w:bookmarkEnd w:id="2040"/>
    <w:bookmarkStart w:name="z2552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в соответствии с действующим законодательством производственную, хозяйственную и финансово-экономическую деятельность организации;</w:t>
      </w:r>
    </w:p>
    <w:bookmarkEnd w:id="2041"/>
    <w:bookmarkStart w:name="z2553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решения, обеспечивает сохранность и эффективное использование имущества организации;</w:t>
      </w:r>
    </w:p>
    <w:bookmarkEnd w:id="2042"/>
    <w:bookmarkStart w:name="z2554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государственную политику в области лесной селекции и семеноводства;</w:t>
      </w:r>
    </w:p>
    <w:bookmarkEnd w:id="2043"/>
    <w:bookmarkStart w:name="z2555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предприятия квалифицированными кадрами, рациональному использованию и развитию их профессиональных знаний и опыта, систематическому повышению квалификации работников, созданию оптимальных условий труда, соблюдению требований трудового законодательства, трудовой дисциплины;</w:t>
      </w:r>
    </w:p>
    <w:bookmarkEnd w:id="2044"/>
    <w:bookmarkStart w:name="z2556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трудовой мотивации, инициативы и активности работников;</w:t>
      </w:r>
    </w:p>
    <w:bookmarkEnd w:id="2045"/>
    <w:bookmarkStart w:name="z2557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противодействию коррупции;</w:t>
      </w:r>
    </w:p>
    <w:bookmarkEnd w:id="2046"/>
    <w:bookmarkStart w:name="z2558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 и дает поручения, обязательные для всех работников;</w:t>
      </w:r>
    </w:p>
    <w:bookmarkEnd w:id="2047"/>
    <w:bookmarkStart w:name="z2559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и увольнение работников, кроме назначаемых вышестоящим органом, применяет меры поощрения и налагает дисциплинарные взыскания на работников;</w:t>
      </w:r>
    </w:p>
    <w:bookmarkEnd w:id="2048"/>
    <w:bookmarkStart w:name="z2560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распределяет обязанности заместителей, руководителей и работников структурных подразделений;</w:t>
      </w:r>
    </w:p>
    <w:bookmarkEnd w:id="2049"/>
    <w:bookmarkStart w:name="z2561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планы работы предприятия, организует и обеспечивает их выполнение;</w:t>
      </w:r>
    </w:p>
    <w:bookmarkEnd w:id="2050"/>
    <w:bookmarkStart w:name="z2562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основные направления развития лесного семеноводства, организации лесосеменного дела и создания постоянной лесосеменной базы, а также питомнического хозяйства на предприятии.</w:t>
      </w:r>
    </w:p>
    <w:bookmarkEnd w:id="2051"/>
    <w:bookmarkStart w:name="z2563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286. Должен знать: </w:t>
      </w:r>
    </w:p>
    <w:bookmarkEnd w:id="20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570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053"/>
    <w:bookmarkStart w:name="z2571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054"/>
    <w:bookmarkStart w:name="z2572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055"/>
    <w:bookmarkStart w:name="z2573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Требования к квалификации:</w:t>
      </w:r>
    </w:p>
    <w:bookmarkEnd w:id="2056"/>
    <w:bookmarkStart w:name="z2574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(биология, биотехнология) и стаж работы на руководящих должностях в организациях лесного хозяйства или особо охраняемых природных территорий не менее пяти лет.</w:t>
      </w:r>
    </w:p>
    <w:bookmarkEnd w:id="2057"/>
    <w:bookmarkStart w:name="z2575" w:id="20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генерального директора</w:t>
      </w:r>
    </w:p>
    <w:bookmarkEnd w:id="2058"/>
    <w:bookmarkStart w:name="z2576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Должностные обязанности:</w:t>
      </w:r>
    </w:p>
    <w:bookmarkEnd w:id="2059"/>
    <w:bookmarkStart w:name="z2577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организует работу под общим руководством генерального директора в соответствии с распределением обязанностей;</w:t>
      </w:r>
    </w:p>
    <w:bookmarkEnd w:id="2060"/>
    <w:bookmarkStart w:name="z2578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и реализацию стратегии развития предприятия по курируемому направлению;</w:t>
      </w:r>
    </w:p>
    <w:bookmarkEnd w:id="2061"/>
    <w:bookmarkStart w:name="z2579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планов работы, обеспечивает работу по их выполнению;</w:t>
      </w:r>
    </w:p>
    <w:bookmarkEnd w:id="2062"/>
    <w:bookmarkStart w:name="z2580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руководство работой хозяйственной и технической служб, обеспечивающих функционирование систем освещения, отопления, вентиляции, кондиционирования и другого оборудования;</w:t>
      </w:r>
    </w:p>
    <w:bookmarkEnd w:id="2063"/>
    <w:bookmarkStart w:name="z2581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компетенции решает вопросы финансовой, экономической, производственно-хозяйственной деятельности;</w:t>
      </w:r>
    </w:p>
    <w:bookmarkEnd w:id="2064"/>
    <w:bookmarkStart w:name="z2582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имущества организации, его эффективное и рациональное использование;</w:t>
      </w:r>
    </w:p>
    <w:bookmarkEnd w:id="2065"/>
    <w:bookmarkStart w:name="z2583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проведению технических и производственно-хозяйственных мероприятий по охране, защите, воспроизводству лесов. </w:t>
      </w:r>
    </w:p>
    <w:bookmarkEnd w:id="2066"/>
    <w:bookmarkStart w:name="z2584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перспективный план повышения квалификации работников;</w:t>
      </w:r>
    </w:p>
    <w:bookmarkEnd w:id="2067"/>
    <w:bookmarkStart w:name="z2585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и обеспечивает охрану, защиту, воспроизводство лесов и лесоразведение, регулирует лесопользование на территории государственного лесного фонда, находящегося в ведении предприятия;</w:t>
      </w:r>
    </w:p>
    <w:bookmarkEnd w:id="2068"/>
    <w:bookmarkStart w:name="z2586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правил внутреннего трудового распорядка, требований безопасности и охраны труда, соблюдение режима охраны архива, пожарной безопасности, санитарно-эпидемиологических норм.</w:t>
      </w:r>
    </w:p>
    <w:bookmarkEnd w:id="2069"/>
    <w:bookmarkStart w:name="z2587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Должен знать:</w:t>
      </w:r>
    </w:p>
    <w:bookmarkEnd w:id="20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594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071"/>
    <w:bookmarkStart w:name="z2595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072"/>
    <w:bookmarkStart w:name="z2596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073"/>
    <w:bookmarkStart w:name="z2597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Требования к квалификации:</w:t>
      </w:r>
    </w:p>
    <w:bookmarkEnd w:id="2074"/>
    <w:bookmarkStart w:name="z2598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на руководящих должностях в организациях лесного хозяйства или особо охраняемых природных территорий не менее четырех лет.</w:t>
      </w:r>
    </w:p>
    <w:bookmarkEnd w:id="2075"/>
    <w:bookmarkStart w:name="z2599" w:id="20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Директор филиала</w:t>
      </w:r>
    </w:p>
    <w:bookmarkEnd w:id="2076"/>
    <w:bookmarkStart w:name="z2600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Должностные обязанности:</w:t>
      </w:r>
    </w:p>
    <w:bookmarkEnd w:id="2077"/>
    <w:bookmarkStart w:name="z2601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филиала и отвечает за сохранность имущества филиала, соблюдение сметно-финансовой, договорной и трудовой дисциплины и хозяйственное ведение дел, организует выполнение лесохозяйственных, лесокультурных, хозяйственных, лесозащитных и рекреационных работ;</w:t>
      </w:r>
    </w:p>
    <w:bookmarkEnd w:id="2078"/>
    <w:bookmarkStart w:name="z2602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производственно-хозяйственной, деятельности филиала;</w:t>
      </w:r>
    </w:p>
    <w:bookmarkEnd w:id="2079"/>
    <w:bookmarkStart w:name="z2603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компетенции, издает приказы по филиалу, в соответствии с трудовым законодательством принимает и увольняет работников, принимает меры поощрения и налагает взыскания на работников филиала;</w:t>
      </w:r>
    </w:p>
    <w:bookmarkEnd w:id="2080"/>
    <w:bookmarkStart w:name="z2604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ведение государственного мониторинга лесного фонда, государственного мониторинга лесов, участвует в работах по ведению государственного лесного кадастра;</w:t>
      </w:r>
    </w:p>
    <w:bookmarkEnd w:id="2081"/>
    <w:bookmarkStart w:name="z2605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Должен знать:</w:t>
      </w:r>
    </w:p>
    <w:bookmarkEnd w:id="20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613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083"/>
    <w:bookmarkStart w:name="z2614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084"/>
    <w:bookmarkStart w:name="z2615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085"/>
    <w:bookmarkStart w:name="z2616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293. Требования к квалификации: </w:t>
      </w:r>
    </w:p>
    <w:bookmarkEnd w:id="2086"/>
    <w:bookmarkStart w:name="z2617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организациях лесного хозяйства или особо охраняемых природных территорий не менее пяти лет, в том числе на руководящих должностях не менее двух лет.</w:t>
      </w:r>
    </w:p>
    <w:bookmarkEnd w:id="2087"/>
    <w:bookmarkStart w:name="z2618" w:id="20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Заместитель директора филиала</w:t>
      </w:r>
    </w:p>
    <w:bookmarkEnd w:id="2088"/>
    <w:bookmarkStart w:name="z2619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Должностные обязанности:</w:t>
      </w:r>
    </w:p>
    <w:bookmarkEnd w:id="2089"/>
    <w:bookmarkStart w:name="z2620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в курируемой деятельности и обеспечивает выполнение производственных заданий по всем видам работ лесохозяйственной, и ограниченно-хозяйственной деятельности;</w:t>
      </w:r>
    </w:p>
    <w:bookmarkEnd w:id="2090"/>
    <w:bookmarkStart w:name="z2621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осуществляет планы производственно-хозяйственных мероприятий подведомственных лесничеств и в целом по филиалу, а также обеспечивает и осуществляет контроль по улучшению санитарного состояния лесных питомников;</w:t>
      </w:r>
    </w:p>
    <w:bookmarkEnd w:id="2091"/>
    <w:bookmarkStart w:name="z2622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обеспечивает выполнение лесоустроительных, проектно-изыскательных работ, проведение единовременного государственного учета лесного фонда, мероприятий по безопасности и охране труда, по улучшению условий труда;</w:t>
      </w:r>
    </w:p>
    <w:bookmarkEnd w:id="2092"/>
    <w:bookmarkStart w:name="z2623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основные направления развития лесного семеноводства, организации лесосеменного дела и создания постоянной лесосеменной базы, а также питомнического хозяйства в филиале;</w:t>
      </w:r>
    </w:p>
    <w:bookmarkEnd w:id="2093"/>
    <w:bookmarkStart w:name="z2624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мероприятий по повышению технических знаний работников инспекторской службы филиала;</w:t>
      </w:r>
    </w:p>
    <w:bookmarkEnd w:id="2094"/>
    <w:bookmarkStart w:name="z2625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мероприятия по подготовке к пожароопасному периоду.</w:t>
      </w:r>
    </w:p>
    <w:bookmarkEnd w:id="2095"/>
    <w:bookmarkStart w:name="z2626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Должен знать:</w:t>
      </w:r>
    </w:p>
    <w:bookmarkEnd w:id="20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633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097"/>
    <w:bookmarkStart w:name="z2634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098"/>
    <w:bookmarkStart w:name="z2635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099"/>
    <w:bookmarkStart w:name="z2636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296. Требования к квалификации: </w:t>
      </w:r>
    </w:p>
    <w:bookmarkEnd w:id="2100"/>
    <w:bookmarkStart w:name="z2637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растениеводство (агрономия, почвоведение и агрохимия, плодоовощеводство, защита и карантин растений) и стаж работы в организациях лесного хозяйства или особо охраняемых природных территорий не менее пяти лет.</w:t>
      </w:r>
    </w:p>
    <w:bookmarkEnd w:id="2101"/>
    <w:bookmarkStart w:name="z2638" w:id="2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Руководитель структурного подразделения (управления, отдела, сектора, группы)</w:t>
      </w:r>
    </w:p>
    <w:bookmarkEnd w:id="2102"/>
    <w:bookmarkStart w:name="z2639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297. Должностные обязанности: </w:t>
      </w:r>
    </w:p>
    <w:bookmarkEnd w:id="2103"/>
    <w:bookmarkStart w:name="z2640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деятельность структурного подразделения в соответствии с Положением о подразделении;</w:t>
      </w:r>
    </w:p>
    <w:bookmarkEnd w:id="2104"/>
    <w:bookmarkStart w:name="z2641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перспективных планов работы организации;</w:t>
      </w:r>
    </w:p>
    <w:bookmarkEnd w:id="2105"/>
    <w:bookmarkStart w:name="z2642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в курируемой деятельности и обеспечивает выполнение производственных заданий по всем видам работ;</w:t>
      </w:r>
    </w:p>
    <w:bookmarkEnd w:id="2106"/>
    <w:bookmarkStart w:name="z2643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основные направления развития лесного семеноводства, организации лесосеменного дела и создания постоянной лесосеменной базы, а также питомнического хозяйства в подразделении;</w:t>
      </w:r>
    </w:p>
    <w:bookmarkEnd w:id="2107"/>
    <w:bookmarkStart w:name="z2644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специалистов структурного подразделения по повышению теоретических и практических знаний, осуществляет контроль за соблюдением и выполнением работниками должностных инструкций, правил;</w:t>
      </w:r>
    </w:p>
    <w:bookmarkEnd w:id="2108"/>
    <w:bookmarkStart w:name="z2645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повышения квалификации работников;</w:t>
      </w:r>
    </w:p>
    <w:bookmarkEnd w:id="2109"/>
    <w:bookmarkStart w:name="z2646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Должен знать:</w:t>
      </w:r>
    </w:p>
    <w:bookmarkEnd w:id="2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653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111"/>
    <w:bookmarkStart w:name="z2654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112"/>
    <w:bookmarkStart w:name="z2655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113"/>
    <w:bookmarkStart w:name="z2656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299. Требования к квалификации: </w:t>
      </w:r>
    </w:p>
    <w:bookmarkEnd w:id="2114"/>
    <w:bookmarkStart w:name="z2657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растениеводство (агрономия, почвоведение и агрохимия, плодоовощеводство, защита и карантин растений) и стаж работы по соответствующему профилю организации не менее пяти лет.</w:t>
      </w:r>
    </w:p>
    <w:bookmarkEnd w:id="2115"/>
    <w:bookmarkStart w:name="z2658" w:id="2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Начальник лесного питомника</w:t>
      </w:r>
    </w:p>
    <w:bookmarkEnd w:id="2116"/>
    <w:bookmarkStart w:name="z2659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300. Должностные обязанности: </w:t>
      </w:r>
    </w:p>
    <w:bookmarkEnd w:id="2117"/>
    <w:bookmarkStart w:name="z2660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производственно-хозяйственной деятельностью лесного питомника по выращиванию посадочного материала; </w:t>
      </w:r>
    </w:p>
    <w:bookmarkEnd w:id="2118"/>
    <w:bookmarkStart w:name="z2661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установленного производственного плана лесного питомника и качество работ в установленные сроки, внедрение мероприятий по научной организации труда;</w:t>
      </w:r>
    </w:p>
    <w:bookmarkEnd w:id="2119"/>
    <w:bookmarkStart w:name="z2662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расчет потребности в посадочном материале; </w:t>
      </w:r>
    </w:p>
    <w:bookmarkEnd w:id="2120"/>
    <w:bookmarkStart w:name="z2663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формирование бригад для работ в питомнике (их количественный и профессионально-квалификационный состав); </w:t>
      </w:r>
    </w:p>
    <w:bookmarkEnd w:id="2121"/>
    <w:bookmarkStart w:name="z2664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 соответствии с утвержденным планом отбор образцов лесных семян и отправку их на лесосеменную станцию для контроля качества, выращивание и реализацию посадочного материала; </w:t>
      </w:r>
    </w:p>
    <w:bookmarkEnd w:id="2122"/>
    <w:bookmarkStart w:name="z2665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использование семян высокого качества для выращивания посадочного материала, и эффективное использование производственных площадей, удобрений, оборудования, машин и механизмов; </w:t>
      </w:r>
    </w:p>
    <w:bookmarkEnd w:id="2123"/>
    <w:bookmarkStart w:name="z2666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ведение технической документации и установленной отчетности по питомнику, выполнение рабочими норм выработки, повышение квалификации работников; </w:t>
      </w:r>
    </w:p>
    <w:bookmarkEnd w:id="2124"/>
    <w:bookmarkStart w:name="z2667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учет и приемку выполненных работ, обеспечивает их качество; изучает передовой опыт в организации работ в питомнике; </w:t>
      </w:r>
    </w:p>
    <w:bookmarkEnd w:id="2125"/>
    <w:bookmarkStart w:name="z2668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трудовой дисциплины, правил безопасности и охраны труда, производственной санитарии и противопожарной безопасности.</w:t>
      </w:r>
    </w:p>
    <w:bookmarkEnd w:id="2126"/>
    <w:bookmarkStart w:name="z2669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301. Должен знать: </w:t>
      </w:r>
    </w:p>
    <w:bookmarkEnd w:id="2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676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128"/>
    <w:bookmarkStart w:name="z2677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129"/>
    <w:bookmarkStart w:name="z2678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130"/>
    <w:bookmarkStart w:name="z2679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растениеводство (агрономия, почвоведение и агрохимия, плодоовощеводство, защита и карантин растений) и стаж работы по соответствующему профилю организации не менее одного года или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и стаж работы по соответствующему профилю организациях не менее трех лет.</w:t>
      </w:r>
    </w:p>
    <w:bookmarkEnd w:id="2131"/>
    <w:bookmarkStart w:name="z2680" w:id="2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Главный инженер по воспроизводству лесов и лесоразведению</w:t>
      </w:r>
    </w:p>
    <w:bookmarkEnd w:id="2132"/>
    <w:bookmarkStart w:name="z2681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303. Должностные обязанности: </w:t>
      </w:r>
    </w:p>
    <w:bookmarkEnd w:id="2133"/>
    <w:bookmarkStart w:name="z2682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генерального директора, его заместителей;</w:t>
      </w:r>
    </w:p>
    <w:bookmarkEnd w:id="2134"/>
    <w:bookmarkStart w:name="z2683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координирует работу по своевременному восстановлению лесов на вырубках, гарях и земель государственного лесного фонда, улучшению породного состава лесов и увеличению их производительности;</w:t>
      </w:r>
    </w:p>
    <w:bookmarkEnd w:id="2135"/>
    <w:bookmarkStart w:name="z2684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объемы работ в государственном лесном фонде по воспроизводству лесов и лесоразведению в соответствии с проектами, разработанными лесоустроительными и другими проектно-изыскательскими организациями, специализирующимися в этой области;</w:t>
      </w:r>
    </w:p>
    <w:bookmarkEnd w:id="2136"/>
    <w:bookmarkStart w:name="z2685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созданию временных и постоянных лесосеменных участков, лесосеменных плантаций на участках государственного лесного фонда предприятия;</w:t>
      </w:r>
    </w:p>
    <w:bookmarkEnd w:id="2137"/>
    <w:bookmarkStart w:name="z2686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заготовку, переработку и хранение лесных семян, своевременностью проведения и соблюдения технологии лесокультурных и лесопитомнических работ, а также соблюдение правил по безопасности и охране труда, при организации и выполнении этих работ;</w:t>
      </w:r>
    </w:p>
    <w:bookmarkEnd w:id="2138"/>
    <w:bookmarkStart w:name="z2687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посевные качества лесных семян, степень их энтомологической и фитопатологической зараженности;</w:t>
      </w:r>
    </w:p>
    <w:bookmarkEnd w:id="2139"/>
    <w:bookmarkStart w:name="z2688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документы, определяющие качество семян в соответствии с требованиями стандартов;</w:t>
      </w:r>
    </w:p>
    <w:bookmarkEnd w:id="2140"/>
    <w:bookmarkStart w:name="z2689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всех видов отчетности, информаций в вышестоящие организации по воспроизводству лесов и лесоразведению;</w:t>
      </w:r>
    </w:p>
    <w:bookmarkEnd w:id="2141"/>
    <w:bookmarkStart w:name="z2690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рационализаторские предложения по совершенствованию технологии и средств механизации лесовосстановительных работ.</w:t>
      </w:r>
    </w:p>
    <w:bookmarkEnd w:id="2142"/>
    <w:bookmarkStart w:name="z2691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304. Должен знать: </w:t>
      </w:r>
    </w:p>
    <w:bookmarkEnd w:id="2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698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144"/>
    <w:bookmarkStart w:name="z2699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145"/>
    <w:bookmarkStart w:name="z2700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146"/>
    <w:bookmarkStart w:name="z2701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Требования к квалификации:</w:t>
      </w:r>
    </w:p>
    <w:bookmarkEnd w:id="2147"/>
    <w:bookmarkStart w:name="z2702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по соответствующему направлению подготовки кадров: лесное хозяйство (лесные ресурсы и лесоводство), растениеводство (агрономия, почвоведение и агрохимия, плодоовощеводство, защита и карантин растений) и стаж работы по специальности не менее одного года, или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 и стаж работы в соответствующих профилю организациях не менее трех лет.</w:t>
      </w:r>
    </w:p>
    <w:bookmarkEnd w:id="2148"/>
    <w:bookmarkStart w:name="z2703" w:id="2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Главный инженер лесопатолог</w:t>
      </w:r>
    </w:p>
    <w:bookmarkEnd w:id="2149"/>
    <w:bookmarkStart w:name="z2704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306. Должностные обязанности: </w:t>
      </w:r>
    </w:p>
    <w:bookmarkEnd w:id="2150"/>
    <w:bookmarkStart w:name="z2705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директора, его заместителей;</w:t>
      </w:r>
    </w:p>
    <w:bookmarkEnd w:id="2151"/>
    <w:bookmarkStart w:name="z2706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лесопатологические обследования для разработки проектов санитарно-оздоровительных и истребительных мероприятий, направленных на улучшение санитарного состояния леса и сохранения его защитных и санитарно-гигиенических функций на территории лесничества с руководителями лесничеств; </w:t>
      </w:r>
    </w:p>
    <w:bookmarkEnd w:id="2152"/>
    <w:bookmarkStart w:name="z2707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видовой состав вредителей и болезней леса, их численность и распространение на территории лесничества с руководителями лесничеств;</w:t>
      </w:r>
    </w:p>
    <w:bookmarkEnd w:id="2153"/>
    <w:bookmarkStart w:name="z2708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и уточняет границы очагов вредителей и болезней леса, санитарное и лесопатологическое состояние насаждений;</w:t>
      </w:r>
    </w:p>
    <w:bookmarkEnd w:id="2154"/>
    <w:bookmarkStart w:name="z2709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видовой состав вредителей и болезней леса, их численность и распространение, проводит анализ состояния популяции вредителей;</w:t>
      </w:r>
    </w:p>
    <w:bookmarkEnd w:id="2155"/>
    <w:bookmarkStart w:name="z2710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на основании полученных данных прогноз дальнейшего развития популяции вредителей и подготавливает предложения о целесообразности проведения истребительных мероприятий или объемах санитарных рубок и лесозащитных мероприятий;</w:t>
      </w:r>
    </w:p>
    <w:bookmarkEnd w:id="2156"/>
    <w:bookmarkStart w:name="z2711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комплекс лесозащитных, лесохозяйственных и организационных мероприятий, направленных на оздоровление насаждений, а также сохранение и повышение их защитных и санитарно-гигиенических функций;</w:t>
      </w:r>
    </w:p>
    <w:bookmarkEnd w:id="2157"/>
    <w:bookmarkStart w:name="z2712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обрабатывает материалы наблюдения, составляет сводные ведомости очагов вредителей и болезней леса, ведомости проектируемых санитарно-оздоровительных мероприятий и проводит необходимые расчеты для составления проектов проведения наземной и авиационной обработки очагов вредителей леса;</w:t>
      </w:r>
    </w:p>
    <w:bookmarkEnd w:id="2158"/>
    <w:bookmarkStart w:name="z2713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 об административных правонарушениях в области лесного законодательства Республики Казахстан в соответствии с Кодексом об административных правонарушениях;</w:t>
      </w:r>
    </w:p>
    <w:bookmarkEnd w:id="2159"/>
    <w:bookmarkStart w:name="z2714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 рабочими инструктаж по безопасности и охране труда при проведении лесозащитных работ.</w:t>
      </w:r>
    </w:p>
    <w:bookmarkEnd w:id="2160"/>
    <w:bookmarkStart w:name="z2715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307. Должен знать: </w:t>
      </w:r>
    </w:p>
    <w:bookmarkEnd w:id="2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722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162"/>
    <w:bookmarkStart w:name="z2723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163"/>
    <w:bookmarkStart w:name="z2724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164"/>
    <w:bookmarkStart w:name="z2725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Требования к квалификации:</w:t>
      </w:r>
    </w:p>
    <w:bookmarkEnd w:id="2165"/>
    <w:bookmarkStart w:name="z2726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по соответствующему направлению подготовки кадров: лесное хозяйство (лесные ресурсы и лесоводство), растениеводство (защита и карантин растений) и стаж работы в соответствующих профилю организациях не менее одного года или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агрономия (агроном по защите растений) и стаж работы в соответствующих профилю организациях не менее трех лет.</w:t>
      </w:r>
    </w:p>
    <w:bookmarkEnd w:id="2166"/>
    <w:bookmarkStart w:name="z2727" w:id="2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Главный инженер по охране и защите леса</w:t>
      </w:r>
    </w:p>
    <w:bookmarkEnd w:id="2167"/>
    <w:bookmarkStart w:name="z2728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309. Должностные обязанности: </w:t>
      </w:r>
    </w:p>
    <w:bookmarkEnd w:id="2168"/>
    <w:bookmarkStart w:name="z2729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должностные обязанности под общим руководством директора и его заместителей; </w:t>
      </w:r>
    </w:p>
    <w:bookmarkEnd w:id="2169"/>
    <w:bookmarkStart w:name="z2730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проведению мероприятий по предупреждению лесных пожаров, своевременному их обнаружению и ликвидации; </w:t>
      </w:r>
    </w:p>
    <w:bookmarkEnd w:id="2170"/>
    <w:bookmarkStart w:name="z2731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охране лесов от незаконных порубок и нарушений лесного законодательства Республики Казахстан; </w:t>
      </w:r>
    </w:p>
    <w:bookmarkEnd w:id="2171"/>
    <w:bookmarkStart w:name="z2732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мероприятий по противопожарному и санитарному обустройству территорий государственного лесного фонда;</w:t>
      </w:r>
    </w:p>
    <w:bookmarkEnd w:id="2172"/>
    <w:bookmarkStart w:name="z2733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и обеспечивает работу противопожарной службы, состояние и правильное использование противопожарной техники и инвентаря, строительство и ремонт наблюдательных вышек, телефонной и радиосвязи;</w:t>
      </w:r>
    </w:p>
    <w:bookmarkEnd w:id="2173"/>
    <w:bookmarkStart w:name="z2734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и осуществляет обходы территорий; </w:t>
      </w:r>
    </w:p>
    <w:bookmarkEnd w:id="2174"/>
    <w:bookmarkStart w:name="z2735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соблюдение физическими и юридическими лицами правил пожарной безопасности и санитарных правил в лесах, а также работу государственной лесной охраны в лесничествах; </w:t>
      </w:r>
    </w:p>
    <w:bookmarkEnd w:id="2175"/>
    <w:bookmarkStart w:name="z2736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наземной и авиационной охраны лесов; </w:t>
      </w:r>
    </w:p>
    <w:bookmarkEnd w:id="2176"/>
    <w:bookmarkStart w:name="z2737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ведение на территории государственного лесного фонда лесопатологического мониторинга, работ по борьбе с вредителями и болезнями леса, а также заявки на химикаты, машины и оборудования, применяемые при борьбе с пожарами и вредителями леса; </w:t>
      </w:r>
    </w:p>
    <w:bookmarkEnd w:id="2177"/>
    <w:bookmarkStart w:name="z2738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протоколы об административных правонарушениях в области лесного законодательства Республики Казахстан в соответствии с Кодексом Республики Казахстан об административных правонарушениях; </w:t>
      </w:r>
    </w:p>
    <w:bookmarkEnd w:id="2178"/>
    <w:bookmarkStart w:name="z2739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 за правильным и своевременным оформлением протоколов и обеспечивает передачу протоколов в правоохранительные органы и суды для взыскания штрафов и исков; </w:t>
      </w:r>
    </w:p>
    <w:bookmarkEnd w:id="2179"/>
    <w:bookmarkStart w:name="z2740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материально-техническое снабжение лесной охраны форменным обмундированием, транспортными средствами, клеймами, нагрудными знаками, служебными удостоверениями и оружием; </w:t>
      </w:r>
    </w:p>
    <w:bookmarkEnd w:id="2180"/>
    <w:bookmarkStart w:name="z2741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обучение по повышению квалификации работников государственной лесной охраны, временных пожарных сторожей и личного состава пожарных команд; </w:t>
      </w:r>
    </w:p>
    <w:bookmarkEnd w:id="2181"/>
    <w:bookmarkStart w:name="z2742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 договоров с другими организациями по привлечению их сил и средств на ликвидацию крупных пожаров; </w:t>
      </w:r>
    </w:p>
    <w:bookmarkEnd w:id="2182"/>
    <w:bookmarkStart w:name="z2743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и отчетность по охране и защите леса.</w:t>
      </w:r>
    </w:p>
    <w:bookmarkEnd w:id="2183"/>
    <w:bookmarkStart w:name="z2744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Должен знать:</w:t>
      </w:r>
    </w:p>
    <w:bookmarkEnd w:id="2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751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185"/>
    <w:bookmarkStart w:name="z2752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186"/>
    <w:bookmarkStart w:name="z2753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187"/>
    <w:bookmarkStart w:name="z2754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Требования к квалификации:</w:t>
      </w:r>
    </w:p>
    <w:bookmarkEnd w:id="2188"/>
    <w:bookmarkStart w:name="z2755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по соответствующему направлению подготовки кадров: лесное хозяйство (лесные ресурсы и лесоводство), растениеводство (защита и карантин растений), и стаж работы в соответствующих профилю организациях не менее одного года, или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 и стаж работы в соответствующих профилю организациях не менее трех лет.</w:t>
      </w:r>
    </w:p>
    <w:bookmarkEnd w:id="2189"/>
    <w:bookmarkStart w:name="z2756" w:id="2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Руководитель лесничества (лесничий)</w:t>
      </w:r>
    </w:p>
    <w:bookmarkEnd w:id="2190"/>
    <w:bookmarkStart w:name="z2757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312. Должностные обязанности: </w:t>
      </w:r>
    </w:p>
    <w:bookmarkEnd w:id="2191"/>
    <w:bookmarkStart w:name="z2758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должностные обязанности под общим руководством директора и его заместителей; </w:t>
      </w:r>
    </w:p>
    <w:bookmarkEnd w:id="2192"/>
    <w:bookmarkStart w:name="z2759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компетенции осуществляет руководство производственно-хозяйственной деятельности лесничества; </w:t>
      </w:r>
    </w:p>
    <w:bookmarkEnd w:id="2193"/>
    <w:bookmarkStart w:name="z2760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организует работы по охране:</w:t>
      </w:r>
    </w:p>
    <w:bookmarkEnd w:id="2194"/>
    <w:bookmarkStart w:name="z2761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лесов от пожаров;</w:t>
      </w:r>
    </w:p>
    <w:bookmarkEnd w:id="2195"/>
    <w:bookmarkStart w:name="z2762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незаконных рубок и лесонарушений;</w:t>
      </w:r>
    </w:p>
    <w:bookmarkEnd w:id="2196"/>
    <w:bookmarkStart w:name="z2763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защите лесов от вредных насекомых и болезней леса;</w:t>
      </w:r>
    </w:p>
    <w:bookmarkEnd w:id="2197"/>
    <w:bookmarkStart w:name="z2764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работы по лесосеменному делу;</w:t>
      </w:r>
    </w:p>
    <w:bookmarkEnd w:id="2198"/>
    <w:bookmarkStart w:name="z2765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воспроизводству лесов;</w:t>
      </w:r>
    </w:p>
    <w:bookmarkEnd w:id="2199"/>
    <w:bookmarkStart w:name="z2766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отпуск древесины на корню; </w:t>
      </w:r>
    </w:p>
    <w:bookmarkEnd w:id="2200"/>
    <w:bookmarkStart w:name="z2767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годовых оперативных планов противопожарных мероприятий по своему лесничеству; </w:t>
      </w:r>
    </w:p>
    <w:bookmarkEnd w:id="2201"/>
    <w:bookmarkStart w:name="z2768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всеми работающими в лесу правил пожарной безопасности; </w:t>
      </w:r>
    </w:p>
    <w:bookmarkEnd w:id="2202"/>
    <w:bookmarkStart w:name="z2769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тушением лесных пожаров на территории лесничества;</w:t>
      </w:r>
    </w:p>
    <w:bookmarkEnd w:id="2203"/>
    <w:bookmarkStart w:name="z2770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освидетельствование мест рубок и заготовленной древесины; </w:t>
      </w:r>
    </w:p>
    <w:bookmarkEnd w:id="2204"/>
    <w:bookmarkStart w:name="z2771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надзор за состоянием лесов в лесничестве;</w:t>
      </w:r>
    </w:p>
    <w:bookmarkEnd w:id="2205"/>
    <w:bookmarkStart w:name="z2772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рациональное использование лесных ресурсов; </w:t>
      </w:r>
    </w:p>
    <w:bookmarkEnd w:id="2206"/>
    <w:bookmarkStart w:name="z2773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лесозаготовителям;</w:t>
      </w:r>
    </w:p>
    <w:bookmarkEnd w:id="2207"/>
    <w:bookmarkStart w:name="z2774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правильность лесопользования в лесах, закрепленных в долгосрочное лесопользование;</w:t>
      </w:r>
    </w:p>
    <w:bookmarkEnd w:id="2208"/>
    <w:bookmarkStart w:name="z2775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лесоустроительным и другим проектно-изыскательным партиям в выполнении полевых работ на территории лесничества, проверяет качество этих работ; </w:t>
      </w:r>
    </w:p>
    <w:bookmarkEnd w:id="2209"/>
    <w:bookmarkStart w:name="z2776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обучения работников государственной лесной охраны лесничества по ведению лесохозяйственных, лесокультурных, лесозащитных, противопожарных работ, а также обучение и инструктаж по безопасности и охране труда и производственной санитарии; </w:t>
      </w:r>
    </w:p>
    <w:bookmarkEnd w:id="2210"/>
    <w:bookmarkStart w:name="z2777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мероприятий по безопасности и охране труда, соблюдение трудового законодательства. </w:t>
      </w:r>
    </w:p>
    <w:bookmarkEnd w:id="2211"/>
    <w:bookmarkStart w:name="z2778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313. Должен знать: </w:t>
      </w:r>
    </w:p>
    <w:bookmarkEnd w:id="2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785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213"/>
    <w:bookmarkStart w:name="z2786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214"/>
    <w:bookmarkStart w:name="z2787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215"/>
    <w:bookmarkStart w:name="z2788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314. Требования к квалификации: </w:t>
      </w:r>
    </w:p>
    <w:bookmarkEnd w:id="2216"/>
    <w:bookmarkStart w:name="z2789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растениеводство (агрономия, почвоведение и агрохимия, плодоовощеводство, защита и карантин растений) и стаж работы по соответствующему профилю организации не менее трех лет.</w:t>
      </w:r>
    </w:p>
    <w:bookmarkEnd w:id="2217"/>
    <w:bookmarkStart w:name="z2790" w:id="2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Должности специалистов</w:t>
      </w:r>
    </w:p>
    <w:bookmarkEnd w:id="2218"/>
    <w:bookmarkStart w:name="z2791" w:id="2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Инженер по воспроизводству лесов и лесоразведению</w:t>
      </w:r>
    </w:p>
    <w:bookmarkEnd w:id="2219"/>
    <w:bookmarkStart w:name="z2792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315. Должностные обязанности: </w:t>
      </w:r>
    </w:p>
    <w:bookmarkEnd w:id="2220"/>
    <w:bookmarkStart w:name="z2793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генерального директора, его заместителей и руководителя отдела;</w:t>
      </w:r>
    </w:p>
    <w:bookmarkEnd w:id="2221"/>
    <w:bookmarkStart w:name="z2794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координирует работу по своевременному восстановлению лесов на вырубках, гарях и земель государственного лесного фонда, улучшению породного состава лесов и увеличению их производительности;</w:t>
      </w:r>
    </w:p>
    <w:bookmarkEnd w:id="2222"/>
    <w:bookmarkStart w:name="z2795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объемы работ в государственном лесном фонде по воспроизводству лесов и лесоразведению в соответствии с проектами, разработанными лесоустроительными и другими проектно-изыскательскими организациями, специализирующимися в этой области;</w:t>
      </w:r>
    </w:p>
    <w:bookmarkEnd w:id="2223"/>
    <w:bookmarkStart w:name="z2796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созданию временных и постоянных лесосеменных участков, лесосеменных плантаций на участках государственного лесного фонда </w:t>
      </w:r>
    </w:p>
    <w:bookmarkEnd w:id="2224"/>
    <w:bookmarkStart w:name="z2797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заготовку, переработку и хранение лесных семян, своевременностью проведения и соблюдения технологии лесокультурных и лесопитомнических работ, а также соблюдение правил по безопасности и охране труда, при организации и выполнении этих работ;</w:t>
      </w:r>
    </w:p>
    <w:bookmarkEnd w:id="2225"/>
    <w:bookmarkStart w:name="z2798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посевные качества лесных семян, степень их энтомологической и фитопатологической зараженности;</w:t>
      </w:r>
    </w:p>
    <w:bookmarkEnd w:id="2226"/>
    <w:bookmarkStart w:name="z2799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документы, определяющие качество семян в соответствии с требованиями стандартов;</w:t>
      </w:r>
    </w:p>
    <w:bookmarkEnd w:id="2227"/>
    <w:bookmarkStart w:name="z2800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всех видов отчетности, информаций в вышестоящие организации по воспроизводству лесов и лесоразведению;</w:t>
      </w:r>
    </w:p>
    <w:bookmarkEnd w:id="2228"/>
    <w:bookmarkStart w:name="z2801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рационализаторские предложения по совершенствованию технологии и средств механизации лесовосстановительных работ.</w:t>
      </w:r>
    </w:p>
    <w:bookmarkEnd w:id="2229"/>
    <w:bookmarkStart w:name="z2802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316. Должен знать: </w:t>
      </w:r>
    </w:p>
    <w:bookmarkEnd w:id="2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809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231"/>
    <w:bookmarkStart w:name="z2810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232"/>
    <w:bookmarkStart w:name="z2811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233"/>
    <w:bookmarkStart w:name="z2812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Требования к квалификации:</w:t>
      </w:r>
    </w:p>
    <w:bookmarkEnd w:id="2234"/>
    <w:bookmarkStart w:name="z2813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2235"/>
    <w:bookmarkStart w:name="z2814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растениеводство (агрономия, почвоведение и агрохимия, плодоовощеводство, защита и карантин растений) и стаж работы в должности инженера высшего уровня квалификации первой категории не менее трех лет или стаж работы по специальности не менее четырех лет;</w:t>
      </w:r>
    </w:p>
    <w:bookmarkEnd w:id="2236"/>
    <w:bookmarkStart w:name="z2815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растениеводство (агрономия, почвоведение и агрохимия, плодоовощеводство, защита и карантин растений) и стаж работы в должности инженера высшего уровня квалификации второй категории не менее двух лет или стаж работы по специальности не менее трех лет;</w:t>
      </w:r>
    </w:p>
    <w:bookmarkEnd w:id="2237"/>
    <w:bookmarkStart w:name="z2816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растениеводство (агрономия, почвоведение и агрохимия, плодоовощеводство, защита и карантин растений) и стаж работы в должности инженера высшего уровня квалификации без категории не менее одного года или стаж работы по специальности не менее двух лет;</w:t>
      </w:r>
    </w:p>
    <w:bookmarkEnd w:id="2238"/>
    <w:bookmarkStart w:name="z2817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растениеводство (агрономия, почвоведение и агрохимия, плодоовощеводство, защита и карантин растений) без предъявления требований к стажу работы;</w:t>
      </w:r>
    </w:p>
    <w:bookmarkEnd w:id="2239"/>
    <w:bookmarkStart w:name="z2818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2240"/>
    <w:bookmarkStart w:name="z2819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агрономия, агрохимия, защита и карантин растений, садово-парковое хозяйство, ландшафтный дизайн и стаж работы в должности инженера среднего уровня квалификации первой категории не менее трех лет;</w:t>
      </w:r>
    </w:p>
    <w:bookmarkEnd w:id="2241"/>
    <w:bookmarkStart w:name="z2820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хозяйство, агрономия, агрохимия, защита и карантин растений, садово-парковое хозяйство, ландшафтный дизайн и стаж работы в должности инженера среднего уровня квалификации второй категории не менее двух лет;</w:t>
      </w:r>
    </w:p>
    <w:bookmarkEnd w:id="2242"/>
    <w:bookmarkStart w:name="z2821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агрономия, агрохимия, защита и карантин растений, садово-парковое хозяйство, ландшафтный дизайн и стаж работы в должности инженера среднего уровня квалификации без категории не менее одного года;</w:t>
      </w:r>
    </w:p>
    <w:bookmarkEnd w:id="2243"/>
    <w:bookmarkStart w:name="z2822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агрономия, агрохимия, защита и карантин растений, садово-парковое хозяйство, ландшафтный дизайн без предъявления требований к стажу работы.</w:t>
      </w:r>
    </w:p>
    <w:bookmarkEnd w:id="2244"/>
    <w:bookmarkStart w:name="z2823" w:id="2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Мастер леса (участка)</w:t>
      </w:r>
    </w:p>
    <w:bookmarkEnd w:id="2245"/>
    <w:bookmarkStart w:name="z2824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318. Должностные обязанности: </w:t>
      </w:r>
    </w:p>
    <w:bookmarkEnd w:id="2246"/>
    <w:bookmarkStart w:name="z2825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своей работе подчиняется непосредственно руководителю лесничества и помощнику лесничего;</w:t>
      </w:r>
    </w:p>
    <w:bookmarkEnd w:id="2247"/>
    <w:bookmarkStart w:name="z2826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работой и инструктирует лесников, егерей, временных пожарных сторожей своего участка и обеспечивает выполнение ими своих должностных обязанностей;</w:t>
      </w:r>
    </w:p>
    <w:bookmarkEnd w:id="2248"/>
    <w:bookmarkStart w:name="z2827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ревизию обходов и вверенного лесникам, егерям имущества, а также ведет разъяснительную работу среди населения по вопросам сохранения и приумножения лесных богатств, воспитательную работу среди лесников, егерей и работу по повышению их квалификации;</w:t>
      </w:r>
    </w:p>
    <w:bookmarkEnd w:id="2249"/>
    <w:bookmarkStart w:name="z2828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соблюдение лесопользователями правил противопожарной безопасности в лесах, отпуска древесины на корню, правил рубок главного пользования и рубок ухода за лесом, сенокошения, пастьбы скота и видов побочного пользования, принимает меры по пресечению нарушений;</w:t>
      </w:r>
    </w:p>
    <w:bookmarkEnd w:id="2250"/>
    <w:bookmarkStart w:name="z2829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 об административных правонарушениях в области лесного законодательства Республики Казахстан, законодательства Республики Казахстан об охране, воспроизводстве и использовании животного мира в соответствии с Кодексом Республики Казахстан об административных правонарушениях;</w:t>
      </w:r>
    </w:p>
    <w:bookmarkEnd w:id="2251"/>
    <w:bookmarkStart w:name="z2830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ликвидации лесных пожаров с одновременным извещением об этом лесничего;</w:t>
      </w:r>
    </w:p>
    <w:bookmarkEnd w:id="2252"/>
    <w:bookmarkStart w:name="z2831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наблюдает за санитарным состоянием леса и проверяет сообщения лесников о появлении и распространении вредных лесных насекомых и болезней леса;</w:t>
      </w:r>
    </w:p>
    <w:bookmarkEnd w:id="2253"/>
    <w:bookmarkStart w:name="z2832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по поручению лесничего отвод и таксацию лесосек, освидетельствование мест рубок, заготовленных лесоматериалов, лесонасаждений, отведенных под подсочку;</w:t>
      </w:r>
    </w:p>
    <w:bookmarkEnd w:id="2254"/>
    <w:bookmarkStart w:name="z2833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состояние охраны лесов, закрепленных в долгосрочное лесопользование;</w:t>
      </w:r>
    </w:p>
    <w:bookmarkEnd w:id="2255"/>
    <w:bookmarkStart w:name="z2834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объемов и качества выполненных работ;</w:t>
      </w:r>
    </w:p>
    <w:bookmarkEnd w:id="2256"/>
    <w:bookmarkStart w:name="z2835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работниками производственной и трудовой дисциплины, правил безопасности и охраны труда.</w:t>
      </w:r>
    </w:p>
    <w:bookmarkEnd w:id="2257"/>
    <w:bookmarkStart w:name="z2836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319. Должен знать: </w:t>
      </w:r>
    </w:p>
    <w:bookmarkEnd w:id="2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843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259"/>
    <w:bookmarkStart w:name="z2844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260"/>
    <w:bookmarkStart w:name="z2845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261"/>
    <w:bookmarkStart w:name="z2846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Требования к квалификации:</w:t>
      </w:r>
    </w:p>
    <w:bookmarkEnd w:id="2262"/>
    <w:bookmarkStart w:name="z2847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высшего уровня квалификации: </w:t>
      </w:r>
    </w:p>
    <w:bookmarkEnd w:id="2263"/>
    <w:bookmarkStart w:name="z2848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растениеводство (агрономия, почвоведение и агрохимия, плодоовощеводство, защита и карантин растений) и стаж работы в должности мастера леса высшего уровня квалификации первой категории не менее трех лет;</w:t>
      </w:r>
    </w:p>
    <w:bookmarkEnd w:id="2264"/>
    <w:bookmarkStart w:name="z2849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растениеводство (агрономия, почвоведение и агрохимия, плодоовощеводство, защита и карантин растений) и стаж работы в должности мастера леса высшего уровня квалификации второй категории не менее двух лет;</w:t>
      </w:r>
    </w:p>
    <w:bookmarkEnd w:id="2265"/>
    <w:bookmarkStart w:name="z2850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растениеводство (агрономия, почвоведение и агрохимия, плодоовощеводство, защита и карантин растений) и стаж работы в должности мастера леса высшего уровня квалификации без категории не менее одного года;</w:t>
      </w:r>
    </w:p>
    <w:bookmarkEnd w:id="2266"/>
    <w:bookmarkStart w:name="z2851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растениеводство (агрономия, почвоведение и агрохимия, плодоовощеводство, защита и карантин растений) без предъявления требований к стажу работы;</w:t>
      </w:r>
    </w:p>
    <w:bookmarkEnd w:id="2267"/>
    <w:bookmarkStart w:name="z2852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2268"/>
    <w:bookmarkStart w:name="z2853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и стаж работы в должности мастера леса среднего уровня квалификации первой категории не менее трех лет;</w:t>
      </w:r>
    </w:p>
    <w:bookmarkEnd w:id="2269"/>
    <w:bookmarkStart w:name="z2854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и стаж работы в должности мастера леса среднего уровня квалификации второй категории не менее двух лет;</w:t>
      </w:r>
    </w:p>
    <w:bookmarkEnd w:id="2270"/>
    <w:bookmarkStart w:name="z2855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и стаж работы в должности мастера леса среднего уровня квалификации без категории не менее одного года;</w:t>
      </w:r>
    </w:p>
    <w:bookmarkEnd w:id="2271"/>
    <w:bookmarkStart w:name="z2856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экология и природоохранная деятельность (по видам), агрономия без предъявления требований к стажу работы.</w:t>
      </w:r>
    </w:p>
    <w:bookmarkEnd w:id="2272"/>
    <w:bookmarkStart w:name="z2857" w:id="2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Лесник (инспектор)</w:t>
      </w:r>
    </w:p>
    <w:bookmarkEnd w:id="2273"/>
    <w:bookmarkStart w:name="z2858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321. Должности обязанности: </w:t>
      </w:r>
    </w:p>
    <w:bookmarkEnd w:id="2274"/>
    <w:bookmarkStart w:name="z2859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пресечению незаконной рубки леса, пастьбы скота и нарушений лесного законодательства Республики Казахстан; </w:t>
      </w:r>
    </w:p>
    <w:bookmarkEnd w:id="2275"/>
    <w:bookmarkStart w:name="z2860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лесного пожара принимает меры к его ликвидации с одновременным извещением о пожаре вышестоящих работников государственной лесной охраны;</w:t>
      </w:r>
    </w:p>
    <w:bookmarkEnd w:id="2276"/>
    <w:bookmarkStart w:name="z2861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работу за соблюдением всеми работающими и расположенными на территории обхода организациями, а также находящимися в лесу физическими лицами Правил пожарной безопасности в лесах, санитарных правил в лесах, немедленно сообщает мастеру леса о всех нарушениях, а при необходимости составляет протокол об административных правонарушениях; </w:t>
      </w:r>
    </w:p>
    <w:bookmarkEnd w:id="2277"/>
    <w:bookmarkStart w:name="z2862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в своем обходе за сохранностью мостов, пожарных вышек, телефонной сети, межевых, лесоустроительных и лесохозяйственных знаков;</w:t>
      </w:r>
    </w:p>
    <w:bookmarkEnd w:id="2278"/>
    <w:bookmarkStart w:name="z2863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сообщает мастеру леса или в лесничество об обнаруженных при обходе очагах вредных насекомых, болезнях леса, усыхания древостоев и явлениях, которые могут нанести ущерб лесному хозяйству; </w:t>
      </w:r>
    </w:p>
    <w:bookmarkEnd w:id="2279"/>
    <w:bookmarkStart w:name="z2864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документы на право заготовки древесины, пастьбы скота, сенокошения и видов лесных пользований; </w:t>
      </w:r>
    </w:p>
    <w:bookmarkEnd w:id="2280"/>
    <w:bookmarkStart w:name="z2865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охрану лесов и вверенного ему имущества в закрепленном обходе; </w:t>
      </w:r>
    </w:p>
    <w:bookmarkEnd w:id="2281"/>
    <w:bookmarkStart w:name="z2866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предписания, указания, составляет протоколы о выявленных нарушениях лесного законодательства и правил противопожарной безопасности, лесных пожарах, правилах охоты на землях лесного фонда и передает их в лесничество или мастеру леса; </w:t>
      </w:r>
    </w:p>
    <w:bookmarkEnd w:id="2282"/>
    <w:bookmarkStart w:name="z2867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задерживает, в установленном порядке лиц, виновных в лесонарушениях и нарушениях правил охоты; </w:t>
      </w:r>
    </w:p>
    <w:bookmarkEnd w:id="2283"/>
    <w:bookmarkStart w:name="z2868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в установленном порядке досмотр вещей, а также изъятие у правонарушителей лесной и охотничьей продукции, орудий нарушения и документов на них; </w:t>
      </w:r>
    </w:p>
    <w:bookmarkEnd w:id="2284"/>
    <w:bookmarkStart w:name="z2869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разъяснительную работу среди населения по вопросам охраны и защиты леса и животного мира; </w:t>
      </w:r>
    </w:p>
    <w:bookmarkEnd w:id="2285"/>
    <w:bookmarkStart w:name="z2870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обеспечивает работами по тушению лесных пожаров до прибытия вышестоящего должностного лица; </w:t>
      </w:r>
    </w:p>
    <w:bookmarkEnd w:id="2286"/>
    <w:bookmarkStart w:name="z2871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закрепленного обхода оказывает помощь мастеру леса в организации и проведении лесохозяйственных и лесокультурных работ, контроле за отводом лесосек, а также лесных площадей под сенокошение, пастбищные и виды пользований, указании в натуре при проведении лесоустройства границ, межевых знаков, квартальных просек, визиров и так далее.</w:t>
      </w:r>
    </w:p>
    <w:bookmarkEnd w:id="2287"/>
    <w:bookmarkStart w:name="z2872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322. Должен знать: </w:t>
      </w:r>
    </w:p>
    <w:bookmarkEnd w:id="2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 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растительном мире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879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289"/>
    <w:bookmarkStart w:name="z2880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290"/>
    <w:bookmarkStart w:name="z2881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пожарной безопасности.</w:t>
      </w:r>
    </w:p>
    <w:bookmarkEnd w:id="2291"/>
    <w:bookmarkStart w:name="z2882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323. Требования к квалификации: </w:t>
      </w:r>
    </w:p>
    <w:bookmarkEnd w:id="2292"/>
    <w:bookmarkStart w:name="z2883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2293"/>
    <w:bookmarkStart w:name="z2884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растениеводство (агрономия, почвоведение и агрохимия, плодоовощеводство, защита и карантин растений), окружающая среда (экология), биологические и смежные науки (биология) стаж работы в должности лесника высшего уровня квалификации первой категории не менее трех лет;</w:t>
      </w:r>
    </w:p>
    <w:bookmarkEnd w:id="2294"/>
    <w:bookmarkStart w:name="z2885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растениеводство (агрономия, почвоведение и агрохимия, плодоовощеводство, защита и карантин растений), окружающая среда (экология), биологические и смежные науки (биология) стаж работы в должности лесника высшего уровня квалификации второй категории не менее двух лет;</w:t>
      </w:r>
    </w:p>
    <w:bookmarkEnd w:id="2295"/>
    <w:bookmarkStart w:name="z2886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растениеводство (агрономия, почвоведение и агрохимия, плодоовощеводство, защита и карантин растений) окружающая среда (экология), биологические и смежные науки (биология) и стаж работы в должности лесника высшего уровня квалификации без категории не менее одного года;</w:t>
      </w:r>
    </w:p>
    <w:bookmarkEnd w:id="2296"/>
    <w:bookmarkStart w:name="z2887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по соответствующему направлению подготовки кадров лесное хозяйство (лесные ресурсы и лесоводство, охотоведение и звероводство), растениеводство (агрономия, почвоведение и агрохимия, плодоовощеводство, защита и карантин растений), окружающая среда (экология), биологические и смежные науки (биология) без предъявления требований к стажу работы;</w:t>
      </w:r>
    </w:p>
    <w:bookmarkEnd w:id="2297"/>
    <w:bookmarkStart w:name="z2888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2298"/>
    <w:bookmarkStart w:name="z2889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лесное хозяйство, агрономия, агрохимия, защита и карантин растений, садово-парковое хозяйство, ландшафтный дизайн, экология и природоохранная деятельность (по видам) и стаж работы в должности лесника среднего уровня квалификации первой категории не менее трех лет;</w:t>
      </w:r>
    </w:p>
    <w:bookmarkEnd w:id="2299"/>
    <w:bookmarkStart w:name="z2890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первой категории: техническое и профессиональное, послесреднее (среднее специальное, среднее профессиональное) образование: лесное хозяйство, агрономия, агрохимия, защита и карантин растений, садово-парковое хозяйство, ландшафтный дизайн, экология и природоохранная деятельность (по видам) и стаж работы в должности лесника среднего уровня квалификации второй категории не менее двух лет; </w:t>
      </w:r>
    </w:p>
    <w:bookmarkEnd w:id="2300"/>
    <w:bookmarkStart w:name="z2891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лесное хозяйство, агрономия, агрохимия, защита и карантин растений, садово-парковое хозяйство, ландшафтный дизайн, экология и природоохранная деятельность (по видам) и стаж работы в должности лесника среднего уровня квалификации без категории не менее одного года;</w:t>
      </w:r>
    </w:p>
    <w:bookmarkEnd w:id="2301"/>
    <w:bookmarkStart w:name="z2892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лесное хозяйство, садово-парковое хозяйство, ландшафтный дизайн, агрономия, агрохимия, защита и карантин растений, экология и природоохранная деятельность (по видам) без предъявления требований к стажу работы или общее среднее образование со стажем работы в соответствующих профилю организациях не менее трех лет.</w:t>
      </w:r>
    </w:p>
    <w:bookmarkEnd w:id="23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