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b701" w14:textId="c27b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23 июля 2024 года № 770. Зарегистрирован в Министерстве юстиции Республики Казахстан 24 июля 2024 года № 34805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за № 19541)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платных видов деятельности по реализации услуг государственными учреждениями Вооруженных Сил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Вооруженных Сил по оказанию медицинских услуг(помощи)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платных видов деятельности по реализации услуг государственными учреждениями Вооруженных Сил по оказанию медицинских услуг(помощи)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оказания платных видов деятельности по реализации услуг государственными учреждениями Вооруженных Сил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(далее – Правила) определяют порядок оказания платных видов деятельности по реализации услуг военно-медицинскими учреждениями Вооруженных Сил Республики Казахстан (далее – военно-медицинские учреждения)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военно-медицинские учреждения медицинские услуги (помощь) в пределах перечня гарантированного объема бесплатной медицинской помощи и медицинских услуг (помощи) в системе обязательного социального медицинского страхования (далее – платные виды медицинских услуг) оказывают: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семьи военнослужащих по контракту Вооруженных Сил Республики Казахстан (далее – Вооруженные Силы);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других войск и воинских формирований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сотрудникам специальных государственных и правоохранительных органов, государственной фельдъегерской службы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гражданскому персоналу Вооруженных Сил;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прочим потребителям медицинских услуг.";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Действие настоящих Правил распространяется на военно-медицинские учреждения, оказывающие платные виды деятельности по реализации услуг по оказанию медицинских услуг (помощи)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военно-медицинских учреждениях оказание медицинских услуг (помощи) осуществляется в соответствии со стандартами в области здравоохранения.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Военно-медицинские учреждения при оказании медицинских услуг (помощи) пользуются клиническими протоколами, принимаемыми комиссией по качеству медицинских услуг, созданной в соответствии с действующим законодательством Республики Казахстан в области здравоохранения,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"Об утверждении Казахстанского национального лекарственного средства" (зарегистрирован в Реестре государственной регистрации нормативных правовых актов за № 22782) (далее – Казахстанский национальный лекарственный формуляр).";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Медицинские услуги (помощь) представляется потребителям медицинских услуг в следующих условиях: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Военно-медицинским учреждениям, исполняющим обязательства по договору соисполнения, оплата за оказанные медицинские услуги осуществляется субъектом здравоохранения, с которыми заключен договор соисполнения, в рамках заключенного с Фондом договора закупа медицинских услуг.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медицинских услуг (помощи) потребителям медицинских услуг соисполнителями, оплата за оказанные медицинские услуги осуществляется военно-медицинскими учреждениями.";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Деньги, полученные военно-медицинскими учреждениями от оказания платных видов медицинских услуг, расходуются в рамках затрат, связанных с деятельностью по оказанию медицинских услуг (помощи) в рамках ГОБМП и в системе ОСМС, определенных Методикой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актов за № 21858) (далее – приказ № ҚР ДСМ-309/2020) на: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расходы, в том числе услуги связи, включая интернет,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ДСМ-309/2020;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дифференцированной доплаты личному составу военно-медицинского учреждения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за № 21824).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неустойки, начисленной в соответствии с условиями договора закупа услуг в рамках ГОБМП и в системе ОСМС, производится за счет денег, полученных военно-медицинскими учреждениями от оказания платных видов медицинских услуг.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военно-медицинскими учреждениями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3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