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90b3" w14:textId="376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5 марта 2021 года № 134 об утверждении Правил оказания государственной услуги "Выдача проездного документа"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июля 2024 года № 576. Зарегистрирован в Министерстве юстиции Республики Казахстан 25 июля 2024 года № 34810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марта 2021 года № 134 "Об утверждении Правил оказания государственной услуги "Выдача проездного документа" (зарегистрирован в реестре государственной регистрации нормативных правовых актов № 22306)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проездного документа",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проездного документа"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проездного документа" лицам, которым присвоен статус беженца для передвижения за пределами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государственной услуги физическое лицо (далее – услугополучатель) подает при личном обращении (за детей и граждан, признанных судом недееспособными, их законные представители (родители, опекуны, попечители) с предоставлением документов, подтверждающих полномочия на представительство) к услугодателю в некоммерческое акционерное общество "Государственная корпорация "Правительство для граждан" (далее – Государственная корпорация) пакет документов в соответствии с перечнем основных требований к оказанию государственной услуги "Выдача проездного документа" (далее -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"10.Услугодатель в течение двух рабочих дней со дня получения документов услугополучателя проверяет полноту представленных документов.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утвержденному настоящими правилами, и (или) документов с истекшим сроком действия услугодатель отказывает в приеме заявления.".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представлении услугополучателем полного пакета документов услугодатель в течение одного рабочего дня передает на центральный узел РП ДРИ оформленный электронный формуляр.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После поступления электронного формуляра на центральный узел сотрудник управления миграционной службы Департаментов полиции городов Астаны, Алматы и Шымкента, областей (далее – УМС) в течение одного рабочего дня осуществляет проверку на правильность и обоснованность заполнения электронного формуляра.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уведомляется услугодателем о заслушивании заранее, но не менее чем за 3 (три) рабочих до дня принятия административного акта. Заслушивание проводится не позднее 2 (двух) рабочих дней со дня уведомления.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их удовлетворении и направляет электронный формуляр на изготовление документа, удостоверяющего личность либо принимает решение о полном или частичном отказе в оказании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Основания для отказа в оказании государственной услуги, установленные законодательством Республики Казахстан, указаны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проездного документа"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2024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проездного документа"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проездного документа"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услугодателя в Государственной корпорации.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рабочих дней.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в Государственной корпорации - 15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в Государственной корпорации - 30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проездного документа либо мотивированный отказ в оказании государственной услуги.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 в бюджет" (Налоговый кодекс) составляет 8 месячных расчетных показателей.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(с 9.00 до 18.30 часов, с перерывом на обед с 13.00 до 14.30 часов) кроме выходных (суббота, воскресенье) и праздничных дней, согласно трудовому законодательству Республики Казахстан.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услугодателем с понедельника по пятницу с 9.00 до 17.30 часов,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- прием документов и выдача готовых результатов государственных услуг осуществляется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Трудовому кодексу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– www.mvd.gov.kz в разделе "О Министерстве, подразделе "Веб-ресурсы структурных подразделений Министерства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в Государственной корпорации: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из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 (при получении проездного документа беженцами, не достигшими 16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заграничный паспорт;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беженца со сроком действия статуса беженца не менее 3 месяцев на день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проездного документа в связи с утратой беженцем в уполномоченный государственный орган дополнительно представляется письменное заявление о восстановлении проездного документа с указанием обстоятельств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внесения изменений в проездной документ, связанных с изменением установочных данных, пола беженцем дополнительно представляется документ, подтверждающий обоснованность обращения.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услугах", в оказании государственной услуги отказывается в случае: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 или через "личный кабинет" на портал;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Предусмотрены условия для обслуживания услугополучателей с ограниченными физическими возможностями, входы в здания оборудованы пандусами, имеются кресла для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указаны на интернет-ресурсе www.mvd.gov.kz, раздел "Государственные услуги". Единый контакт-центр по вопросам оказания государственных услуг 1414, 8 800 080 7777;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