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f20" w14:textId="8581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12 июля 2023 года № 757 "Об утверждении Перечня официально признанных источников информации о рыночных ценах"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июля 2024 года № 480. Зарегистрирован в Министерстве юстиции Республики Казахстан 25 июля 2024 года № 34812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12 июля 2023 года № 757 (зарегистрирован в Реестре государственной регистрации нормативных правовых актов под № 33067)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утвержденном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 Scan Basic Service, Asia-Pacific/Arab 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9, 10 и 11,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Workspace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Refinitiv/LondonStock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ExchangeGroup(LSEG),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Лондонской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драгоценных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(LBMA)www.lbma.org.uk,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FastmarketsMB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7108120001,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7108120009,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7112990000,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Лондонской биржи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(LME)www.lme.com,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2620290000,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2607000001,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2607000009,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"Metal Bulletin"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7204,7205,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8112690001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"Fastmarkets, Ores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alloys prices &amp; news"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Ferrous Markets,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Argus Non-Ferrous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Scrap Markets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2841, 8112,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"Металлургический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бюллетень", доступ к сайту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www.metaltorg.ru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"Мегасофт",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</w:tbl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24, 25, 26 и 27, изложить в следующей редакции: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 Ltd, Япония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Bauxite &amp;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Alumina Monitor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International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Bulk Ferroalloys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Chrome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</w:tbl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морской 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Сжиженный газ и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Нефтетранспорт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