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9c3" w14:textId="c070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Конституционного Совета Республики Казахстан от 8 июля 2016 года №11-8 / 21 "Об утверждении Правил выдачи служебного удостоверения Конституционного Совета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Конституционного Совета Республики Казахстан от 23 июля 2024 года № 01-05/7. Зарегистрирован в Министерстве юстиции Республики Казахстан 25 июля 2024 года № 34813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Конституционного закона Республики Казахстан "О Конституционном Суде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Конституционного Совета Республики Казахстан от 8 июля 2016 года № 11-8/21 "Об утверждении Правил выдачи служебного удостоверения Конституционного Совета Республики Казахстан и его описания" (зарегистрирован в Реестре государственной регистрации нормативных правовых актов за № 14072).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отделу Аппарата Конституционного Суда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Конституционного Суда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Конституционного Суда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Конституционного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