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122" w14:textId="495e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июля 2024 года № 765. Зарегистрирован в Министерстве юстиции Республики Казахстан 26 июля 2024 года № 34820.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765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 (далее – Правила) определяют порядок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районными эксплуатационными частями Министерства обороны Республики Казахстан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жилищного отдела (отделения) услугодателя – секретарь жилищной комиссии;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комиссия – комиссия, создаваемая приказом соответствующего начальника гарнизона, для рассмотрения вопросов признания лиц гражданского персонала (работников), нуждающимися в служебном жилище, и других вопросов по жилищным отношениям.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через веб-портал "электронного правительства" www.egov.kz (далее – портал) обращается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 Для обновления, изменения или дополнения сведений услугополучатель предоставляет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подписанное электронной цифровой подписью услугополучателя,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услугополучателя, определен в пункте 9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жилищного отдела (отделения) услугодателя направляет в "личный кабинет" услугополучателя статус о принятии заявления на оказание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 течении 2 (двух) рабочих дней отказывает в приеме заявления.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приема заявления услугодателем, руководитель уполномоченного органа в течении 1 (одного) рабочего дня направляет заявление на исполнение секретарю жилищной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жилищной комиссии в течении 2 (двух) рабочих дней рассматривает предоставленные документы на соответствие законодательству Республики Казахстан в сфере жилищных отношений и выносит на рассмотрение жилищной комиссии заявление услугополучателя с приложенными документами.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Жилищная комиссия в течении 11 (одиннадцати) рабочих дней со дня приема заявления услугополучателя рассматривает предоставленные документы на соответствие законодательству Республики Казахстан в сфере жилищных отношений и принимает протокольное решение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Вооруженных Сил Республики Казахстан, утвержденного приказом Министра обороны Республики Казахстан от 2 августа 2017 года № 405 (зарегистрирован в Реестре государственной регистрации нормативных правовых актов за № 15642) о постановке либо об отказе в постановке на учет нуждающихся в служебном жилище.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принятия протокольного решения жилищной комиссией, секретарь жилищной комиссии в течении 1 (одного) рабочего дня формирует результат оказания государственной услуги, определенный в пункте 6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жилищная комиссия принимает решение о постановке, либо об отказе в постановке услугополучателя на учет нуждающихся в служебном жилище.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услугах",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Министерство обороны Республики Казахстан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обжалуется.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Услугодатель, должностное лицо, чье решение, действие (бездействие) обжалуется,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Казахстан, услугодатель, должностное лицо, чьи административный акт, административное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законом, обращение в суд допускается после обжалования в досудебном порядке.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жилищной комиссии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гарнизона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гражданского персонала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учреждения (войсковой части)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и членов моей семьи на учет нуждающихся в служебном жилище по ________________________ гарнизону для реализации своего права на жилище, предусмотренного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 1. ____________________________________________________________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члена семьи, степень родства)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2258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жилищной комиссии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гарнизона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гражданского персонала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услугополучателя)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учреждения (войсковой части)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адресу: ________________________________________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обновить, изменить или дополнить мои сведения либо сведения членов моей семьи, представленные ранее с заявлением на постановку меня на учет для предоставления служебного жилища из жилищного фонда ВС РК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__________________________________________________________;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 члена семьи (по которому обновляются данные): _________________________;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причина изменения, обновления либо дополнения данных и подтверждающий документ: _____________________________________________________________________.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32766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нуждающихся в служебном жилище лиц гражданского персонала (работников)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о постановке на учет нуждающихся в служебном жилище с указанием даты постановки и порядкового номера очереди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либо справка об отказе в постановке на учет нуждающихся в служебном жилище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Трудовому кодексу Республики Казахстан (далее – Кодекс) с перерывом на обед с 13.00 до 14.00 часов.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отсутствия данных в информационной системе электронные копии свидетельств о государственной регистрации актов гражданского состояния (рождение, смерть, заключение брака (супружества), расторжение брака (супружества), усыновление (удочерение), установление отцовства (материнства), перемена имени, отчества и фамилии).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признания других лиц членами семьи заявителя, последними представляются электронные копии решения суда о признании их членами семьи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случае отсутствия данных в информационной системе электронную копию трудовой книжки;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 жилище, в котором проживает семья, не отвечает установленным санитарно-эпидемиологическим требованиям, заявитель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случаях, когда жилище, в котором проживает семья, не отвечает установленным техническим требованиям, заявитель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документов,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собственности, информация по нанимателю о наличии или отсутствии в постоянном пользовании в данном населенном пункте жилища из государственного жилищного фонда, справки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лет, справки с организации здравоохранения при наличии членов семьи, страдающих заболеваниями,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тяжелых форм некоторых хронических заболеваний, утвержденного приказом Министра здравоохранения Республики Казахстан от 16 февраля 2022 года № ҚР ДСМ-14 (зарегистрирован в Реестре государственной регистрации нормативных правовых актов за № 26830), предоставляются услугодателю на всех членов семьи из соответствующих государственных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постановке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________________ гарнизоне</w:t>
      </w:r>
    </w:p>
    <w:bookmarkEnd w:id="86"/>
    <w:p>
      <w:pPr>
        <w:spacing w:after="0"/>
        <w:ind w:left="0"/>
        <w:jc w:val="both"/>
      </w:pPr>
      <w:bookmarkStart w:name="z106" w:id="87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(степень родства, фамилия, имя, отчество (при его наличии) членов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(степень родства, фамилия, имя, отчество (при его наличии) членов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состоят на учете нуждающихся в служебном жилище по ___________________гарнизону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гарнизона)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 порядковым номером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в очереди)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Протоколом жилищной комиссии от "__" ____________ 20 __ года № __ лицо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 (работник бюджетной организации)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члены его (ее) семьи признаны нуждающимся в жилище с 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Должность: Начальник _______________ "Наименование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Ф.И.О.: ________________ "ФИО (при его наличии) начальника".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 "ФИО (при его наличии)".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Тел.: ________________ "Рабочий номер учреждения".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Данные предоставлены из информационной системы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документе и электронной цифровой подписи" равнозначен документу на бумажном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носителе.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0226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1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Фамилия, имя, отчество (при его наличии)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постановке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________________ гарнизоне</w:t>
      </w:r>
    </w:p>
    <w:bookmarkEnd w:id="91"/>
    <w:p>
      <w:pPr>
        <w:spacing w:after="0"/>
        <w:ind w:left="0"/>
        <w:jc w:val="both"/>
      </w:pPr>
      <w:bookmarkStart w:name="z113" w:id="92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___ пунктом ___ статьи ___ Закона Республики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жилищных отношениях" Вам отказано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требований к оказанию государственной услуги и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Начальник _______________ "Наименование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Ф.И.О.: ________________ "ФИО (при его наличии) начальника".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 "ФИО (при его наличии)".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Тел.: ________________ "Рабочий номер учреждения".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 документу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бумажном носителе.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009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