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18b0" w14:textId="d1a18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плана по управлению пастбищами и их использованию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29 июля 2024 года № 263. Зарегистрирован в Министерстве юстиции Республики Казахстан 29 июля 2024 года № 34831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пастбищах"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типовой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водных ресурсов и ирригации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Бюро национальной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экологии 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2024 года № 263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план по управлению пастбищами и их использованию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типовой план по управлению пастбищами и их использованию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пастбищах"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статистике".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7"/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План по управлению пастбищами и их использованию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разработке Плана учитываются: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данные земельного баланса региона и информационной системы государственного земельного кадастра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данных, указанных в части первой настоящего подпункта, используются официальная статистическая информация о наличии земель и распределении их по категориям, собственникам земельных участков, землепользователям и угодьям и сведения из информационной системы государственного земельного кадастра;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геоботанического обследования пастбищ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формировании сведений, указанных в части первой настоящего подпункта, используются результаты геоботанического обследования пастбищ, проводимого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 октября 2022 года № 314 "Об утверждении Методики по проведению крупномасштабных (1:1 000 – 1:100 000) геоботанических изысканий природных кормовых угодий Республики Казахстан" (зарегистрирован в Реестре государственной регистрации нормативных правовых актов № 30043);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скотомогильниках (биометрических ямах), формируемые в соответствии с Правилами ведения реестра скотомогильников (биотермических ям),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 февраля 2020 года № 35 (зарегистрирован в Реестре государственной регистрации нормативных правовых актов № 19987);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об объектах пастбищной инфраструктуры и о сервитутах для прогона сельскохозяйственных животных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сведений, указанных в части первой настоящего подпункта, осуществляется местными исполнительными органами района (кроме районов в городах), города областного значения совместно с акимами города районного значения, поселка, села, сельского округа на основании плана по развитию и реконструкции объектов пастбищной инфраструктуры, разработанного местным исполнительным органом области;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данные о численности поголовья сельскохозяйственных животных, полученные из базы данных идентификации сельскохозяйственных животных, с указанием их владельцев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Плану;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данные о количестве гуртов, отар, табунов, сформированных по видам и половозрастным группам сельскохозяйственных животных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Плану.</w:t>
      </w:r>
    </w:p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сведений, указанных в части первой настоящего подпункта, осуществляется местными исполнительными органами района (кроме районов в городах), города областного значения совместно с акимами города районного значения, поселка, села, сельского округа;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сведения о численности поголовья сельскохозяйственных животных для выпаса на отгонных пастбищах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Плану.</w:t>
      </w:r>
    </w:p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сведений, указанных в части первой настоящего подпункта, осуществляется местными исполнительными органами района (кроме районов в городах), города областного значения совместно с акимами города районного значения, поселка, села, сельского округа;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данные об особенностях выпаса сельскохозяйственных животных на культурных и аридных пастбищах, землях лесного, водного фондов и особо охраняемых природных территорий.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Выпас сельскохозяйственных животных на пастбищах осуществляется в соответствии с правилами выпаса сельскохозяйственных животных, утверждаемыми местными исполнительными органами (акиматами) районов (городов областного значения)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7 Закона Республики Казахстан "О государственном регулировании развития агропромышленного комплекса и сельских территорий" на основании Типовых правил выпаса сельскохозяйственных животных,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апреля 2020 года № 145 (зарегистрирован в Реестре государственной регистрации нормативных правовых актов № 20540).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Выпас сельскохозяйственных животных на землях лесного, водного фондов и особо охраняемых природных территорий осуществляется в соответствии со статьей 99 Лесного кодекса Республики Казахстан, Правилами сенокошения и пастьбы скота на участках государственного лесного фонда,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октября 2015 года № 18-02/909 (зарегистрирован в Реестре государственной регистрации нормативных правовых актов № 12259), </w:t>
      </w:r>
      <w:r>
        <w:rPr>
          <w:rFonts w:ascii="Times New Roman"/>
          <w:b w:val="false"/>
          <w:i w:val="false"/>
          <w:color w:val="000000"/>
          <w:sz w:val="28"/>
        </w:rPr>
        <w:t>статьями 95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статьями 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особо охраняемых природных территориях";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рекомендуемые схемы пастбищеоборотов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официальная статистическая информация по статистике животноводства и растениеводства.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содержит следующие приложения: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схема (карта) расположения пастбищ на территории административно-территориальной единицы в разрезе категорий земель, на которой указываются границы, площади и виды пастбищ, в том числе отгонных, сезонных, аридных и культурных, сведения об их собственниках или землепользователях на основании правоустанавливающих и идентификационных документов на земельный участок;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схема (карта) с обозначением пастбищ, предназначенных для нужд населения по выпасу сельскохозяйственных животных личного подворья, в том числе общественных пастбищ, на которой указываются границы и площади пастбищ, в том числе общественных пастбищ, предназначенных для нужд населения по выпасу сельскохозяйственных животных личного подворья;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схема (карта) с обозначением рекомендуемых схем пастбищеоборотов, на которой указываются схемы пастбищеоборотов, рекомендуемые на основании геоботанического обследования пастбищ;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схема (карта) с обозначением сервитутов для прогона сельскохозяйственных животных, скотопрогонных трасс и иных объектов пастбищной инфраструктуры, а также скотомогильников (биометрических ям), на которой указываются сервитуты для прогона сельскохозяйственных животных, скотопрогонные трассы, объекты пастбищной инфраструктуры, месторасположение скотомогильников (биометрических ям);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схема (карта) с обозначением пастбищ, которые могут быть предоставлены в землепользование пастбищепользователям.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земель запаса в собственность или землепользование для нужд сельского хозяйства осуществляется в соответствии со статьей 138 Земельного кодекса Республики Казахстан (далее – Кодекс), Правилами организации и проведения конкурса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20 декабря 2018 года № 518 (зарегистрирован в Реестре государственной регистрации нормативных правовых актов № 18048);</w:t>
      </w:r>
    </w:p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схема (карта) с обозначением пастбищ, подлежащих резервированию в целях удовлетворения нужд населения по выпасу сельскохозяйственных животных личного подворья, на которой указываются границы и площади пастбищ, подлежащих резервированию в целях удовлетворения нужд населения по выпасу сельскохозяйственных животных личного подворья.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Резервирование земель осуществляется в соответствии со статьей 49-2 Кодекса, Правилами резервирования земель,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2015 года № 178 (зарегистрирован в Реестре государственной регистрации нормативных правовых актов № 11337);</w:t>
      </w:r>
    </w:p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схема доступа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воды, на которой указываются маршруты передвижения животных к водоисточникам.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Среднесуточное водопотребление сельскохозяйственных животных определяется согласно таблице 10 приложения 6 к Методике по разработке удельных норм водопотребления и водоотведения,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30 декабря 2016 года № 545 (зарегистрирован в Реестре государственной регистрации нормативных правовых актов № 14827);</w:t>
      </w:r>
    </w:p>
    <w:bookmarkStart w:name="z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схема размещения поголовья сельскохозяйственных животных на отгонных пастбищах, на которой указываются границы и площади отгонных пастбищ для размещения поголовья сельскохозяйственных животных;</w:t>
      </w:r>
    </w:p>
    <w:bookmarkEnd w:id="24"/>
    <w:bookmarkStart w:name="z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проектное распределение (перераспределение) пастбищ между сельскими населенными пунктами, входящими в сельский округ, на котором указывается схема распределения (перераспределения) пастбищ между сельскими населенными пунктами сельского округа для поголовья сельскохозяйственных животных физических и юридических лиц, не обеспеченных пастбищами;</w:t>
      </w:r>
    </w:p>
    <w:bookmarkEnd w:id="25"/>
    <w:bookmarkStart w:name="z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требования, необходимые для рационального использования пастбищ на соответствующей административно-территориальной единице, к которым относятся: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предельно допустимой нормы нагрузки на общую площадь пастбищ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11064);</w:t>
      </w:r>
    </w:p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пастбищ с учетом пастбищеоборотов и источников водопользований;</w:t>
      </w:r>
    </w:p>
    <w:bookmarkEnd w:id="27"/>
    <w:bookmarkStart w:name="z5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разбивка площадей пастбищ на отдельные выпасные участки;</w:t>
      </w:r>
    </w:p>
    <w:bookmarkEnd w:id="28"/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чередование участков пастбищ по сезонам года в пространстве и во времени (внутри сезона, года);</w:t>
      </w:r>
    </w:p>
    <w:bookmarkEnd w:id="29"/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ежегодное оставление одного из участков пастбищеоборота без выпаса и сельскохозяйственных животных.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земельного баланса региона и информационной системы государственного земельного кадастра</w:t>
      </w:r>
    </w:p>
    <w:bookmarkEnd w:id="31"/>
    <w:bookmarkStart w:name="z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Распределение пастбищ по категориям земель ______________ района, тысяч гектаров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земель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назначения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транспорта, связи и иного не сельскохозяйственного назначения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 природных территорий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Распределение пастбищ населенного пункта, тысяч гектаров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пастбищ, тысяч гектаров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и виды пастбищ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удовлетворения нужд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выпасу сельскохозяйственных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подворья, тысяч гектаров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общественные, тысяч гектаров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отгонные, тысяч гектаров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сезонные, тысяч гектаров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аридные, тысяч гектаров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культурные, тысяч гектаров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6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Сведения о собственниках и землепользователях на основании правоустанавливающих и идентификационных документов на земельный участок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собственников, землепользователей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номер/индивидуальный идентификационный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тысяч гектаров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7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Распределение пастбищ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Необходимая площадь пастбищ для сельскохозяйственных животных, тысяч гектаров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общественных пастбищ, тысяч гектаров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отгонных пастбищ, тысяч гектаров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7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сельскохозяйственных животных необходимо ____ тысяч гектаров.</w:t>
      </w:r>
    </w:p>
    <w:bookmarkEnd w:id="41"/>
    <w:bookmarkStart w:name="z7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 голов выпасаются на общественных пастбищах, площадью _____ тысяч гектаров, _____голов выпасаются на отгонных пастбищах, площадью _____ тысяч гектаров.</w:t>
      </w:r>
    </w:p>
    <w:bookmarkEnd w:id="42"/>
    <w:bookmarkStart w:name="z7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Требуемые дополнительные пастбища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Требуемые дополнительные пастбища из земель запаса,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гектаров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предоставляемые 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которые могут быть предоставлены в землепользование пастбищепользователям,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гектаров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подлежащие резервированию в целях удовлетворения нужд населения по выпасу сельскохозяйственных животных личного подворья,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гектаров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геоботанического обследования пастбищ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шифры по легенде и по Классификации природных кормовых угодий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контуров и описаний ( скобках)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типов (разностей, модификаций) природных кормовых угодий с приуроченностью их к рельефу, почвам. Название прочих угодий и земель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угодья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участия в контуре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тысяч гектаров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использование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урожайность, центнеров на гектар (год обследования)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 поедаемых растений на средний год: центнеров на гектар сухой массы, центнеров на гектар кормовых единиц, килограмм на гектар переваримого протеина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пастбищных кормов по сезонам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косимые пастбища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8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урожайность по контуру: центнеров на гектар сухой массы (числитель), центнеров на гектар кормовых единиц (знаменатель)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Кормозапас по контуру: центнеров на гектар сухой массы (числитель),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центнеров на гектар кормовых единиц (знаменатель)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Культуртехническое состояние, наличие лекарственных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использованию, вид скота. Рекомендуемые мероприятия по улучшению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объектах пастбищной инфраструктуры и о сервитутах для прогона сельскохозяйственных животных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пастбищной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объектов пастбищной инфраструктуры,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 пастбищной инфраструктуры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требующих строительства (реконструкции),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километров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тысяч квадратных метров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Обводнительные сооружения (скважины, трубчатые и шахтные колодцы, копани)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Сооружения, мосты,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Скотопрогонные трассы, скотоостановочные и водопойные площадки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купки овец, кошары и отгороженные места, ограждения пастбищ, изгороди (в том числе электроизгороди), загоны для загонно-порционного выпаса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Расколы для ветеринарной обработки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 объекты, предназначенные для обеспечения электрической и тепловой энергией, объекты по использованию возобновляемых и альтернативных источников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водоснабжения и другие виды жизнеобеспечения, сооружения для сезонного проживания персонала и иное имущество, необходимое для содержания и использования пастбищ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53"/>
    <w:bookmarkStart w:name="z9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Представляется: в местный исполнительный орган района (кроме районов в городах), города областного значения, акиму города районного значения, поселка, села, сельского округа </w:t>
      </w:r>
    </w:p>
    <w:bookmarkEnd w:id="54"/>
    <w:bookmarkStart w:name="z9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Численность поголовья сельскохозяйственных животных из базы данных идентификации сельскохозяйственных животных</w:t>
      </w:r>
    </w:p>
    <w:bookmarkStart w:name="z9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БДИСЖ-1</w:t>
      </w:r>
    </w:p>
    <w:bookmarkEnd w:id="56"/>
    <w:bookmarkStart w:name="z9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один раз в год</w:t>
      </w:r>
    </w:p>
    <w:bookmarkEnd w:id="57"/>
    <w:bookmarkStart w:name="z9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31 марта 20___ года</w:t>
      </w:r>
    </w:p>
    <w:bookmarkEnd w:id="58"/>
    <w:bookmarkStart w:name="z9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ветеринарные организации, созданные местными исполнительными органами</w:t>
      </w:r>
    </w:p>
    <w:bookmarkEnd w:id="59"/>
    <w:bookmarkStart w:name="z9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ежегодно до 1 апреля (включительно) после отчетного периода</w:t>
      </w:r>
    </w:p>
    <w:bookmarkEnd w:id="60"/>
    <w:bookmarkStart w:name="z10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Данные о численности поголовья сельскохозяйственных животных, с указанием их владельцев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владельца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номер/индивидуальный идентификационный номер владельца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физических лиц или наименование юридических лиц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поголовья,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Мелкого рогатого скота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Данные о количестве гуртов, отар, табунов, сформированных по видам и половозрастным группам сельскохозяйственных животных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гуртов, отар, табунов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Мелкого рогатого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овец и коз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 (ярок, козочек)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молодняка, (баранчиков, козликов)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жеребцов, кобыл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3. Сведения о численности поголовья сельскохозяйственных животных для выпаса на отгонных пастбищах 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поголовья,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Мелкого рогатого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товаропроизводителей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товаропроизводителей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товаропроизводителей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товаропроизводителей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электронной почты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"Численность поголовья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базы данных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животных"</w:t>
            </w:r>
          </w:p>
        </w:tc>
      </w:tr>
    </w:tbl>
    <w:bookmarkStart w:name="z10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"Численность поголовья сельскохозяйственных животных из базы данных идентификации сельскохозяйственных животных" (БДИСЖ-1)</w:t>
      </w:r>
    </w:p>
    <w:bookmarkEnd w:id="65"/>
    <w:bookmarkStart w:name="z10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6"/>
    <w:bookmarkStart w:name="z10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"Численность поголовья сельскохозяйственных животных из базы данных идентификации сельскохозяйственных животных" (далее – Форма).</w:t>
      </w:r>
    </w:p>
    <w:bookmarkEnd w:id="67"/>
    <w:bookmarkStart w:name="z10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заполняется ветеринарными организациями, созданными местными исполнительными органами. </w:t>
      </w:r>
    </w:p>
    <w:bookmarkEnd w:id="68"/>
    <w:bookmarkStart w:name="z11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руководителем, либо лицом, исполняющим его обязанности, с указанием его фамилии и инициалов.</w:t>
      </w:r>
    </w:p>
    <w:bookmarkEnd w:id="69"/>
    <w:bookmarkStart w:name="z11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Форма предоставляется в местный исполнительный орган района (кроме районов в городах), города областного значения, акиму города районного значения, поселка, села, сельского округа. </w:t>
      </w:r>
    </w:p>
    <w:bookmarkEnd w:id="70"/>
    <w:bookmarkStart w:name="z11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71"/>
    <w:bookmarkStart w:name="z11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72"/>
    <w:bookmarkStart w:name="z11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Таблица 1. Данные о численности поголовья сельскохозяйственных животных, с указанием их владельцев:</w:t>
      </w:r>
    </w:p>
    <w:bookmarkEnd w:id="73"/>
    <w:bookmarkStart w:name="z11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таблицы 1 указывается порядковый номер;</w:t>
      </w:r>
    </w:p>
    <w:bookmarkEnd w:id="74"/>
    <w:bookmarkStart w:name="z11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указывается код поселка, села, сельского округа по классификатору административно-территориальных объектов; </w:t>
      </w:r>
    </w:p>
    <w:bookmarkEnd w:id="75"/>
    <w:bookmarkStart w:name="z11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указывается наименование поселка, села, сельского округа; </w:t>
      </w:r>
    </w:p>
    <w:bookmarkEnd w:id="76"/>
    <w:bookmarkStart w:name="z11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указывается тип владельца; </w:t>
      </w:r>
    </w:p>
    <w:bookmarkEnd w:id="77"/>
    <w:bookmarkStart w:name="z11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указывается бизнес-идентификационный номер, индивидуальный идентификационный номер владельца; </w:t>
      </w:r>
    </w:p>
    <w:bookmarkEnd w:id="78"/>
    <w:bookmarkStart w:name="z12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фамилия, имя, отчество (при наличии) физических лиц или наименование юридических лиц;</w:t>
      </w:r>
    </w:p>
    <w:bookmarkEnd w:id="79"/>
    <w:bookmarkStart w:name="z12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численность крупного рогатого скота;</w:t>
      </w:r>
    </w:p>
    <w:bookmarkEnd w:id="80"/>
    <w:bookmarkStart w:name="z12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численность мелкого рогатого скота;</w:t>
      </w:r>
    </w:p>
    <w:bookmarkEnd w:id="81"/>
    <w:bookmarkStart w:name="z12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численность лошадей;</w:t>
      </w:r>
    </w:p>
    <w:bookmarkEnd w:id="82"/>
    <w:bookmarkStart w:name="z12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численность верблюдов.</w:t>
      </w:r>
    </w:p>
    <w:bookmarkEnd w:id="83"/>
    <w:bookmarkStart w:name="z12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Таблица 2. Данные о количестве гуртов, отар, табунов, сформированных по видам и половозрастным группам сельскохозяйственных животных:</w:t>
      </w:r>
    </w:p>
    <w:bookmarkEnd w:id="84"/>
    <w:bookmarkStart w:name="z12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номер;</w:t>
      </w:r>
    </w:p>
    <w:bookmarkEnd w:id="85"/>
    <w:bookmarkStart w:name="z12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код поселка, села, сельского округа по классификатору административно-территориальных объектов;</w:t>
      </w:r>
    </w:p>
    <w:bookmarkEnd w:id="86"/>
    <w:bookmarkStart w:name="z12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указывается наименование поселка, села, сельского округа; </w:t>
      </w:r>
    </w:p>
    <w:bookmarkEnd w:id="87"/>
    <w:bookmarkStart w:name="z12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 5, 6, 7 указывается количество гуртов крупного рогатого скота по половозрастным группам;</w:t>
      </w:r>
    </w:p>
    <w:bookmarkEnd w:id="88"/>
    <w:bookmarkStart w:name="z13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8, 9, 10 указывается количество отар мелкого рогатого скота по половозрастным группам;</w:t>
      </w:r>
    </w:p>
    <w:bookmarkEnd w:id="89"/>
    <w:bookmarkStart w:name="z13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11, 12 указывается количество табунов лошадей по половозрастным группам;</w:t>
      </w:r>
    </w:p>
    <w:bookmarkEnd w:id="90"/>
    <w:bookmarkStart w:name="z13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13, 14 указывается количество табунов верблюдов по половозрастным группам. </w:t>
      </w:r>
    </w:p>
    <w:bookmarkEnd w:id="91"/>
    <w:bookmarkStart w:name="z13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Таблица 3. Сведения о численности поголовья сельскохозяйственных животных для выпаса на отгонных пастбищах:</w:t>
      </w:r>
    </w:p>
    <w:bookmarkEnd w:id="92"/>
    <w:bookmarkStart w:name="z13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номер;</w:t>
      </w:r>
    </w:p>
    <w:bookmarkEnd w:id="93"/>
    <w:bookmarkStart w:name="z13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указывается код поселка, села, сельского округа по классификатору административно-территориальных объектов; </w:t>
      </w:r>
    </w:p>
    <w:bookmarkEnd w:id="94"/>
    <w:bookmarkStart w:name="z13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 поселка, села, сельского округа;</w:t>
      </w:r>
    </w:p>
    <w:bookmarkEnd w:id="95"/>
    <w:bookmarkStart w:name="z13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численность голов крупного рогатого скота личного подворья;</w:t>
      </w:r>
    </w:p>
    <w:bookmarkEnd w:id="96"/>
    <w:bookmarkStart w:name="z13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указывается численность голов крупного рогатого скота сельскохозяйственных товаропроизводителей; </w:t>
      </w:r>
    </w:p>
    <w:bookmarkEnd w:id="97"/>
    <w:bookmarkStart w:name="z13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численность голов мелкого рогатого скота личного подворья;</w:t>
      </w:r>
    </w:p>
    <w:bookmarkEnd w:id="98"/>
    <w:bookmarkStart w:name="z14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численность голов мелкого рогатого скота сельскохозяйственных товаропроизводителей;</w:t>
      </w:r>
    </w:p>
    <w:bookmarkEnd w:id="99"/>
    <w:bookmarkStart w:name="z14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численность голов лошадей личного подворья;</w:t>
      </w:r>
    </w:p>
    <w:bookmarkEnd w:id="100"/>
    <w:bookmarkStart w:name="z14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численность голов лошадей сельскохозяйственных товаропроизводителей;</w:t>
      </w:r>
    </w:p>
    <w:bookmarkEnd w:id="101"/>
    <w:bookmarkStart w:name="z14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численность голов верблюдов личного подворья;</w:t>
      </w:r>
    </w:p>
    <w:bookmarkEnd w:id="102"/>
    <w:bookmarkStart w:name="z14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численность голов верблюдов сельскохозяйственных товаропроизводителей.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Рекомендуемые схемы пастбищеоборотов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участков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