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342c" w14:textId="d673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торговли и интеграции Республики Казахстан от 5 октября 2023 года № 366-НҚ "Об утверждении инструкции по организации антитеррористической защиты объектов Министерства торговли и интеграции Республики Казахстан, уязвимых в террористическом отношении, и объектов внутренней торговли,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29 июля 2024 года № 291-НҚ. Зарегистрирован в Министерстве юстиции Республики Казахстан 30 июля 2024 года № 34834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5 октября 2023 года № 366-НҚ "Об утверждении инструкции по организации антитеррористической защиты объектов Министерства торговли и интеграции Республики Казахстан, уязвимых в террористическом отношении, и объектов внутренней торговли, уязвимых в террористическом отношении" (зарегистрирован в Реестре государственной регистрации нормативных правовых актов за № 33534)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Министерства торговли и интеграции Республики Казахстан, уязвимых в террористическом отношении, и объектов внутренней торговли, уязвимых в террористическом отношении, утвержденной указанным приказом: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Инструкции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Перечень предметов и веществ, запрещенных к проносу на объекты Министерства торговли и интеграции Республики Казахстан, уязвимых в террористическом отношении, и объекты внутренней торговли, уязвимых в террористическом отношении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Телефоны объектов всех групп, номера которых размещены в сети Интернет и других общедоступных местах, а также телефоны охраны и приемных руководителей оборудуются средствами записи разговора.";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предметов и веществ, запрещенных к проносу на объекты Министерства торговли и интеграции Республики Казахстан, уязвимых в террористическом отношении, и объекты внутренней торговли, уязвимых в террористическом отношении".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информации и мобилизационной подготовки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